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e9d4" w14:textId="257e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мая 2011 года № 491 "Об оказании гуманитарной помощи Кыргызской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2011 года № 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2011 года № 491 "Об оказании гуманитарной помощи Кыргызской Республике"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Выделить Министерству сельского хозяйства Республики Казахстан из чрезвычайного резерва Правительства Республики Казахстан, предусмотренного в республиканском бюджете на 2011 год, денежные средства в размере 152985654 (сто пятьдесят два миллиона девятьсот восемьдесят пять тысяч шестьсот пятьдесят четыре) тенге на возмещение затрат акционерного общества "Национальная компания "Продовольственная контрактная корпорация" по закупу семян кукурузы в объеме 500 (пятьсот) тонн и по их транспортировке и доставке до станции Бишкек.".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