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5465" w14:textId="1b05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Правительство Республики Казахстан от 16 августа 2011 года № 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предупреждения чрезвычайной ситуации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>, средства в сумме 1479234489 (один миллиард четыреста семьдесят девять миллионов двести тридцать четыре тысячи четыреста восемьдесят девять) тенге для перечисления акимату Северо-Казахстанской области в виде целевых трансфертов на развитие для реконструкции магистрального канализационного коллектора "Северный" в городе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Северо-Казахстанской области в срок до 1 декабря 2011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