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9c45" w14:textId="a209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декабря 1999 года № 1917 "О совершенствовании системы экспортного контроля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2011 года № 921.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1999 года № 1917 "О совершенствовании системы экспортного контроля в Республике Казахстан" (САПП Республики Казахстан, 1999 г., № 54, ст. 541)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экспортного контроля,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2011 года №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1999 года № 1917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вопросам экспортного контроля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Рау                       - Первый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Альберт Павлович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Байтукбаев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Искакович             промышленности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Абыкаев                   - 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Нуртай Абыкаевич           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Жаксыбеков                -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Адильбек Рыскельдинович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Жамишев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Жумагулов                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Бакытжан Турсынович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Умаров                    - Заместитель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Ермекович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Каирбекова                - Министр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Салидат Зекеновна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Мамытбеков               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Асылжан Сарыбаевич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Мынбаев                   - 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Мухаметбаевич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Баймаганбетов             - Председатель Комитета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 Нуртаевич             контроля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Мусабаев                  - Председатель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 Амангельдиевич       космического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Танирберген               - Заместитель заведующего Секретариатом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Саидмурат Бапанулы          Совета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Казахстан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