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d317" w14:textId="35ed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декабря 2010 года № 1350 "О реализации Закона Республики Казахстан "О республиканском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2011 года № 901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"О реализации Закона Республики Казахстан "О республиканском бюджете на 2011 - 2013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215 "Министерство транспорта и коммуникаций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002 "Развитие автомобильных дорог на республиканском уровне":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358"/>
        <w:gridCol w:w="358"/>
        <w:gridCol w:w="789"/>
        <w:gridCol w:w="4860"/>
        <w:gridCol w:w="2211"/>
        <w:gridCol w:w="2211"/>
        <w:gridCol w:w="2320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135 980 600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182 510 471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21 160 000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"/>
        <w:gridCol w:w="356"/>
        <w:gridCol w:w="356"/>
        <w:gridCol w:w="785"/>
        <w:gridCol w:w="4838"/>
        <w:gridCol w:w="2200"/>
        <w:gridCol w:w="2201"/>
        <w:gridCol w:w="2352"/>
      </w:tblGrid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131 109 715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182 510 471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21 160 000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"/>
        <w:gridCol w:w="377"/>
        <w:gridCol w:w="377"/>
        <w:gridCol w:w="377"/>
        <w:gridCol w:w="5279"/>
        <w:gridCol w:w="2197"/>
        <w:gridCol w:w="2197"/>
        <w:gridCol w:w="2284"/>
      </w:tblGrid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транзитного коридора «Западная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Европа - Западный Китай»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135 980 600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177 150 471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"/>
        <w:gridCol w:w="377"/>
        <w:gridCol w:w="377"/>
        <w:gridCol w:w="377"/>
        <w:gridCol w:w="5279"/>
        <w:gridCol w:w="2197"/>
        <w:gridCol w:w="2197"/>
        <w:gridCol w:w="2284"/>
      </w:tblGrid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транзитного коридора «Западная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Европа – Западный Китай»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131 109 715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177 150 471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"/>
        <w:gridCol w:w="356"/>
        <w:gridCol w:w="356"/>
        <w:gridCol w:w="784"/>
        <w:gridCol w:w="4680"/>
        <w:gridCol w:w="2176"/>
        <w:gridCol w:w="2176"/>
        <w:gridCol w:w="2562"/>
      </w:tblGrid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35 304 942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18 682 746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172 178 693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"/>
        <w:gridCol w:w="356"/>
        <w:gridCol w:w="356"/>
        <w:gridCol w:w="784"/>
        <w:gridCol w:w="4787"/>
        <w:gridCol w:w="2069"/>
        <w:gridCol w:w="2176"/>
        <w:gridCol w:w="2562"/>
      </w:tblGrid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41 035 396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18 682 746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172 178 693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"/>
        <w:gridCol w:w="399"/>
        <w:gridCol w:w="399"/>
        <w:gridCol w:w="399"/>
        <w:gridCol w:w="5503"/>
        <w:gridCol w:w="1943"/>
        <w:gridCol w:w="1944"/>
        <w:gridCol w:w="2481"/>
      </w:tblGrid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дороги «граница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Самару) - Шымкент, через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Уральск, Актобе, Кызылорду»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«граница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- Уральск - Актобе»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города Актобе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6 700 000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13 058 000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400"/>
        <w:gridCol w:w="400"/>
        <w:gridCol w:w="400"/>
        <w:gridCol w:w="5512"/>
        <w:gridCol w:w="1947"/>
        <w:gridCol w:w="1947"/>
        <w:gridCol w:w="2441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дороги «граница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Самару) – Шымкент, через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Уральск, Актобе, Кызылорду»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«граница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– Уральск – Актобе»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города Актобе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9 497 454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13 058 000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400"/>
        <w:gridCol w:w="400"/>
        <w:gridCol w:w="400"/>
        <w:gridCol w:w="5512"/>
        <w:gridCol w:w="1947"/>
        <w:gridCol w:w="1947"/>
        <w:gridCol w:w="2441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дороге «граница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 (на Омск)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Майкапшагай (выход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Китайскую 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Республику), через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Павлодар, Семипалатинск»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4 500 000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7 000 000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27 000 000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автодороге «Астана - Костанай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Челябинск» с обходом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6 209 060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2 000 000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11 153 049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400"/>
        <w:gridCol w:w="400"/>
        <w:gridCol w:w="400"/>
        <w:gridCol w:w="5512"/>
        <w:gridCol w:w="1947"/>
        <w:gridCol w:w="1947"/>
        <w:gridCol w:w="2421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дороге «граница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 (на Омск)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Майкапшагай (выход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Китайскую Народную Республику),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города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Семипалатинск»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5 071 000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7 000 000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27 000 000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автодороге «Астана – Костанай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Челябинск» с обходом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8 571 060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2 000 000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11 153 049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"/>
        <w:gridCol w:w="377"/>
        <w:gridCol w:w="377"/>
        <w:gridCol w:w="784"/>
        <w:gridCol w:w="4960"/>
        <w:gridCol w:w="2198"/>
        <w:gridCol w:w="2198"/>
        <w:gridCol w:w="2134"/>
      </w:tblGrid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23 199 400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31 089 529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4 113 000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"/>
        <w:gridCol w:w="377"/>
        <w:gridCol w:w="377"/>
        <w:gridCol w:w="784"/>
        <w:gridCol w:w="4960"/>
        <w:gridCol w:w="2198"/>
        <w:gridCol w:w="2198"/>
        <w:gridCol w:w="2134"/>
      </w:tblGrid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22 339 831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31 089 529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4 113 000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"/>
        <w:gridCol w:w="399"/>
        <w:gridCol w:w="378"/>
        <w:gridCol w:w="378"/>
        <w:gridCol w:w="5397"/>
        <w:gridCol w:w="2202"/>
        <w:gridCol w:w="1987"/>
        <w:gridCol w:w="2267"/>
      </w:tblGrid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транзитного коридора «Западная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Европа - Западный Китай»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23 178 400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29 949 529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"/>
        <w:gridCol w:w="399"/>
        <w:gridCol w:w="399"/>
        <w:gridCol w:w="400"/>
        <w:gridCol w:w="5504"/>
        <w:gridCol w:w="1987"/>
        <w:gridCol w:w="1987"/>
        <w:gridCol w:w="2332"/>
      </w:tblGrid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транзитного коридора «Западная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Европа – Западный Китай»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22 318 831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29 949 529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