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4ffeb" w14:textId="514ff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дальнейшего совершенствования уголовно-исполнительной системы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 августа 2011 года № 900.</w:t>
      </w:r>
    </w:p>
    <w:p>
      <w:pPr>
        <w:spacing w:after="0"/>
        <w:ind w:left="0"/>
        <w:jc w:val="both"/>
      </w:pPr>
      <w:bookmarkStart w:name="z1" w:id="0"/>
      <w:r>
        <w:rPr>
          <w:rFonts w:ascii="Times New Roman"/>
          <w:b w:val="false"/>
          <w:i w:val="false"/>
          <w:color w:val="000000"/>
          <w:sz w:val="28"/>
        </w:rPr>
        <w:t xml:space="preserve">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26 июля 2011 года № 129 "О пенитенциарной системе Республики Казахстан"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Переименовать Комитет уголовно-исполнительной системы Министерства юстиции Республики Казахстан в Комитет уголовно-исполнительной системы </w:t>
      </w:r>
      <w:r>
        <w:rPr>
          <w:rFonts w:ascii="Times New Roman"/>
          <w:b w:val="false"/>
          <w:i w:val="false"/>
          <w:color w:val="000000"/>
          <w:sz w:val="28"/>
        </w:rPr>
        <w:t>Министерства внутренних дел</w:t>
      </w:r>
      <w:r>
        <w:rPr>
          <w:rFonts w:ascii="Times New Roman"/>
          <w:b w:val="false"/>
          <w:i w:val="false"/>
          <w:color w:val="000000"/>
          <w:sz w:val="28"/>
        </w:rPr>
        <w:t xml:space="preserve"> Республики Казахстан (далее - Комитет).</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02.09.2011 </w:t>
      </w:r>
      <w:r>
        <w:rPr>
          <w:rFonts w:ascii="Times New Roman"/>
          <w:b w:val="false"/>
          <w:i w:val="false"/>
          <w:color w:val="000000"/>
          <w:sz w:val="28"/>
        </w:rPr>
        <w:t>№ 1003</w:t>
      </w:r>
      <w:r>
        <w:rPr>
          <w:rFonts w:ascii="Times New Roman"/>
          <w:b w:val="false"/>
          <w:i w:val="false"/>
          <w:color w:val="ff0000"/>
          <w:sz w:val="28"/>
        </w:rPr>
        <w:t xml:space="preserve"> (вводится в действие с 03.08.2011).</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Исключен постановлением Правительства РК от 02.09.2011 </w:t>
      </w:r>
      <w:r>
        <w:rPr>
          <w:rFonts w:ascii="Times New Roman"/>
          <w:b w:val="false"/>
          <w:i w:val="false"/>
          <w:color w:val="000000"/>
          <w:sz w:val="28"/>
        </w:rPr>
        <w:t>№ 1003</w:t>
      </w:r>
      <w:r>
        <w:rPr>
          <w:rFonts w:ascii="Times New Roman"/>
          <w:b w:val="false"/>
          <w:i w:val="false"/>
          <w:color w:val="000000"/>
          <w:sz w:val="28"/>
        </w:rPr>
        <w:t xml:space="preserve"> (вводится в действие с 03.08.2011).</w:t>
      </w:r>
    </w:p>
    <w:bookmarkEnd w:id="2"/>
    <w:bookmarkStart w:name="z4" w:id="3"/>
    <w:p>
      <w:pPr>
        <w:spacing w:after="0"/>
        <w:ind w:left="0"/>
        <w:jc w:val="both"/>
      </w:pPr>
      <w:r>
        <w:rPr>
          <w:rFonts w:ascii="Times New Roman"/>
          <w:b w:val="false"/>
          <w:i w:val="false"/>
          <w:color w:val="000000"/>
          <w:sz w:val="28"/>
        </w:rPr>
        <w:t xml:space="preserve">
      3. Передать организации, находящиеся в ведении Комитета уголовно-исполнительной системы Министерства юстиции Республики Казахстан, в ведение Комитета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xml:space="preserve">
      4. Исключен постановлением Правительства РК от 02.09.2011 </w:t>
      </w:r>
      <w:r>
        <w:rPr>
          <w:rFonts w:ascii="Times New Roman"/>
          <w:b w:val="false"/>
          <w:i w:val="false"/>
          <w:color w:val="000000"/>
          <w:sz w:val="28"/>
        </w:rPr>
        <w:t>№ 1003</w:t>
      </w:r>
      <w:r>
        <w:rPr>
          <w:rFonts w:ascii="Times New Roman"/>
          <w:b w:val="false"/>
          <w:i w:val="false"/>
          <w:color w:val="000000"/>
          <w:sz w:val="28"/>
        </w:rPr>
        <w:t xml:space="preserve"> (вводится в действие с 03.08.2011).</w:t>
      </w:r>
    </w:p>
    <w:bookmarkEnd w:id="4"/>
    <w:bookmarkStart w:name="z6" w:id="5"/>
    <w:p>
      <w:pPr>
        <w:spacing w:after="0"/>
        <w:ind w:left="0"/>
        <w:jc w:val="both"/>
      </w:pPr>
      <w:r>
        <w:rPr>
          <w:rFonts w:ascii="Times New Roman"/>
          <w:b w:val="false"/>
          <w:i w:val="false"/>
          <w:color w:val="000000"/>
          <w:sz w:val="28"/>
        </w:rPr>
        <w:t>
      5. Переименовать государственное учреждение "Академия Комитета уголовно-исполнительной системы Министерства юстиции Республики Казахстан" в государственное учреждение "Академия Комитета уголовно-исполнительной системы Министерства внутренних дел Республики Казахстан".</w:t>
      </w:r>
    </w:p>
    <w:bookmarkEnd w:id="5"/>
    <w:bookmarkStart w:name="z7" w:id="6"/>
    <w:p>
      <w:pPr>
        <w:spacing w:after="0"/>
        <w:ind w:left="0"/>
        <w:jc w:val="both"/>
      </w:pPr>
      <w:r>
        <w:rPr>
          <w:rFonts w:ascii="Times New Roman"/>
          <w:b w:val="false"/>
          <w:i w:val="false"/>
          <w:color w:val="000000"/>
          <w:sz w:val="28"/>
        </w:rPr>
        <w:t xml:space="preserve">
      6. Утвердить </w:t>
      </w:r>
      <w:r>
        <w:rPr>
          <w:rFonts w:ascii="Times New Roman"/>
          <w:b w:val="false"/>
          <w:i w:val="false"/>
          <w:color w:val="000000"/>
          <w:sz w:val="28"/>
        </w:rPr>
        <w:t>прилагаемые</w:t>
      </w:r>
      <w:r>
        <w:rPr>
          <w:rFonts w:ascii="Times New Roman"/>
          <w:b w:val="false"/>
          <w:i w:val="false"/>
          <w:color w:val="000000"/>
          <w:sz w:val="28"/>
        </w:rPr>
        <w:t xml:space="preserve"> изменения и дополнения, которые вносятся в некоторые решения Правительства Республики Казахстан.</w:t>
      </w:r>
    </w:p>
    <w:bookmarkEnd w:id="6"/>
    <w:bookmarkStart w:name="z10" w:id="7"/>
    <w:p>
      <w:pPr>
        <w:spacing w:after="0"/>
        <w:ind w:left="0"/>
        <w:jc w:val="both"/>
      </w:pPr>
      <w:r>
        <w:rPr>
          <w:rFonts w:ascii="Times New Roman"/>
          <w:b w:val="false"/>
          <w:i w:val="false"/>
          <w:color w:val="000000"/>
          <w:sz w:val="28"/>
        </w:rPr>
        <w:t>
      7. Министерству юстиции Республики Казахстан: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постановлением Правительства РК от 02.09.2011 </w:t>
      </w:r>
      <w:r>
        <w:rPr>
          <w:rFonts w:ascii="Times New Roman"/>
          <w:b w:val="false"/>
          <w:i w:val="false"/>
          <w:color w:val="000000"/>
          <w:sz w:val="28"/>
        </w:rPr>
        <w:t>№ 1003</w:t>
      </w:r>
      <w:r>
        <w:rPr>
          <w:rFonts w:ascii="Times New Roman"/>
          <w:b w:val="false"/>
          <w:i w:val="false"/>
          <w:color w:val="ff0000"/>
          <w:sz w:val="28"/>
        </w:rPr>
        <w:t xml:space="preserve"> (вводится в действие с 03.08.2011);</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совместно с Министерством внутренних дел Республики Казахстан принять иные меры, вытекающие из настоящего постановления.</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постановлением Правительства РК от 02.09.2011 </w:t>
      </w:r>
      <w:r>
        <w:rPr>
          <w:rFonts w:ascii="Times New Roman"/>
          <w:b w:val="false"/>
          <w:i w:val="false"/>
          <w:color w:val="000000"/>
          <w:sz w:val="28"/>
        </w:rPr>
        <w:t>№ 1003</w:t>
      </w:r>
      <w:r>
        <w:rPr>
          <w:rFonts w:ascii="Times New Roman"/>
          <w:b w:val="false"/>
          <w:i w:val="false"/>
          <w:color w:val="ff0000"/>
          <w:sz w:val="28"/>
        </w:rPr>
        <w:t xml:space="preserve"> (вводится в действие с 03.08.2011).</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8. Настоящее постановление вводится в действие со дня подписания.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900</w:t>
            </w:r>
          </w:p>
        </w:tc>
      </w:tr>
    </w:tbl>
    <w:bookmarkStart w:name="z13" w:id="10"/>
    <w:p>
      <w:pPr>
        <w:spacing w:after="0"/>
        <w:ind w:left="0"/>
        <w:jc w:val="left"/>
      </w:pPr>
      <w:r>
        <w:rPr>
          <w:rFonts w:ascii="Times New Roman"/>
          <w:b/>
          <w:i w:val="false"/>
          <w:color w:val="000000"/>
        </w:rPr>
        <w:t xml:space="preserve"> Перечень</w:t>
      </w:r>
      <w:r>
        <w:br/>
      </w:r>
      <w:r>
        <w:rPr>
          <w:rFonts w:ascii="Times New Roman"/>
          <w:b/>
          <w:i w:val="false"/>
          <w:color w:val="000000"/>
        </w:rPr>
        <w:t>государственных учреждений - территориальных подразделений</w:t>
      </w:r>
      <w:r>
        <w:br/>
      </w:r>
      <w:r>
        <w:rPr>
          <w:rFonts w:ascii="Times New Roman"/>
          <w:b/>
          <w:i w:val="false"/>
          <w:color w:val="000000"/>
        </w:rPr>
        <w:t>Комитета уголовно-исполнительной системы</w:t>
      </w:r>
      <w:r>
        <w:br/>
      </w:r>
      <w:r>
        <w:rPr>
          <w:rFonts w:ascii="Times New Roman"/>
          <w:b/>
          <w:i w:val="false"/>
          <w:color w:val="000000"/>
        </w:rPr>
        <w:t>Министерства внутренних дел Республики Казахстан</w:t>
      </w:r>
    </w:p>
    <w:bookmarkEnd w:id="10"/>
    <w:p>
      <w:pPr>
        <w:spacing w:after="0"/>
        <w:ind w:left="0"/>
        <w:jc w:val="both"/>
      </w:pPr>
      <w:r>
        <w:rPr>
          <w:rFonts w:ascii="Times New Roman"/>
          <w:b w:val="false"/>
          <w:i w:val="false"/>
          <w:color w:val="ff0000"/>
          <w:sz w:val="28"/>
        </w:rPr>
        <w:t xml:space="preserve">
      Сноска. Приложение 1 исключено постановлением Правительства РК от 02.09.2011 </w:t>
      </w:r>
      <w:r>
        <w:rPr>
          <w:rFonts w:ascii="Times New Roman"/>
          <w:b w:val="false"/>
          <w:i w:val="false"/>
          <w:color w:val="ff0000"/>
          <w:sz w:val="28"/>
        </w:rPr>
        <w:t>№ 1003</w:t>
      </w:r>
      <w:r>
        <w:rPr>
          <w:rFonts w:ascii="Times New Roman"/>
          <w:b w:val="false"/>
          <w:i w:val="false"/>
          <w:color w:val="ff0000"/>
          <w:sz w:val="28"/>
        </w:rPr>
        <w:t xml:space="preserve"> (вводится в действие с 03.08.2011).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900</w:t>
            </w:r>
          </w:p>
        </w:tc>
      </w:tr>
    </w:tbl>
    <w:bookmarkStart w:name="z30" w:id="11"/>
    <w:p>
      <w:pPr>
        <w:spacing w:after="0"/>
        <w:ind w:left="0"/>
        <w:jc w:val="left"/>
      </w:pPr>
      <w:r>
        <w:rPr>
          <w:rFonts w:ascii="Times New Roman"/>
          <w:b/>
          <w:i w:val="false"/>
          <w:color w:val="000000"/>
        </w:rPr>
        <w:t xml:space="preserve"> Перечень</w:t>
      </w:r>
      <w:r>
        <w:br/>
      </w:r>
      <w:r>
        <w:rPr>
          <w:rFonts w:ascii="Times New Roman"/>
          <w:b/>
          <w:i w:val="false"/>
          <w:color w:val="000000"/>
        </w:rPr>
        <w:t>упраздняемых государственных учреждений - территориальных подразделений Комитета уголовно-исполнительной системы</w:t>
      </w:r>
      <w:r>
        <w:br/>
      </w:r>
      <w:r>
        <w:rPr>
          <w:rFonts w:ascii="Times New Roman"/>
          <w:b/>
          <w:i w:val="false"/>
          <w:color w:val="000000"/>
        </w:rPr>
        <w:t>Министерства юстиции Республики Казахстан</w:t>
      </w:r>
    </w:p>
    <w:bookmarkEnd w:id="11"/>
    <w:p>
      <w:pPr>
        <w:spacing w:after="0"/>
        <w:ind w:left="0"/>
        <w:jc w:val="both"/>
      </w:pPr>
      <w:r>
        <w:rPr>
          <w:rFonts w:ascii="Times New Roman"/>
          <w:b w:val="false"/>
          <w:i w:val="false"/>
          <w:color w:val="ff0000"/>
          <w:sz w:val="28"/>
        </w:rPr>
        <w:t xml:space="preserve">
      Сноска. Приложение 2 исключено постановлением Правительства РК от 02.09.2011 </w:t>
      </w:r>
      <w:r>
        <w:rPr>
          <w:rFonts w:ascii="Times New Roman"/>
          <w:b w:val="false"/>
          <w:i w:val="false"/>
          <w:color w:val="ff0000"/>
          <w:sz w:val="28"/>
        </w:rPr>
        <w:t>№ 1003</w:t>
      </w:r>
      <w:r>
        <w:rPr>
          <w:rFonts w:ascii="Times New Roman"/>
          <w:b w:val="false"/>
          <w:i w:val="false"/>
          <w:color w:val="ff0000"/>
          <w:sz w:val="28"/>
        </w:rPr>
        <w:t xml:space="preserve"> (вводится в действие с 03.08.2011).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900</w:t>
            </w:r>
          </w:p>
        </w:tc>
      </w:tr>
    </w:tbl>
    <w:bookmarkStart w:name="z48" w:id="12"/>
    <w:p>
      <w:pPr>
        <w:spacing w:after="0"/>
        <w:ind w:left="0"/>
        <w:jc w:val="left"/>
      </w:pPr>
      <w:r>
        <w:rPr>
          <w:rFonts w:ascii="Times New Roman"/>
          <w:b/>
          <w:i w:val="false"/>
          <w:color w:val="000000"/>
        </w:rPr>
        <w:t xml:space="preserve"> Перечень</w:t>
      </w:r>
      <w:r>
        <w:br/>
      </w:r>
      <w:r>
        <w:rPr>
          <w:rFonts w:ascii="Times New Roman"/>
          <w:b/>
          <w:i w:val="false"/>
          <w:color w:val="000000"/>
        </w:rPr>
        <w:t>организаций, находящихся в ведении Комитета</w:t>
      </w:r>
      <w:r>
        <w:br/>
      </w:r>
      <w:r>
        <w:rPr>
          <w:rFonts w:ascii="Times New Roman"/>
          <w:b/>
          <w:i w:val="false"/>
          <w:color w:val="000000"/>
        </w:rPr>
        <w:t>уголовно-исполнительной системы Министерства юстиции Республики</w:t>
      </w:r>
      <w:r>
        <w:br/>
      </w:r>
      <w:r>
        <w:rPr>
          <w:rFonts w:ascii="Times New Roman"/>
          <w:b/>
          <w:i w:val="false"/>
          <w:color w:val="000000"/>
        </w:rPr>
        <w:t>Казахстан, передаваемых в ведение Комитета</w:t>
      </w:r>
      <w:r>
        <w:br/>
      </w:r>
      <w:r>
        <w:rPr>
          <w:rFonts w:ascii="Times New Roman"/>
          <w:b/>
          <w:i w:val="false"/>
          <w:color w:val="000000"/>
        </w:rPr>
        <w:t>уголовно-исполнительной системы Министерства внутренних дел</w:t>
      </w:r>
      <w:r>
        <w:br/>
      </w:r>
      <w:r>
        <w:rPr>
          <w:rFonts w:ascii="Times New Roman"/>
          <w:b/>
          <w:i w:val="false"/>
          <w:color w:val="000000"/>
        </w:rPr>
        <w:t>Республики Казахстан</w:t>
      </w:r>
      <w:r>
        <w:br/>
      </w:r>
      <w:r>
        <w:rPr>
          <w:rFonts w:ascii="Times New Roman"/>
          <w:b/>
          <w:i w:val="false"/>
          <w:color w:val="000000"/>
        </w:rPr>
        <w:t>1. Республиканские государственные предприятия</w:t>
      </w:r>
    </w:p>
    <w:bookmarkEnd w:id="12"/>
    <w:bookmarkStart w:name="z50" w:id="13"/>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"Еңбек" исправительных учреждений</w:t>
      </w:r>
    </w:p>
    <w:bookmarkEnd w:id="13"/>
    <w:bookmarkStart w:name="z51" w:id="14"/>
    <w:p>
      <w:pPr>
        <w:spacing w:after="0"/>
        <w:ind w:left="0"/>
        <w:jc w:val="both"/>
      </w:pPr>
      <w:r>
        <w:rPr>
          <w:rFonts w:ascii="Times New Roman"/>
          <w:b w:val="false"/>
          <w:i w:val="false"/>
          <w:color w:val="000000"/>
          <w:sz w:val="28"/>
        </w:rPr>
        <w:t>
      2. Республиканское государственное предприятие "Еңбек-Оскемен" исправительных учреждений</w:t>
      </w:r>
    </w:p>
    <w:bookmarkEnd w:id="14"/>
    <w:bookmarkStart w:name="z52" w:id="15"/>
    <w:p>
      <w:pPr>
        <w:spacing w:after="0"/>
        <w:ind w:left="0"/>
        <w:jc w:val="both"/>
      </w:pPr>
      <w:r>
        <w:rPr>
          <w:rFonts w:ascii="Times New Roman"/>
          <w:b w:val="false"/>
          <w:i w:val="false"/>
          <w:color w:val="000000"/>
          <w:sz w:val="28"/>
        </w:rPr>
        <w:t>
      3. Республиканское государственное предприятие "Еңбек-Караганда" исправительных учреждений</w:t>
      </w:r>
    </w:p>
    <w:bookmarkEnd w:id="15"/>
    <w:bookmarkStart w:name="z53" w:id="16"/>
    <w:p>
      <w:pPr>
        <w:spacing w:after="0"/>
        <w:ind w:left="0"/>
        <w:jc w:val="left"/>
      </w:pPr>
      <w:r>
        <w:rPr>
          <w:rFonts w:ascii="Times New Roman"/>
          <w:b/>
          <w:i w:val="false"/>
          <w:color w:val="000000"/>
        </w:rPr>
        <w:t xml:space="preserve"> 2. Государственные учреждения</w:t>
      </w:r>
    </w:p>
    <w:bookmarkEnd w:id="16"/>
    <w:bookmarkStart w:name="z54" w:id="17"/>
    <w:p>
      <w:pPr>
        <w:spacing w:after="0"/>
        <w:ind w:left="0"/>
        <w:jc w:val="both"/>
      </w:pPr>
      <w:r>
        <w:rPr>
          <w:rFonts w:ascii="Times New Roman"/>
          <w:b w:val="false"/>
          <w:i w:val="false"/>
          <w:color w:val="000000"/>
          <w:sz w:val="28"/>
        </w:rPr>
        <w:t>
      1. Павлодарский юридический колледж</w:t>
      </w:r>
    </w:p>
    <w:bookmarkEnd w:id="17"/>
    <w:bookmarkStart w:name="z55" w:id="18"/>
    <w:p>
      <w:pPr>
        <w:spacing w:after="0"/>
        <w:ind w:left="0"/>
        <w:jc w:val="both"/>
      </w:pPr>
      <w:r>
        <w:rPr>
          <w:rFonts w:ascii="Times New Roman"/>
          <w:b w:val="false"/>
          <w:i w:val="false"/>
          <w:color w:val="000000"/>
          <w:sz w:val="28"/>
        </w:rPr>
        <w:t>
      2. Академия Комитета уголовно-исполнительной системы Министерства юстиции Республики Казахстан</w:t>
      </w:r>
    </w:p>
    <w:bookmarkEnd w:id="18"/>
    <w:bookmarkStart w:name="z56" w:id="19"/>
    <w:p>
      <w:pPr>
        <w:spacing w:after="0"/>
        <w:ind w:left="0"/>
        <w:jc w:val="both"/>
      </w:pPr>
      <w:r>
        <w:rPr>
          <w:rFonts w:ascii="Times New Roman"/>
          <w:b w:val="false"/>
          <w:i w:val="false"/>
          <w:color w:val="000000"/>
          <w:sz w:val="28"/>
        </w:rPr>
        <w:t>
      3. Учебный центр</w:t>
      </w:r>
    </w:p>
    <w:bookmarkEnd w:id="19"/>
    <w:bookmarkStart w:name="z57" w:id="20"/>
    <w:p>
      <w:pPr>
        <w:spacing w:after="0"/>
        <w:ind w:left="0"/>
        <w:jc w:val="both"/>
      </w:pPr>
      <w:r>
        <w:rPr>
          <w:rFonts w:ascii="Times New Roman"/>
          <w:b w:val="false"/>
          <w:i w:val="false"/>
          <w:color w:val="000000"/>
          <w:sz w:val="28"/>
        </w:rPr>
        <w:t>
      4. Учреждение ЕЦ-166/4</w:t>
      </w:r>
    </w:p>
    <w:bookmarkEnd w:id="20"/>
    <w:bookmarkStart w:name="z58" w:id="21"/>
    <w:p>
      <w:pPr>
        <w:spacing w:after="0"/>
        <w:ind w:left="0"/>
        <w:jc w:val="both"/>
      </w:pPr>
      <w:r>
        <w:rPr>
          <w:rFonts w:ascii="Times New Roman"/>
          <w:b w:val="false"/>
          <w:i w:val="false"/>
          <w:color w:val="000000"/>
          <w:sz w:val="28"/>
        </w:rPr>
        <w:t>
      5. Учреждение ЕЦ-166/5</w:t>
      </w:r>
    </w:p>
    <w:bookmarkEnd w:id="21"/>
    <w:bookmarkStart w:name="z59" w:id="22"/>
    <w:p>
      <w:pPr>
        <w:spacing w:after="0"/>
        <w:ind w:left="0"/>
        <w:jc w:val="both"/>
      </w:pPr>
      <w:r>
        <w:rPr>
          <w:rFonts w:ascii="Times New Roman"/>
          <w:b w:val="false"/>
          <w:i w:val="false"/>
          <w:color w:val="000000"/>
          <w:sz w:val="28"/>
        </w:rPr>
        <w:t>
      6. Учреждение ЕЦ-166/10</w:t>
      </w:r>
    </w:p>
    <w:bookmarkEnd w:id="22"/>
    <w:bookmarkStart w:name="z60" w:id="23"/>
    <w:p>
      <w:pPr>
        <w:spacing w:after="0"/>
        <w:ind w:left="0"/>
        <w:jc w:val="both"/>
      </w:pPr>
      <w:r>
        <w:rPr>
          <w:rFonts w:ascii="Times New Roman"/>
          <w:b w:val="false"/>
          <w:i w:val="false"/>
          <w:color w:val="000000"/>
          <w:sz w:val="28"/>
        </w:rPr>
        <w:t>
      7. Учреждение ЕЦ-166/11</w:t>
      </w:r>
    </w:p>
    <w:bookmarkEnd w:id="23"/>
    <w:bookmarkStart w:name="z61" w:id="24"/>
    <w:p>
      <w:pPr>
        <w:spacing w:after="0"/>
        <w:ind w:left="0"/>
        <w:jc w:val="both"/>
      </w:pPr>
      <w:r>
        <w:rPr>
          <w:rFonts w:ascii="Times New Roman"/>
          <w:b w:val="false"/>
          <w:i w:val="false"/>
          <w:color w:val="000000"/>
          <w:sz w:val="28"/>
        </w:rPr>
        <w:t>
      8. Учреждение ЕЦ-166/18</w:t>
      </w:r>
    </w:p>
    <w:bookmarkEnd w:id="24"/>
    <w:bookmarkStart w:name="z62" w:id="25"/>
    <w:p>
      <w:pPr>
        <w:spacing w:after="0"/>
        <w:ind w:left="0"/>
        <w:jc w:val="both"/>
      </w:pPr>
      <w:r>
        <w:rPr>
          <w:rFonts w:ascii="Times New Roman"/>
          <w:b w:val="false"/>
          <w:i w:val="false"/>
          <w:color w:val="000000"/>
          <w:sz w:val="28"/>
        </w:rPr>
        <w:t>
      9. Учреждение ЕЦ-166/22</w:t>
      </w:r>
    </w:p>
    <w:bookmarkEnd w:id="25"/>
    <w:bookmarkStart w:name="z63" w:id="26"/>
    <w:p>
      <w:pPr>
        <w:spacing w:after="0"/>
        <w:ind w:left="0"/>
        <w:jc w:val="both"/>
      </w:pPr>
      <w:r>
        <w:rPr>
          <w:rFonts w:ascii="Times New Roman"/>
          <w:b w:val="false"/>
          <w:i w:val="false"/>
          <w:color w:val="000000"/>
          <w:sz w:val="28"/>
        </w:rPr>
        <w:t>
      10. Учреждение ЕЦ-166/24</w:t>
      </w:r>
    </w:p>
    <w:bookmarkEnd w:id="26"/>
    <w:bookmarkStart w:name="z64" w:id="27"/>
    <w:p>
      <w:pPr>
        <w:spacing w:after="0"/>
        <w:ind w:left="0"/>
        <w:jc w:val="both"/>
      </w:pPr>
      <w:r>
        <w:rPr>
          <w:rFonts w:ascii="Times New Roman"/>
          <w:b w:val="false"/>
          <w:i w:val="false"/>
          <w:color w:val="000000"/>
          <w:sz w:val="28"/>
        </w:rPr>
        <w:t>
      11. Учреждение ЕЦ-166/25</w:t>
      </w:r>
    </w:p>
    <w:bookmarkEnd w:id="27"/>
    <w:bookmarkStart w:name="z65" w:id="28"/>
    <w:p>
      <w:pPr>
        <w:spacing w:after="0"/>
        <w:ind w:left="0"/>
        <w:jc w:val="both"/>
      </w:pPr>
      <w:r>
        <w:rPr>
          <w:rFonts w:ascii="Times New Roman"/>
          <w:b w:val="false"/>
          <w:i w:val="false"/>
          <w:color w:val="000000"/>
          <w:sz w:val="28"/>
        </w:rPr>
        <w:t>
      12. Учреждение ЕЦ-166/26</w:t>
      </w:r>
    </w:p>
    <w:bookmarkEnd w:id="28"/>
    <w:bookmarkStart w:name="z66" w:id="29"/>
    <w:p>
      <w:pPr>
        <w:spacing w:after="0"/>
        <w:ind w:left="0"/>
        <w:jc w:val="both"/>
      </w:pPr>
      <w:r>
        <w:rPr>
          <w:rFonts w:ascii="Times New Roman"/>
          <w:b w:val="false"/>
          <w:i w:val="false"/>
          <w:color w:val="000000"/>
          <w:sz w:val="28"/>
        </w:rPr>
        <w:t>
      13. Учреждение КА-168/2</w:t>
      </w:r>
    </w:p>
    <w:bookmarkEnd w:id="29"/>
    <w:bookmarkStart w:name="z67" w:id="30"/>
    <w:p>
      <w:pPr>
        <w:spacing w:after="0"/>
        <w:ind w:left="0"/>
        <w:jc w:val="both"/>
      </w:pPr>
      <w:r>
        <w:rPr>
          <w:rFonts w:ascii="Times New Roman"/>
          <w:b w:val="false"/>
          <w:i w:val="false"/>
          <w:color w:val="000000"/>
          <w:sz w:val="28"/>
        </w:rPr>
        <w:t>
      14. Учреждение КА-168/3</w:t>
      </w:r>
    </w:p>
    <w:bookmarkEnd w:id="30"/>
    <w:bookmarkStart w:name="z68" w:id="31"/>
    <w:p>
      <w:pPr>
        <w:spacing w:after="0"/>
        <w:ind w:left="0"/>
        <w:jc w:val="both"/>
      </w:pPr>
      <w:r>
        <w:rPr>
          <w:rFonts w:ascii="Times New Roman"/>
          <w:b w:val="false"/>
          <w:i w:val="false"/>
          <w:color w:val="000000"/>
          <w:sz w:val="28"/>
        </w:rPr>
        <w:t>
      15. Учреждение КА-168/4</w:t>
      </w:r>
    </w:p>
    <w:bookmarkEnd w:id="31"/>
    <w:bookmarkStart w:name="z69" w:id="32"/>
    <w:p>
      <w:pPr>
        <w:spacing w:after="0"/>
        <w:ind w:left="0"/>
        <w:jc w:val="both"/>
      </w:pPr>
      <w:r>
        <w:rPr>
          <w:rFonts w:ascii="Times New Roman"/>
          <w:b w:val="false"/>
          <w:i w:val="false"/>
          <w:color w:val="000000"/>
          <w:sz w:val="28"/>
        </w:rPr>
        <w:t>
      16. Учреждение КА-168/5</w:t>
      </w:r>
    </w:p>
    <w:bookmarkEnd w:id="32"/>
    <w:bookmarkStart w:name="z70" w:id="33"/>
    <w:p>
      <w:pPr>
        <w:spacing w:after="0"/>
        <w:ind w:left="0"/>
        <w:jc w:val="both"/>
      </w:pPr>
      <w:r>
        <w:rPr>
          <w:rFonts w:ascii="Times New Roman"/>
          <w:b w:val="false"/>
          <w:i w:val="false"/>
          <w:color w:val="000000"/>
          <w:sz w:val="28"/>
        </w:rPr>
        <w:t>
      17. Учреждение ЛА-155/4</w:t>
      </w:r>
    </w:p>
    <w:bookmarkEnd w:id="33"/>
    <w:bookmarkStart w:name="z71" w:id="34"/>
    <w:p>
      <w:pPr>
        <w:spacing w:after="0"/>
        <w:ind w:left="0"/>
        <w:jc w:val="both"/>
      </w:pPr>
      <w:r>
        <w:rPr>
          <w:rFonts w:ascii="Times New Roman"/>
          <w:b w:val="false"/>
          <w:i w:val="false"/>
          <w:color w:val="000000"/>
          <w:sz w:val="28"/>
        </w:rPr>
        <w:t>
      18. Учреждение ЛА-155/6</w:t>
      </w:r>
    </w:p>
    <w:bookmarkEnd w:id="34"/>
    <w:bookmarkStart w:name="z72" w:id="35"/>
    <w:p>
      <w:pPr>
        <w:spacing w:after="0"/>
        <w:ind w:left="0"/>
        <w:jc w:val="both"/>
      </w:pPr>
      <w:r>
        <w:rPr>
          <w:rFonts w:ascii="Times New Roman"/>
          <w:b w:val="false"/>
          <w:i w:val="false"/>
          <w:color w:val="000000"/>
          <w:sz w:val="28"/>
        </w:rPr>
        <w:t>
      19. Учреждение ЛА-155/12</w:t>
      </w:r>
    </w:p>
    <w:bookmarkEnd w:id="35"/>
    <w:bookmarkStart w:name="z73" w:id="36"/>
    <w:p>
      <w:pPr>
        <w:spacing w:after="0"/>
        <w:ind w:left="0"/>
        <w:jc w:val="both"/>
      </w:pPr>
      <w:r>
        <w:rPr>
          <w:rFonts w:ascii="Times New Roman"/>
          <w:b w:val="false"/>
          <w:i w:val="false"/>
          <w:color w:val="000000"/>
          <w:sz w:val="28"/>
        </w:rPr>
        <w:t>
      20. Учреждение ЛА-155/13</w:t>
      </w:r>
    </w:p>
    <w:bookmarkEnd w:id="36"/>
    <w:bookmarkStart w:name="z74" w:id="37"/>
    <w:p>
      <w:pPr>
        <w:spacing w:after="0"/>
        <w:ind w:left="0"/>
        <w:jc w:val="both"/>
      </w:pPr>
      <w:r>
        <w:rPr>
          <w:rFonts w:ascii="Times New Roman"/>
          <w:b w:val="false"/>
          <w:i w:val="false"/>
          <w:color w:val="000000"/>
          <w:sz w:val="28"/>
        </w:rPr>
        <w:t>
      21. Учреждение ЛА-155/14</w:t>
      </w:r>
    </w:p>
    <w:bookmarkEnd w:id="37"/>
    <w:bookmarkStart w:name="z75" w:id="38"/>
    <w:p>
      <w:pPr>
        <w:spacing w:after="0"/>
        <w:ind w:left="0"/>
        <w:jc w:val="both"/>
      </w:pPr>
      <w:r>
        <w:rPr>
          <w:rFonts w:ascii="Times New Roman"/>
          <w:b w:val="false"/>
          <w:i w:val="false"/>
          <w:color w:val="000000"/>
          <w:sz w:val="28"/>
        </w:rPr>
        <w:t>
      22. Учреждение УГ-157/9</w:t>
      </w:r>
    </w:p>
    <w:bookmarkEnd w:id="38"/>
    <w:bookmarkStart w:name="z76" w:id="39"/>
    <w:p>
      <w:pPr>
        <w:spacing w:after="0"/>
        <w:ind w:left="0"/>
        <w:jc w:val="both"/>
      </w:pPr>
      <w:r>
        <w:rPr>
          <w:rFonts w:ascii="Times New Roman"/>
          <w:b w:val="false"/>
          <w:i w:val="false"/>
          <w:color w:val="000000"/>
          <w:sz w:val="28"/>
        </w:rPr>
        <w:t>
      23. Учреждение УГ-157/10</w:t>
      </w:r>
    </w:p>
    <w:bookmarkEnd w:id="39"/>
    <w:bookmarkStart w:name="z77" w:id="40"/>
    <w:p>
      <w:pPr>
        <w:spacing w:after="0"/>
        <w:ind w:left="0"/>
        <w:jc w:val="both"/>
      </w:pPr>
      <w:r>
        <w:rPr>
          <w:rFonts w:ascii="Times New Roman"/>
          <w:b w:val="false"/>
          <w:i w:val="false"/>
          <w:color w:val="000000"/>
          <w:sz w:val="28"/>
        </w:rPr>
        <w:t>
      24. Учреждение ОВ-156/2</w:t>
      </w:r>
    </w:p>
    <w:bookmarkEnd w:id="40"/>
    <w:bookmarkStart w:name="z78" w:id="41"/>
    <w:p>
      <w:pPr>
        <w:spacing w:after="0"/>
        <w:ind w:left="0"/>
        <w:jc w:val="both"/>
      </w:pPr>
      <w:r>
        <w:rPr>
          <w:rFonts w:ascii="Times New Roman"/>
          <w:b w:val="false"/>
          <w:i w:val="false"/>
          <w:color w:val="000000"/>
          <w:sz w:val="28"/>
        </w:rPr>
        <w:t>
      25. Учреждение ОВ-156/3</w:t>
      </w:r>
    </w:p>
    <w:bookmarkEnd w:id="41"/>
    <w:bookmarkStart w:name="z79" w:id="42"/>
    <w:p>
      <w:pPr>
        <w:spacing w:after="0"/>
        <w:ind w:left="0"/>
        <w:jc w:val="both"/>
      </w:pPr>
      <w:r>
        <w:rPr>
          <w:rFonts w:ascii="Times New Roman"/>
          <w:b w:val="false"/>
          <w:i w:val="false"/>
          <w:color w:val="000000"/>
          <w:sz w:val="28"/>
        </w:rPr>
        <w:t>
      26. Учреждение ОВ-156/6</w:t>
      </w:r>
    </w:p>
    <w:bookmarkEnd w:id="42"/>
    <w:bookmarkStart w:name="z80" w:id="43"/>
    <w:p>
      <w:pPr>
        <w:spacing w:after="0"/>
        <w:ind w:left="0"/>
        <w:jc w:val="both"/>
      </w:pPr>
      <w:r>
        <w:rPr>
          <w:rFonts w:ascii="Times New Roman"/>
          <w:b w:val="false"/>
          <w:i w:val="false"/>
          <w:color w:val="000000"/>
          <w:sz w:val="28"/>
        </w:rPr>
        <w:t>
      27. Учреждение ОВ-156/13</w:t>
      </w:r>
    </w:p>
    <w:bookmarkEnd w:id="43"/>
    <w:bookmarkStart w:name="z81" w:id="44"/>
    <w:p>
      <w:pPr>
        <w:spacing w:after="0"/>
        <w:ind w:left="0"/>
        <w:jc w:val="both"/>
      </w:pPr>
      <w:r>
        <w:rPr>
          <w:rFonts w:ascii="Times New Roman"/>
          <w:b w:val="false"/>
          <w:i w:val="false"/>
          <w:color w:val="000000"/>
          <w:sz w:val="28"/>
        </w:rPr>
        <w:t>
      28. Учреждение ОВ-156/14</w:t>
      </w:r>
    </w:p>
    <w:bookmarkEnd w:id="44"/>
    <w:bookmarkStart w:name="z82" w:id="45"/>
    <w:p>
      <w:pPr>
        <w:spacing w:after="0"/>
        <w:ind w:left="0"/>
        <w:jc w:val="both"/>
      </w:pPr>
      <w:r>
        <w:rPr>
          <w:rFonts w:ascii="Times New Roman"/>
          <w:b w:val="false"/>
          <w:i w:val="false"/>
          <w:color w:val="000000"/>
          <w:sz w:val="28"/>
        </w:rPr>
        <w:t>
      29. Учреждение ОВ-156/15</w:t>
      </w:r>
    </w:p>
    <w:bookmarkEnd w:id="45"/>
    <w:bookmarkStart w:name="z83" w:id="46"/>
    <w:p>
      <w:pPr>
        <w:spacing w:after="0"/>
        <w:ind w:left="0"/>
        <w:jc w:val="both"/>
      </w:pPr>
      <w:r>
        <w:rPr>
          <w:rFonts w:ascii="Times New Roman"/>
          <w:b w:val="false"/>
          <w:i w:val="false"/>
          <w:color w:val="000000"/>
          <w:sz w:val="28"/>
        </w:rPr>
        <w:t>
      30. Учреждение ОВ-156/16</w:t>
      </w:r>
    </w:p>
    <w:bookmarkEnd w:id="46"/>
    <w:bookmarkStart w:name="z84" w:id="47"/>
    <w:p>
      <w:pPr>
        <w:spacing w:after="0"/>
        <w:ind w:left="0"/>
        <w:jc w:val="both"/>
      </w:pPr>
      <w:r>
        <w:rPr>
          <w:rFonts w:ascii="Times New Roman"/>
          <w:b w:val="false"/>
          <w:i w:val="false"/>
          <w:color w:val="000000"/>
          <w:sz w:val="28"/>
        </w:rPr>
        <w:t>
      31. Учреждение ОВ-156/17</w:t>
      </w:r>
    </w:p>
    <w:bookmarkEnd w:id="47"/>
    <w:bookmarkStart w:name="z85" w:id="48"/>
    <w:p>
      <w:pPr>
        <w:spacing w:after="0"/>
        <w:ind w:left="0"/>
        <w:jc w:val="both"/>
      </w:pPr>
      <w:r>
        <w:rPr>
          <w:rFonts w:ascii="Times New Roman"/>
          <w:b w:val="false"/>
          <w:i w:val="false"/>
          <w:color w:val="000000"/>
          <w:sz w:val="28"/>
        </w:rPr>
        <w:t>
      32. Учреждение ОВ-156/18</w:t>
      </w:r>
    </w:p>
    <w:bookmarkEnd w:id="48"/>
    <w:bookmarkStart w:name="z86" w:id="49"/>
    <w:p>
      <w:pPr>
        <w:spacing w:after="0"/>
        <w:ind w:left="0"/>
        <w:jc w:val="both"/>
      </w:pPr>
      <w:r>
        <w:rPr>
          <w:rFonts w:ascii="Times New Roman"/>
          <w:b w:val="false"/>
          <w:i w:val="false"/>
          <w:color w:val="000000"/>
          <w:sz w:val="28"/>
        </w:rPr>
        <w:t>
      33. Учреждение ОВ-156/20</w:t>
      </w:r>
    </w:p>
    <w:bookmarkEnd w:id="49"/>
    <w:bookmarkStart w:name="z87" w:id="50"/>
    <w:p>
      <w:pPr>
        <w:spacing w:after="0"/>
        <w:ind w:left="0"/>
        <w:jc w:val="both"/>
      </w:pPr>
      <w:r>
        <w:rPr>
          <w:rFonts w:ascii="Times New Roman"/>
          <w:b w:val="false"/>
          <w:i w:val="false"/>
          <w:color w:val="000000"/>
          <w:sz w:val="28"/>
        </w:rPr>
        <w:t>
      34. Учреждение OB-156/21</w:t>
      </w:r>
    </w:p>
    <w:bookmarkEnd w:id="50"/>
    <w:bookmarkStart w:name="z88" w:id="51"/>
    <w:p>
      <w:pPr>
        <w:spacing w:after="0"/>
        <w:ind w:left="0"/>
        <w:jc w:val="both"/>
      </w:pPr>
      <w:r>
        <w:rPr>
          <w:rFonts w:ascii="Times New Roman"/>
          <w:b w:val="false"/>
          <w:i w:val="false"/>
          <w:color w:val="000000"/>
          <w:sz w:val="28"/>
        </w:rPr>
        <w:t>
      35. Учреждение OB-156/22</w:t>
      </w:r>
    </w:p>
    <w:bookmarkEnd w:id="51"/>
    <w:bookmarkStart w:name="z89" w:id="52"/>
    <w:p>
      <w:pPr>
        <w:spacing w:after="0"/>
        <w:ind w:left="0"/>
        <w:jc w:val="both"/>
      </w:pPr>
      <w:r>
        <w:rPr>
          <w:rFonts w:ascii="Times New Roman"/>
          <w:b w:val="false"/>
          <w:i w:val="false"/>
          <w:color w:val="000000"/>
          <w:sz w:val="28"/>
        </w:rPr>
        <w:t>
      36. Учреждение ЖД-158/2</w:t>
      </w:r>
    </w:p>
    <w:bookmarkEnd w:id="52"/>
    <w:bookmarkStart w:name="z90" w:id="53"/>
    <w:p>
      <w:pPr>
        <w:spacing w:after="0"/>
        <w:ind w:left="0"/>
        <w:jc w:val="both"/>
      </w:pPr>
      <w:r>
        <w:rPr>
          <w:rFonts w:ascii="Times New Roman"/>
          <w:b w:val="false"/>
          <w:i w:val="false"/>
          <w:color w:val="000000"/>
          <w:sz w:val="28"/>
        </w:rPr>
        <w:t>
      37. Учреждение ЖД-158/5</w:t>
      </w:r>
    </w:p>
    <w:bookmarkEnd w:id="53"/>
    <w:bookmarkStart w:name="z91" w:id="54"/>
    <w:p>
      <w:pPr>
        <w:spacing w:after="0"/>
        <w:ind w:left="0"/>
        <w:jc w:val="both"/>
      </w:pPr>
      <w:r>
        <w:rPr>
          <w:rFonts w:ascii="Times New Roman"/>
          <w:b w:val="false"/>
          <w:i w:val="false"/>
          <w:color w:val="000000"/>
          <w:sz w:val="28"/>
        </w:rPr>
        <w:t>
      38. Учреждение РУ-170/2</w:t>
      </w:r>
    </w:p>
    <w:bookmarkEnd w:id="54"/>
    <w:bookmarkStart w:name="z92" w:id="55"/>
    <w:p>
      <w:pPr>
        <w:spacing w:after="0"/>
        <w:ind w:left="0"/>
        <w:jc w:val="both"/>
      </w:pPr>
      <w:r>
        <w:rPr>
          <w:rFonts w:ascii="Times New Roman"/>
          <w:b w:val="false"/>
          <w:i w:val="false"/>
          <w:color w:val="000000"/>
          <w:sz w:val="28"/>
        </w:rPr>
        <w:t>
      39. Учреждение РУ-170/3</w:t>
      </w:r>
    </w:p>
    <w:bookmarkEnd w:id="55"/>
    <w:bookmarkStart w:name="z93" w:id="56"/>
    <w:p>
      <w:pPr>
        <w:spacing w:after="0"/>
        <w:ind w:left="0"/>
        <w:jc w:val="both"/>
      </w:pPr>
      <w:r>
        <w:rPr>
          <w:rFonts w:ascii="Times New Roman"/>
          <w:b w:val="false"/>
          <w:i w:val="false"/>
          <w:color w:val="000000"/>
          <w:sz w:val="28"/>
        </w:rPr>
        <w:t>
      40. Учреждение АК-159/5</w:t>
      </w:r>
    </w:p>
    <w:bookmarkEnd w:id="56"/>
    <w:bookmarkStart w:name="z94" w:id="57"/>
    <w:p>
      <w:pPr>
        <w:spacing w:after="0"/>
        <w:ind w:left="0"/>
        <w:jc w:val="both"/>
      </w:pPr>
      <w:r>
        <w:rPr>
          <w:rFonts w:ascii="Times New Roman"/>
          <w:b w:val="false"/>
          <w:i w:val="false"/>
          <w:color w:val="000000"/>
          <w:sz w:val="28"/>
        </w:rPr>
        <w:t>
      41. Учреждение АК-159/6</w:t>
      </w:r>
    </w:p>
    <w:bookmarkEnd w:id="57"/>
    <w:bookmarkStart w:name="z95" w:id="58"/>
    <w:p>
      <w:pPr>
        <w:spacing w:after="0"/>
        <w:ind w:left="0"/>
        <w:jc w:val="both"/>
      </w:pPr>
      <w:r>
        <w:rPr>
          <w:rFonts w:ascii="Times New Roman"/>
          <w:b w:val="false"/>
          <w:i w:val="false"/>
          <w:color w:val="000000"/>
          <w:sz w:val="28"/>
        </w:rPr>
        <w:t>
      42. Учреждение АК-159/7</w:t>
      </w:r>
    </w:p>
    <w:bookmarkEnd w:id="58"/>
    <w:bookmarkStart w:name="z96" w:id="59"/>
    <w:p>
      <w:pPr>
        <w:spacing w:after="0"/>
        <w:ind w:left="0"/>
        <w:jc w:val="both"/>
      </w:pPr>
      <w:r>
        <w:rPr>
          <w:rFonts w:ascii="Times New Roman"/>
          <w:b w:val="false"/>
          <w:i w:val="false"/>
          <w:color w:val="000000"/>
          <w:sz w:val="28"/>
        </w:rPr>
        <w:t>
      43. Учреждение АК-159/9</w:t>
      </w:r>
    </w:p>
    <w:bookmarkEnd w:id="59"/>
    <w:bookmarkStart w:name="z97" w:id="60"/>
    <w:p>
      <w:pPr>
        <w:spacing w:after="0"/>
        <w:ind w:left="0"/>
        <w:jc w:val="both"/>
      </w:pPr>
      <w:r>
        <w:rPr>
          <w:rFonts w:ascii="Times New Roman"/>
          <w:b w:val="false"/>
          <w:i w:val="false"/>
          <w:color w:val="000000"/>
          <w:sz w:val="28"/>
        </w:rPr>
        <w:t>
      44. Учреждение АК-159/11</w:t>
      </w:r>
    </w:p>
    <w:bookmarkEnd w:id="60"/>
    <w:bookmarkStart w:name="z98" w:id="61"/>
    <w:p>
      <w:pPr>
        <w:spacing w:after="0"/>
        <w:ind w:left="0"/>
        <w:jc w:val="both"/>
      </w:pPr>
      <w:r>
        <w:rPr>
          <w:rFonts w:ascii="Times New Roman"/>
          <w:b w:val="false"/>
          <w:i w:val="false"/>
          <w:color w:val="000000"/>
          <w:sz w:val="28"/>
        </w:rPr>
        <w:t>
      45. Учреждение АК-159/17</w:t>
      </w:r>
    </w:p>
    <w:bookmarkEnd w:id="61"/>
    <w:bookmarkStart w:name="z99" w:id="62"/>
    <w:p>
      <w:pPr>
        <w:spacing w:after="0"/>
        <w:ind w:left="0"/>
        <w:jc w:val="both"/>
      </w:pPr>
      <w:r>
        <w:rPr>
          <w:rFonts w:ascii="Times New Roman"/>
          <w:b w:val="false"/>
          <w:i w:val="false"/>
          <w:color w:val="000000"/>
          <w:sz w:val="28"/>
        </w:rPr>
        <w:t>
      46. Учреждение АК-159/18</w:t>
      </w:r>
    </w:p>
    <w:bookmarkEnd w:id="62"/>
    <w:bookmarkStart w:name="z100" w:id="63"/>
    <w:p>
      <w:pPr>
        <w:spacing w:after="0"/>
        <w:ind w:left="0"/>
        <w:jc w:val="both"/>
      </w:pPr>
      <w:r>
        <w:rPr>
          <w:rFonts w:ascii="Times New Roman"/>
          <w:b w:val="false"/>
          <w:i w:val="false"/>
          <w:color w:val="000000"/>
          <w:sz w:val="28"/>
        </w:rPr>
        <w:t>
      47. Учреждение АК-159/20</w:t>
      </w:r>
    </w:p>
    <w:bookmarkEnd w:id="63"/>
    <w:bookmarkStart w:name="z101" w:id="64"/>
    <w:p>
      <w:pPr>
        <w:spacing w:after="0"/>
        <w:ind w:left="0"/>
        <w:jc w:val="both"/>
      </w:pPr>
      <w:r>
        <w:rPr>
          <w:rFonts w:ascii="Times New Roman"/>
          <w:b w:val="false"/>
          <w:i w:val="false"/>
          <w:color w:val="000000"/>
          <w:sz w:val="28"/>
        </w:rPr>
        <w:t>
      48. Учреждение АК-159/21</w:t>
      </w:r>
    </w:p>
    <w:bookmarkEnd w:id="64"/>
    <w:bookmarkStart w:name="z102" w:id="65"/>
    <w:p>
      <w:pPr>
        <w:spacing w:after="0"/>
        <w:ind w:left="0"/>
        <w:jc w:val="both"/>
      </w:pPr>
      <w:r>
        <w:rPr>
          <w:rFonts w:ascii="Times New Roman"/>
          <w:b w:val="false"/>
          <w:i w:val="false"/>
          <w:color w:val="000000"/>
          <w:sz w:val="28"/>
        </w:rPr>
        <w:t>
      49. Учреждение АК-159/22</w:t>
      </w:r>
    </w:p>
    <w:bookmarkEnd w:id="65"/>
    <w:bookmarkStart w:name="z103" w:id="66"/>
    <w:p>
      <w:pPr>
        <w:spacing w:after="0"/>
        <w:ind w:left="0"/>
        <w:jc w:val="both"/>
      </w:pPr>
      <w:r>
        <w:rPr>
          <w:rFonts w:ascii="Times New Roman"/>
          <w:b w:val="false"/>
          <w:i w:val="false"/>
          <w:color w:val="000000"/>
          <w:sz w:val="28"/>
        </w:rPr>
        <w:t>
      50. Учреждение ЗК-169/4</w:t>
      </w:r>
    </w:p>
    <w:bookmarkEnd w:id="66"/>
    <w:bookmarkStart w:name="z104" w:id="67"/>
    <w:p>
      <w:pPr>
        <w:spacing w:after="0"/>
        <w:ind w:left="0"/>
        <w:jc w:val="both"/>
      </w:pPr>
      <w:r>
        <w:rPr>
          <w:rFonts w:ascii="Times New Roman"/>
          <w:b w:val="false"/>
          <w:i w:val="false"/>
          <w:color w:val="000000"/>
          <w:sz w:val="28"/>
        </w:rPr>
        <w:t>
      51. Учреждение УК-161/2</w:t>
      </w:r>
    </w:p>
    <w:bookmarkEnd w:id="67"/>
    <w:bookmarkStart w:name="z105" w:id="68"/>
    <w:p>
      <w:pPr>
        <w:spacing w:after="0"/>
        <w:ind w:left="0"/>
        <w:jc w:val="both"/>
      </w:pPr>
      <w:r>
        <w:rPr>
          <w:rFonts w:ascii="Times New Roman"/>
          <w:b w:val="false"/>
          <w:i w:val="false"/>
          <w:color w:val="000000"/>
          <w:sz w:val="28"/>
        </w:rPr>
        <w:t>
      52. Учреждение УК-161/3</w:t>
      </w:r>
    </w:p>
    <w:bookmarkEnd w:id="68"/>
    <w:bookmarkStart w:name="z106" w:id="69"/>
    <w:p>
      <w:pPr>
        <w:spacing w:after="0"/>
        <w:ind w:left="0"/>
        <w:jc w:val="both"/>
      </w:pPr>
      <w:r>
        <w:rPr>
          <w:rFonts w:ascii="Times New Roman"/>
          <w:b w:val="false"/>
          <w:i w:val="false"/>
          <w:color w:val="000000"/>
          <w:sz w:val="28"/>
        </w:rPr>
        <w:t>
      53. Учреждение УК-161/4</w:t>
      </w:r>
    </w:p>
    <w:bookmarkEnd w:id="69"/>
    <w:bookmarkStart w:name="z107" w:id="70"/>
    <w:p>
      <w:pPr>
        <w:spacing w:after="0"/>
        <w:ind w:left="0"/>
        <w:jc w:val="both"/>
      </w:pPr>
      <w:r>
        <w:rPr>
          <w:rFonts w:ascii="Times New Roman"/>
          <w:b w:val="false"/>
          <w:i w:val="false"/>
          <w:color w:val="000000"/>
          <w:sz w:val="28"/>
        </w:rPr>
        <w:t>
      54. Учреждение УК-161/11</w:t>
      </w:r>
    </w:p>
    <w:bookmarkEnd w:id="70"/>
    <w:bookmarkStart w:name="z108" w:id="71"/>
    <w:p>
      <w:pPr>
        <w:spacing w:after="0"/>
        <w:ind w:left="0"/>
        <w:jc w:val="both"/>
      </w:pPr>
      <w:r>
        <w:rPr>
          <w:rFonts w:ascii="Times New Roman"/>
          <w:b w:val="false"/>
          <w:i w:val="false"/>
          <w:color w:val="000000"/>
          <w:sz w:val="28"/>
        </w:rPr>
        <w:t>
      55. Учреждение УК-161/12</w:t>
      </w:r>
    </w:p>
    <w:bookmarkEnd w:id="71"/>
    <w:bookmarkStart w:name="z109" w:id="72"/>
    <w:p>
      <w:pPr>
        <w:spacing w:after="0"/>
        <w:ind w:left="0"/>
        <w:jc w:val="both"/>
      </w:pPr>
      <w:r>
        <w:rPr>
          <w:rFonts w:ascii="Times New Roman"/>
          <w:b w:val="false"/>
          <w:i w:val="false"/>
          <w:color w:val="000000"/>
          <w:sz w:val="28"/>
        </w:rPr>
        <w:t>
      56. Учреждение ГМ-172/1</w:t>
      </w:r>
    </w:p>
    <w:bookmarkEnd w:id="72"/>
    <w:bookmarkStart w:name="z110" w:id="73"/>
    <w:p>
      <w:pPr>
        <w:spacing w:after="0"/>
        <w:ind w:left="0"/>
        <w:jc w:val="both"/>
      </w:pPr>
      <w:r>
        <w:rPr>
          <w:rFonts w:ascii="Times New Roman"/>
          <w:b w:val="false"/>
          <w:i w:val="false"/>
          <w:color w:val="000000"/>
          <w:sz w:val="28"/>
        </w:rPr>
        <w:t>
      57. Учреждение ГМ-172/6</w:t>
      </w:r>
    </w:p>
    <w:bookmarkEnd w:id="73"/>
    <w:bookmarkStart w:name="z111" w:id="74"/>
    <w:p>
      <w:pPr>
        <w:spacing w:after="0"/>
        <w:ind w:left="0"/>
        <w:jc w:val="both"/>
      </w:pPr>
      <w:r>
        <w:rPr>
          <w:rFonts w:ascii="Times New Roman"/>
          <w:b w:val="false"/>
          <w:i w:val="false"/>
          <w:color w:val="000000"/>
          <w:sz w:val="28"/>
        </w:rPr>
        <w:t>
      58. Учреждение ГМ-172/8</w:t>
      </w:r>
    </w:p>
    <w:bookmarkEnd w:id="74"/>
    <w:bookmarkStart w:name="z112" w:id="75"/>
    <w:p>
      <w:pPr>
        <w:spacing w:after="0"/>
        <w:ind w:left="0"/>
        <w:jc w:val="both"/>
      </w:pPr>
      <w:r>
        <w:rPr>
          <w:rFonts w:ascii="Times New Roman"/>
          <w:b w:val="false"/>
          <w:i w:val="false"/>
          <w:color w:val="000000"/>
          <w:sz w:val="28"/>
        </w:rPr>
        <w:t>
      59. Учреждение АП-162/2</w:t>
      </w:r>
    </w:p>
    <w:bookmarkEnd w:id="75"/>
    <w:bookmarkStart w:name="z113" w:id="76"/>
    <w:p>
      <w:pPr>
        <w:spacing w:after="0"/>
        <w:ind w:left="0"/>
        <w:jc w:val="both"/>
      </w:pPr>
      <w:r>
        <w:rPr>
          <w:rFonts w:ascii="Times New Roman"/>
          <w:b w:val="false"/>
          <w:i w:val="false"/>
          <w:color w:val="000000"/>
          <w:sz w:val="28"/>
        </w:rPr>
        <w:t>
      60. Учреждение АП-162/3</w:t>
      </w:r>
    </w:p>
    <w:bookmarkEnd w:id="76"/>
    <w:bookmarkStart w:name="z114" w:id="77"/>
    <w:p>
      <w:pPr>
        <w:spacing w:after="0"/>
        <w:ind w:left="0"/>
        <w:jc w:val="both"/>
      </w:pPr>
      <w:r>
        <w:rPr>
          <w:rFonts w:ascii="Times New Roman"/>
          <w:b w:val="false"/>
          <w:i w:val="false"/>
          <w:color w:val="000000"/>
          <w:sz w:val="28"/>
        </w:rPr>
        <w:t>
      61. Учреждение АП-162/4</w:t>
      </w:r>
    </w:p>
    <w:bookmarkEnd w:id="77"/>
    <w:bookmarkStart w:name="z115" w:id="78"/>
    <w:p>
      <w:pPr>
        <w:spacing w:after="0"/>
        <w:ind w:left="0"/>
        <w:jc w:val="both"/>
      </w:pPr>
      <w:r>
        <w:rPr>
          <w:rFonts w:ascii="Times New Roman"/>
          <w:b w:val="false"/>
          <w:i w:val="false"/>
          <w:color w:val="000000"/>
          <w:sz w:val="28"/>
        </w:rPr>
        <w:t>
      62. Учреждение АП-162/5</w:t>
      </w:r>
    </w:p>
    <w:bookmarkEnd w:id="78"/>
    <w:bookmarkStart w:name="z116" w:id="79"/>
    <w:p>
      <w:pPr>
        <w:spacing w:after="0"/>
        <w:ind w:left="0"/>
        <w:jc w:val="both"/>
      </w:pPr>
      <w:r>
        <w:rPr>
          <w:rFonts w:ascii="Times New Roman"/>
          <w:b w:val="false"/>
          <w:i w:val="false"/>
          <w:color w:val="000000"/>
          <w:sz w:val="28"/>
        </w:rPr>
        <w:t>
      63. Учреждение АП-162/10</w:t>
      </w:r>
    </w:p>
    <w:bookmarkEnd w:id="79"/>
    <w:bookmarkStart w:name="z117" w:id="80"/>
    <w:p>
      <w:pPr>
        <w:spacing w:after="0"/>
        <w:ind w:left="0"/>
        <w:jc w:val="both"/>
      </w:pPr>
      <w:r>
        <w:rPr>
          <w:rFonts w:ascii="Times New Roman"/>
          <w:b w:val="false"/>
          <w:i w:val="false"/>
          <w:color w:val="000000"/>
          <w:sz w:val="28"/>
        </w:rPr>
        <w:t>
      64. Учреждение ЕС-164/3</w:t>
      </w:r>
    </w:p>
    <w:bookmarkEnd w:id="80"/>
    <w:bookmarkStart w:name="z118" w:id="81"/>
    <w:p>
      <w:pPr>
        <w:spacing w:after="0"/>
        <w:ind w:left="0"/>
        <w:jc w:val="both"/>
      </w:pPr>
      <w:r>
        <w:rPr>
          <w:rFonts w:ascii="Times New Roman"/>
          <w:b w:val="false"/>
          <w:i w:val="false"/>
          <w:color w:val="000000"/>
          <w:sz w:val="28"/>
        </w:rPr>
        <w:t>
      65. Учреждение ЕС-164/4</w:t>
      </w:r>
    </w:p>
    <w:bookmarkEnd w:id="81"/>
    <w:bookmarkStart w:name="z119" w:id="82"/>
    <w:p>
      <w:pPr>
        <w:spacing w:after="0"/>
        <w:ind w:left="0"/>
        <w:jc w:val="both"/>
      </w:pPr>
      <w:r>
        <w:rPr>
          <w:rFonts w:ascii="Times New Roman"/>
          <w:b w:val="false"/>
          <w:i w:val="false"/>
          <w:color w:val="000000"/>
          <w:sz w:val="28"/>
        </w:rPr>
        <w:t>
      66. Учреждение ЕС-164/6</w:t>
      </w:r>
    </w:p>
    <w:bookmarkEnd w:id="82"/>
    <w:bookmarkStart w:name="z120" w:id="83"/>
    <w:p>
      <w:pPr>
        <w:spacing w:after="0"/>
        <w:ind w:left="0"/>
        <w:jc w:val="both"/>
      </w:pPr>
      <w:r>
        <w:rPr>
          <w:rFonts w:ascii="Times New Roman"/>
          <w:b w:val="false"/>
          <w:i w:val="false"/>
          <w:color w:val="000000"/>
          <w:sz w:val="28"/>
        </w:rPr>
        <w:t>
      67. Учреждение ЕС-164/8</w:t>
      </w:r>
    </w:p>
    <w:bookmarkEnd w:id="83"/>
    <w:bookmarkStart w:name="z121" w:id="84"/>
    <w:p>
      <w:pPr>
        <w:spacing w:after="0"/>
        <w:ind w:left="0"/>
        <w:jc w:val="both"/>
      </w:pPr>
      <w:r>
        <w:rPr>
          <w:rFonts w:ascii="Times New Roman"/>
          <w:b w:val="false"/>
          <w:i w:val="false"/>
          <w:color w:val="000000"/>
          <w:sz w:val="28"/>
        </w:rPr>
        <w:t>
      68. Учреждение ЕС-164/9</w:t>
      </w:r>
    </w:p>
    <w:bookmarkEnd w:id="84"/>
    <w:bookmarkStart w:name="z122" w:id="85"/>
    <w:p>
      <w:pPr>
        <w:spacing w:after="0"/>
        <w:ind w:left="0"/>
        <w:jc w:val="both"/>
      </w:pPr>
      <w:r>
        <w:rPr>
          <w:rFonts w:ascii="Times New Roman"/>
          <w:b w:val="false"/>
          <w:i w:val="false"/>
          <w:color w:val="000000"/>
          <w:sz w:val="28"/>
        </w:rPr>
        <w:t>
      69. Учреждение ИЧ-167/2</w:t>
      </w:r>
    </w:p>
    <w:bookmarkEnd w:id="85"/>
    <w:bookmarkStart w:name="z123" w:id="86"/>
    <w:p>
      <w:pPr>
        <w:spacing w:after="0"/>
        <w:ind w:left="0"/>
        <w:jc w:val="both"/>
      </w:pPr>
      <w:r>
        <w:rPr>
          <w:rFonts w:ascii="Times New Roman"/>
          <w:b w:val="false"/>
          <w:i w:val="false"/>
          <w:color w:val="000000"/>
          <w:sz w:val="28"/>
        </w:rPr>
        <w:t>
      70. Учреждение ИЧ-167/3</w:t>
      </w:r>
    </w:p>
    <w:bookmarkEnd w:id="86"/>
    <w:bookmarkStart w:name="z124" w:id="87"/>
    <w:p>
      <w:pPr>
        <w:spacing w:after="0"/>
        <w:ind w:left="0"/>
        <w:jc w:val="both"/>
      </w:pPr>
      <w:r>
        <w:rPr>
          <w:rFonts w:ascii="Times New Roman"/>
          <w:b w:val="false"/>
          <w:i w:val="false"/>
          <w:color w:val="000000"/>
          <w:sz w:val="28"/>
        </w:rPr>
        <w:t>
      71. Учреждение ИЧ-167/9</w:t>
      </w:r>
    </w:p>
    <w:bookmarkEnd w:id="87"/>
    <w:bookmarkStart w:name="z125" w:id="88"/>
    <w:p>
      <w:pPr>
        <w:spacing w:after="0"/>
        <w:ind w:left="0"/>
        <w:jc w:val="both"/>
      </w:pPr>
      <w:r>
        <w:rPr>
          <w:rFonts w:ascii="Times New Roman"/>
          <w:b w:val="false"/>
          <w:i w:val="false"/>
          <w:color w:val="000000"/>
          <w:sz w:val="28"/>
        </w:rPr>
        <w:t>
      72. Учреждение ИЧ-167/10</w:t>
      </w:r>
    </w:p>
    <w:bookmarkEnd w:id="88"/>
    <w:bookmarkStart w:name="z126" w:id="89"/>
    <w:p>
      <w:pPr>
        <w:spacing w:after="0"/>
        <w:ind w:left="0"/>
        <w:jc w:val="both"/>
      </w:pPr>
      <w:r>
        <w:rPr>
          <w:rFonts w:ascii="Times New Roman"/>
          <w:b w:val="false"/>
          <w:i w:val="false"/>
          <w:color w:val="000000"/>
          <w:sz w:val="28"/>
        </w:rPr>
        <w:t>
      73. Учреждение ЛА-155/8</w:t>
      </w:r>
    </w:p>
    <w:bookmarkEnd w:id="89"/>
    <w:bookmarkStart w:name="z127" w:id="90"/>
    <w:p>
      <w:pPr>
        <w:spacing w:after="0"/>
        <w:ind w:left="0"/>
        <w:jc w:val="both"/>
      </w:pPr>
      <w:r>
        <w:rPr>
          <w:rFonts w:ascii="Times New Roman"/>
          <w:b w:val="false"/>
          <w:i w:val="false"/>
          <w:color w:val="000000"/>
          <w:sz w:val="28"/>
        </w:rPr>
        <w:t>
      74. Учреждение ЖД-158/4</w:t>
      </w:r>
    </w:p>
    <w:bookmarkEnd w:id="90"/>
    <w:bookmarkStart w:name="z128" w:id="91"/>
    <w:p>
      <w:pPr>
        <w:spacing w:after="0"/>
        <w:ind w:left="0"/>
        <w:jc w:val="both"/>
      </w:pPr>
      <w:r>
        <w:rPr>
          <w:rFonts w:ascii="Times New Roman"/>
          <w:b w:val="false"/>
          <w:i w:val="false"/>
          <w:color w:val="000000"/>
          <w:sz w:val="28"/>
        </w:rPr>
        <w:t>
      75. Учреждение ЖД-158/7</w:t>
      </w:r>
    </w:p>
    <w:bookmarkEnd w:id="91"/>
    <w:bookmarkStart w:name="z129" w:id="92"/>
    <w:p>
      <w:pPr>
        <w:spacing w:after="0"/>
        <w:ind w:left="0"/>
        <w:jc w:val="both"/>
      </w:pPr>
      <w:r>
        <w:rPr>
          <w:rFonts w:ascii="Times New Roman"/>
          <w:b w:val="false"/>
          <w:i w:val="false"/>
          <w:color w:val="000000"/>
          <w:sz w:val="28"/>
        </w:rPr>
        <w:t>
      76. Учреждение ЗК-169/5</w:t>
      </w:r>
    </w:p>
    <w:bookmarkEnd w:id="92"/>
    <w:bookmarkStart w:name="z130" w:id="93"/>
    <w:p>
      <w:pPr>
        <w:spacing w:after="0"/>
        <w:ind w:left="0"/>
        <w:jc w:val="both"/>
      </w:pPr>
      <w:r>
        <w:rPr>
          <w:rFonts w:ascii="Times New Roman"/>
          <w:b w:val="false"/>
          <w:i w:val="false"/>
          <w:color w:val="000000"/>
          <w:sz w:val="28"/>
        </w:rPr>
        <w:t>
      77. Учреждение АК-159/1</w:t>
      </w:r>
    </w:p>
    <w:bookmarkEnd w:id="93"/>
    <w:bookmarkStart w:name="z131" w:id="94"/>
    <w:p>
      <w:pPr>
        <w:spacing w:after="0"/>
        <w:ind w:left="0"/>
        <w:jc w:val="both"/>
      </w:pPr>
      <w:r>
        <w:rPr>
          <w:rFonts w:ascii="Times New Roman"/>
          <w:b w:val="false"/>
          <w:i w:val="false"/>
          <w:color w:val="000000"/>
          <w:sz w:val="28"/>
        </w:rPr>
        <w:t>
      78. Учреждение АК-159/24</w:t>
      </w:r>
    </w:p>
    <w:bookmarkEnd w:id="94"/>
    <w:bookmarkStart w:name="z132" w:id="95"/>
    <w:p>
      <w:pPr>
        <w:spacing w:after="0"/>
        <w:ind w:left="0"/>
        <w:jc w:val="both"/>
      </w:pPr>
      <w:r>
        <w:rPr>
          <w:rFonts w:ascii="Times New Roman"/>
          <w:b w:val="false"/>
          <w:i w:val="false"/>
          <w:color w:val="000000"/>
          <w:sz w:val="28"/>
        </w:rPr>
        <w:t>
      79. Учреждение АП-162/1</w:t>
      </w:r>
    </w:p>
    <w:bookmarkEnd w:id="95"/>
    <w:bookmarkStart w:name="z133" w:id="96"/>
    <w:p>
      <w:pPr>
        <w:spacing w:after="0"/>
        <w:ind w:left="0"/>
        <w:jc w:val="both"/>
      </w:pPr>
      <w:r>
        <w:rPr>
          <w:rFonts w:ascii="Times New Roman"/>
          <w:b w:val="false"/>
          <w:i w:val="false"/>
          <w:color w:val="000000"/>
          <w:sz w:val="28"/>
        </w:rPr>
        <w:t>
      80. Учреждение ЕЦ-166/1</w:t>
      </w:r>
    </w:p>
    <w:bookmarkEnd w:id="96"/>
    <w:bookmarkStart w:name="z134" w:id="97"/>
    <w:p>
      <w:pPr>
        <w:spacing w:after="0"/>
        <w:ind w:left="0"/>
        <w:jc w:val="both"/>
      </w:pPr>
      <w:r>
        <w:rPr>
          <w:rFonts w:ascii="Times New Roman"/>
          <w:b w:val="false"/>
          <w:i w:val="false"/>
          <w:color w:val="000000"/>
          <w:sz w:val="28"/>
        </w:rPr>
        <w:t>
      81. Учреждение ЕЦ-166/23</w:t>
      </w:r>
    </w:p>
    <w:bookmarkEnd w:id="97"/>
    <w:bookmarkStart w:name="z135" w:id="98"/>
    <w:p>
      <w:pPr>
        <w:spacing w:after="0"/>
        <w:ind w:left="0"/>
        <w:jc w:val="both"/>
      </w:pPr>
      <w:r>
        <w:rPr>
          <w:rFonts w:ascii="Times New Roman"/>
          <w:b w:val="false"/>
          <w:i w:val="false"/>
          <w:color w:val="000000"/>
          <w:sz w:val="28"/>
        </w:rPr>
        <w:t>
      82. Учреждение ЕС-164/1</w:t>
      </w:r>
    </w:p>
    <w:bookmarkEnd w:id="98"/>
    <w:bookmarkStart w:name="z136" w:id="99"/>
    <w:p>
      <w:pPr>
        <w:spacing w:after="0"/>
        <w:ind w:left="0"/>
        <w:jc w:val="both"/>
      </w:pPr>
      <w:r>
        <w:rPr>
          <w:rFonts w:ascii="Times New Roman"/>
          <w:b w:val="false"/>
          <w:i w:val="false"/>
          <w:color w:val="000000"/>
          <w:sz w:val="28"/>
        </w:rPr>
        <w:t>
      83. Учреждение ЖД-158/1</w:t>
      </w:r>
    </w:p>
    <w:bookmarkEnd w:id="99"/>
    <w:bookmarkStart w:name="z137" w:id="100"/>
    <w:p>
      <w:pPr>
        <w:spacing w:after="0"/>
        <w:ind w:left="0"/>
        <w:jc w:val="both"/>
      </w:pPr>
      <w:r>
        <w:rPr>
          <w:rFonts w:ascii="Times New Roman"/>
          <w:b w:val="false"/>
          <w:i w:val="false"/>
          <w:color w:val="000000"/>
          <w:sz w:val="28"/>
        </w:rPr>
        <w:t>
      84. Учреждение ЗК-169/1</w:t>
      </w:r>
    </w:p>
    <w:bookmarkEnd w:id="100"/>
    <w:bookmarkStart w:name="z138" w:id="101"/>
    <w:p>
      <w:pPr>
        <w:spacing w:after="0"/>
        <w:ind w:left="0"/>
        <w:jc w:val="both"/>
      </w:pPr>
      <w:r>
        <w:rPr>
          <w:rFonts w:ascii="Times New Roman"/>
          <w:b w:val="false"/>
          <w:i w:val="false"/>
          <w:color w:val="000000"/>
          <w:sz w:val="28"/>
        </w:rPr>
        <w:t>
      85. Учреждение ИЧ-167/11</w:t>
      </w:r>
    </w:p>
    <w:bookmarkEnd w:id="101"/>
    <w:bookmarkStart w:name="z139" w:id="102"/>
    <w:p>
      <w:pPr>
        <w:spacing w:after="0"/>
        <w:ind w:left="0"/>
        <w:jc w:val="both"/>
      </w:pPr>
      <w:r>
        <w:rPr>
          <w:rFonts w:ascii="Times New Roman"/>
          <w:b w:val="false"/>
          <w:i w:val="false"/>
          <w:color w:val="000000"/>
          <w:sz w:val="28"/>
        </w:rPr>
        <w:t>
      86. Учреждение КА-168/1</w:t>
      </w:r>
    </w:p>
    <w:bookmarkEnd w:id="102"/>
    <w:bookmarkStart w:name="z140" w:id="103"/>
    <w:p>
      <w:pPr>
        <w:spacing w:after="0"/>
        <w:ind w:left="0"/>
        <w:jc w:val="both"/>
      </w:pPr>
      <w:r>
        <w:rPr>
          <w:rFonts w:ascii="Times New Roman"/>
          <w:b w:val="false"/>
          <w:i w:val="false"/>
          <w:color w:val="000000"/>
          <w:sz w:val="28"/>
        </w:rPr>
        <w:t>
      87. Учреждение ЛА-155/1</w:t>
      </w:r>
    </w:p>
    <w:bookmarkEnd w:id="103"/>
    <w:bookmarkStart w:name="z141" w:id="104"/>
    <w:p>
      <w:pPr>
        <w:spacing w:after="0"/>
        <w:ind w:left="0"/>
        <w:jc w:val="both"/>
      </w:pPr>
      <w:r>
        <w:rPr>
          <w:rFonts w:ascii="Times New Roman"/>
          <w:b w:val="false"/>
          <w:i w:val="false"/>
          <w:color w:val="000000"/>
          <w:sz w:val="28"/>
        </w:rPr>
        <w:t>
      88. Учреждение ЛА-155/16</w:t>
      </w:r>
    </w:p>
    <w:bookmarkEnd w:id="104"/>
    <w:bookmarkStart w:name="z142" w:id="105"/>
    <w:p>
      <w:pPr>
        <w:spacing w:after="0"/>
        <w:ind w:left="0"/>
        <w:jc w:val="both"/>
      </w:pPr>
      <w:r>
        <w:rPr>
          <w:rFonts w:ascii="Times New Roman"/>
          <w:b w:val="false"/>
          <w:i w:val="false"/>
          <w:color w:val="000000"/>
          <w:sz w:val="28"/>
        </w:rPr>
        <w:t>
      89. Учреждение ЛА-155/18</w:t>
      </w:r>
    </w:p>
    <w:bookmarkEnd w:id="105"/>
    <w:bookmarkStart w:name="z143" w:id="106"/>
    <w:p>
      <w:pPr>
        <w:spacing w:after="0"/>
        <w:ind w:left="0"/>
        <w:jc w:val="both"/>
      </w:pPr>
      <w:r>
        <w:rPr>
          <w:rFonts w:ascii="Times New Roman"/>
          <w:b w:val="false"/>
          <w:i w:val="false"/>
          <w:color w:val="000000"/>
          <w:sz w:val="28"/>
        </w:rPr>
        <w:t>
      90. Учреждение ОВ-156/1</w:t>
      </w:r>
    </w:p>
    <w:bookmarkEnd w:id="106"/>
    <w:bookmarkStart w:name="z144" w:id="107"/>
    <w:p>
      <w:pPr>
        <w:spacing w:after="0"/>
        <w:ind w:left="0"/>
        <w:jc w:val="both"/>
      </w:pPr>
      <w:r>
        <w:rPr>
          <w:rFonts w:ascii="Times New Roman"/>
          <w:b w:val="false"/>
          <w:i w:val="false"/>
          <w:color w:val="000000"/>
          <w:sz w:val="28"/>
        </w:rPr>
        <w:t>
      91. Учреждение ОВ-156/19</w:t>
      </w:r>
    </w:p>
    <w:bookmarkEnd w:id="107"/>
    <w:bookmarkStart w:name="z145" w:id="108"/>
    <w:p>
      <w:pPr>
        <w:spacing w:after="0"/>
        <w:ind w:left="0"/>
        <w:jc w:val="both"/>
      </w:pPr>
      <w:r>
        <w:rPr>
          <w:rFonts w:ascii="Times New Roman"/>
          <w:b w:val="false"/>
          <w:i w:val="false"/>
          <w:color w:val="000000"/>
          <w:sz w:val="28"/>
        </w:rPr>
        <w:t>
      92. Учреждение РУ-170/1</w:t>
      </w:r>
    </w:p>
    <w:bookmarkEnd w:id="108"/>
    <w:bookmarkStart w:name="z146" w:id="109"/>
    <w:p>
      <w:pPr>
        <w:spacing w:after="0"/>
        <w:ind w:left="0"/>
        <w:jc w:val="both"/>
      </w:pPr>
      <w:r>
        <w:rPr>
          <w:rFonts w:ascii="Times New Roman"/>
          <w:b w:val="false"/>
          <w:i w:val="false"/>
          <w:color w:val="000000"/>
          <w:sz w:val="28"/>
        </w:rPr>
        <w:t>
      93. Учреждение УГ-157/1</w:t>
      </w:r>
    </w:p>
    <w:bookmarkEnd w:id="109"/>
    <w:bookmarkStart w:name="z147" w:id="110"/>
    <w:p>
      <w:pPr>
        <w:spacing w:after="0"/>
        <w:ind w:left="0"/>
        <w:jc w:val="both"/>
      </w:pPr>
      <w:r>
        <w:rPr>
          <w:rFonts w:ascii="Times New Roman"/>
          <w:b w:val="false"/>
          <w:i w:val="false"/>
          <w:color w:val="000000"/>
          <w:sz w:val="28"/>
        </w:rPr>
        <w:t>
      94. Учреждение УК-161/1</w:t>
      </w:r>
    </w:p>
    <w:bookmarkEnd w:id="110"/>
    <w:bookmarkStart w:name="z148" w:id="111"/>
    <w:p>
      <w:pPr>
        <w:spacing w:after="0"/>
        <w:ind w:left="0"/>
        <w:jc w:val="both"/>
      </w:pPr>
      <w:r>
        <w:rPr>
          <w:rFonts w:ascii="Times New Roman"/>
          <w:b w:val="false"/>
          <w:i w:val="false"/>
          <w:color w:val="000000"/>
          <w:sz w:val="28"/>
        </w:rPr>
        <w:t>
      95. Учреждение ГМ-172/10</w:t>
      </w:r>
    </w:p>
    <w:bookmarkEnd w:id="111"/>
    <w:bookmarkStart w:name="z149" w:id="112"/>
    <w:p>
      <w:pPr>
        <w:spacing w:after="0"/>
        <w:ind w:left="0"/>
        <w:jc w:val="both"/>
      </w:pPr>
      <w:r>
        <w:rPr>
          <w:rFonts w:ascii="Times New Roman"/>
          <w:b w:val="false"/>
          <w:i w:val="false"/>
          <w:color w:val="000000"/>
          <w:sz w:val="28"/>
        </w:rPr>
        <w:t>
      96. Учреждение ИЧ-167/4</w:t>
      </w:r>
    </w:p>
    <w:bookmarkEnd w:id="112"/>
    <w:bookmarkStart w:name="z150" w:id="113"/>
    <w:p>
      <w:pPr>
        <w:spacing w:after="0"/>
        <w:ind w:left="0"/>
        <w:jc w:val="both"/>
      </w:pPr>
      <w:r>
        <w:rPr>
          <w:rFonts w:ascii="Times New Roman"/>
          <w:b w:val="false"/>
          <w:i w:val="false"/>
          <w:color w:val="000000"/>
          <w:sz w:val="28"/>
        </w:rPr>
        <w:t>
      97. Учреждение УГ-157/11</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900</w:t>
            </w:r>
            <w:r>
              <w:br/>
            </w: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июня 2005 года № 607</w:t>
            </w:r>
          </w:p>
        </w:tc>
      </w:tr>
    </w:tbl>
    <w:bookmarkStart w:name="z153" w:id="114"/>
    <w:p>
      <w:pPr>
        <w:spacing w:after="0"/>
        <w:ind w:left="0"/>
        <w:jc w:val="left"/>
      </w:pPr>
      <w:r>
        <w:rPr>
          <w:rFonts w:ascii="Times New Roman"/>
          <w:b/>
          <w:i w:val="false"/>
          <w:color w:val="000000"/>
        </w:rPr>
        <w:t xml:space="preserve"> Перечень</w:t>
      </w:r>
      <w:r>
        <w:br/>
      </w:r>
      <w:r>
        <w:rPr>
          <w:rFonts w:ascii="Times New Roman"/>
          <w:b/>
          <w:i w:val="false"/>
          <w:color w:val="000000"/>
        </w:rPr>
        <w:t>государственных учреждений - территориальных подразделений</w:t>
      </w:r>
      <w:r>
        <w:br/>
      </w:r>
      <w:r>
        <w:rPr>
          <w:rFonts w:ascii="Times New Roman"/>
          <w:b/>
          <w:i w:val="false"/>
          <w:color w:val="000000"/>
        </w:rPr>
        <w:t>Комитета уголовно-исполнительной системы Министерства внутренних дел</w:t>
      </w:r>
      <w:r>
        <w:br/>
      </w:r>
      <w:r>
        <w:rPr>
          <w:rFonts w:ascii="Times New Roman"/>
          <w:b/>
          <w:i w:val="false"/>
          <w:color w:val="000000"/>
        </w:rPr>
        <w:t>Республики Казахстан и организаций, находящихся в его ведении</w:t>
      </w:r>
      <w:r>
        <w:br/>
      </w:r>
      <w:r>
        <w:rPr>
          <w:rFonts w:ascii="Times New Roman"/>
          <w:b/>
          <w:i w:val="false"/>
          <w:color w:val="000000"/>
        </w:rPr>
        <w:t>1. Государственные учреждения - территориальные подразделения</w:t>
      </w:r>
      <w:r>
        <w:br/>
      </w:r>
      <w:r>
        <w:rPr>
          <w:rFonts w:ascii="Times New Roman"/>
          <w:b/>
          <w:i w:val="false"/>
          <w:color w:val="000000"/>
        </w:rPr>
        <w:t>Комитета уголовно-исполнительной системы</w:t>
      </w:r>
      <w:r>
        <w:br/>
      </w:r>
      <w:r>
        <w:rPr>
          <w:rFonts w:ascii="Times New Roman"/>
          <w:b/>
          <w:i w:val="false"/>
          <w:color w:val="000000"/>
        </w:rPr>
        <w:t>Министерства внутренних дел Республики Казахстан</w:t>
      </w:r>
    </w:p>
    <w:bookmarkEnd w:id="114"/>
    <w:bookmarkStart w:name="z155" w:id="115"/>
    <w:p>
      <w:pPr>
        <w:spacing w:after="0"/>
        <w:ind w:left="0"/>
        <w:jc w:val="both"/>
      </w:pPr>
      <w:r>
        <w:rPr>
          <w:rFonts w:ascii="Times New Roman"/>
          <w:b w:val="false"/>
          <w:i w:val="false"/>
          <w:color w:val="000000"/>
          <w:sz w:val="28"/>
        </w:rPr>
        <w:t>
      1. Департамент уголовно-исполнительной системы по Акмолинской области</w:t>
      </w:r>
    </w:p>
    <w:bookmarkEnd w:id="115"/>
    <w:bookmarkStart w:name="z156" w:id="116"/>
    <w:p>
      <w:pPr>
        <w:spacing w:after="0"/>
        <w:ind w:left="0"/>
        <w:jc w:val="both"/>
      </w:pPr>
      <w:r>
        <w:rPr>
          <w:rFonts w:ascii="Times New Roman"/>
          <w:b w:val="false"/>
          <w:i w:val="false"/>
          <w:color w:val="000000"/>
          <w:sz w:val="28"/>
        </w:rPr>
        <w:t>
      2. Департамент уголовно-исполнительной системы по Актюбинской области</w:t>
      </w:r>
    </w:p>
    <w:bookmarkEnd w:id="116"/>
    <w:bookmarkStart w:name="z157" w:id="117"/>
    <w:p>
      <w:pPr>
        <w:spacing w:after="0"/>
        <w:ind w:left="0"/>
        <w:jc w:val="both"/>
      </w:pPr>
      <w:r>
        <w:rPr>
          <w:rFonts w:ascii="Times New Roman"/>
          <w:b w:val="false"/>
          <w:i w:val="false"/>
          <w:color w:val="000000"/>
          <w:sz w:val="28"/>
        </w:rPr>
        <w:t>
      3. Департамент уголовно-исполнительной системы по городу Алматы и Алматинской области</w:t>
      </w:r>
    </w:p>
    <w:bookmarkEnd w:id="117"/>
    <w:bookmarkStart w:name="z158" w:id="118"/>
    <w:p>
      <w:pPr>
        <w:spacing w:after="0"/>
        <w:ind w:left="0"/>
        <w:jc w:val="both"/>
      </w:pPr>
      <w:r>
        <w:rPr>
          <w:rFonts w:ascii="Times New Roman"/>
          <w:b w:val="false"/>
          <w:i w:val="false"/>
          <w:color w:val="000000"/>
          <w:sz w:val="28"/>
        </w:rPr>
        <w:t>
      4. Департамент уголовно-исполнительной системы по Атырауской области</w:t>
      </w:r>
    </w:p>
    <w:bookmarkEnd w:id="118"/>
    <w:bookmarkStart w:name="z159" w:id="119"/>
    <w:p>
      <w:pPr>
        <w:spacing w:after="0"/>
        <w:ind w:left="0"/>
        <w:jc w:val="both"/>
      </w:pPr>
      <w:r>
        <w:rPr>
          <w:rFonts w:ascii="Times New Roman"/>
          <w:b w:val="false"/>
          <w:i w:val="false"/>
          <w:color w:val="000000"/>
          <w:sz w:val="28"/>
        </w:rPr>
        <w:t>
      5. Департамент уголовно-исполнительной системы по Восточно-Казахстанской области</w:t>
      </w:r>
    </w:p>
    <w:bookmarkEnd w:id="119"/>
    <w:bookmarkStart w:name="z160" w:id="120"/>
    <w:p>
      <w:pPr>
        <w:spacing w:after="0"/>
        <w:ind w:left="0"/>
        <w:jc w:val="both"/>
      </w:pPr>
      <w:r>
        <w:rPr>
          <w:rFonts w:ascii="Times New Roman"/>
          <w:b w:val="false"/>
          <w:i w:val="false"/>
          <w:color w:val="000000"/>
          <w:sz w:val="28"/>
        </w:rPr>
        <w:t>
      6. Департамент уголовно-исполнительной системы по Жамбылской области</w:t>
      </w:r>
    </w:p>
    <w:bookmarkEnd w:id="120"/>
    <w:bookmarkStart w:name="z161" w:id="121"/>
    <w:p>
      <w:pPr>
        <w:spacing w:after="0"/>
        <w:ind w:left="0"/>
        <w:jc w:val="both"/>
      </w:pPr>
      <w:r>
        <w:rPr>
          <w:rFonts w:ascii="Times New Roman"/>
          <w:b w:val="false"/>
          <w:i w:val="false"/>
          <w:color w:val="000000"/>
          <w:sz w:val="28"/>
        </w:rPr>
        <w:t>
      7. Департамент уголовно-исполнительной системы по Западно-Казахстанской области</w:t>
      </w:r>
    </w:p>
    <w:bookmarkEnd w:id="121"/>
    <w:bookmarkStart w:name="z162" w:id="122"/>
    <w:p>
      <w:pPr>
        <w:spacing w:after="0"/>
        <w:ind w:left="0"/>
        <w:jc w:val="both"/>
      </w:pPr>
      <w:r>
        <w:rPr>
          <w:rFonts w:ascii="Times New Roman"/>
          <w:b w:val="false"/>
          <w:i w:val="false"/>
          <w:color w:val="000000"/>
          <w:sz w:val="28"/>
        </w:rPr>
        <w:t>
      8. Департамент уголовно-исполнительной системы по Карагандинской области</w:t>
      </w:r>
    </w:p>
    <w:bookmarkEnd w:id="122"/>
    <w:bookmarkStart w:name="z163" w:id="123"/>
    <w:p>
      <w:pPr>
        <w:spacing w:after="0"/>
        <w:ind w:left="0"/>
        <w:jc w:val="both"/>
      </w:pPr>
      <w:r>
        <w:rPr>
          <w:rFonts w:ascii="Times New Roman"/>
          <w:b w:val="false"/>
          <w:i w:val="false"/>
          <w:color w:val="000000"/>
          <w:sz w:val="28"/>
        </w:rPr>
        <w:t>
      9. Департамент уголовно-исполнительной системы по Кызылординской области</w:t>
      </w:r>
    </w:p>
    <w:bookmarkEnd w:id="123"/>
    <w:bookmarkStart w:name="z164" w:id="124"/>
    <w:p>
      <w:pPr>
        <w:spacing w:after="0"/>
        <w:ind w:left="0"/>
        <w:jc w:val="both"/>
      </w:pPr>
      <w:r>
        <w:rPr>
          <w:rFonts w:ascii="Times New Roman"/>
          <w:b w:val="false"/>
          <w:i w:val="false"/>
          <w:color w:val="000000"/>
          <w:sz w:val="28"/>
        </w:rPr>
        <w:t>
      10. Департамент уголовно-исполнительной системы по Костанайской области</w:t>
      </w:r>
    </w:p>
    <w:bookmarkEnd w:id="124"/>
    <w:bookmarkStart w:name="z165" w:id="125"/>
    <w:p>
      <w:pPr>
        <w:spacing w:after="0"/>
        <w:ind w:left="0"/>
        <w:jc w:val="both"/>
      </w:pPr>
      <w:r>
        <w:rPr>
          <w:rFonts w:ascii="Times New Roman"/>
          <w:b w:val="false"/>
          <w:i w:val="false"/>
          <w:color w:val="000000"/>
          <w:sz w:val="28"/>
        </w:rPr>
        <w:t>
      11. Департамент уголовно-исполнительной системы по Мангистауской области</w:t>
      </w:r>
    </w:p>
    <w:bookmarkEnd w:id="125"/>
    <w:bookmarkStart w:name="z166" w:id="126"/>
    <w:p>
      <w:pPr>
        <w:spacing w:after="0"/>
        <w:ind w:left="0"/>
        <w:jc w:val="both"/>
      </w:pPr>
      <w:r>
        <w:rPr>
          <w:rFonts w:ascii="Times New Roman"/>
          <w:b w:val="false"/>
          <w:i w:val="false"/>
          <w:color w:val="000000"/>
          <w:sz w:val="28"/>
        </w:rPr>
        <w:t>
      12. Департамент уголовно-исполнительной системы по Павлодарской области</w:t>
      </w:r>
    </w:p>
    <w:bookmarkEnd w:id="126"/>
    <w:bookmarkStart w:name="z167" w:id="127"/>
    <w:p>
      <w:pPr>
        <w:spacing w:after="0"/>
        <w:ind w:left="0"/>
        <w:jc w:val="both"/>
      </w:pPr>
      <w:r>
        <w:rPr>
          <w:rFonts w:ascii="Times New Roman"/>
          <w:b w:val="false"/>
          <w:i w:val="false"/>
          <w:color w:val="000000"/>
          <w:sz w:val="28"/>
        </w:rPr>
        <w:t>
      13. Департамент уголовно-исполнительной системы по Северо-Казахстанской области</w:t>
      </w:r>
    </w:p>
    <w:bookmarkEnd w:id="127"/>
    <w:bookmarkStart w:name="z168" w:id="128"/>
    <w:p>
      <w:pPr>
        <w:spacing w:after="0"/>
        <w:ind w:left="0"/>
        <w:jc w:val="both"/>
      </w:pPr>
      <w:r>
        <w:rPr>
          <w:rFonts w:ascii="Times New Roman"/>
          <w:b w:val="false"/>
          <w:i w:val="false"/>
          <w:color w:val="000000"/>
          <w:sz w:val="28"/>
        </w:rPr>
        <w:t>
      14. Департамент уголовно-исполнительной системы по Южно-Казахстанской области</w:t>
      </w:r>
    </w:p>
    <w:bookmarkEnd w:id="128"/>
    <w:bookmarkStart w:name="z169" w:id="129"/>
    <w:p>
      <w:pPr>
        <w:spacing w:after="0"/>
        <w:ind w:left="0"/>
        <w:jc w:val="both"/>
      </w:pPr>
      <w:r>
        <w:rPr>
          <w:rFonts w:ascii="Times New Roman"/>
          <w:b w:val="false"/>
          <w:i w:val="false"/>
          <w:color w:val="000000"/>
          <w:sz w:val="28"/>
        </w:rPr>
        <w:t>
      15. Департамент уголовно-исполнительной системы по городу Астане</w:t>
      </w:r>
    </w:p>
    <w:bookmarkEnd w:id="129"/>
    <w:bookmarkStart w:name="z170" w:id="130"/>
    <w:p>
      <w:pPr>
        <w:spacing w:after="0"/>
        <w:ind w:left="0"/>
        <w:jc w:val="both"/>
      </w:pPr>
      <w:r>
        <w:rPr>
          <w:rFonts w:ascii="Times New Roman"/>
          <w:b w:val="false"/>
          <w:i w:val="false"/>
          <w:color w:val="000000"/>
          <w:sz w:val="28"/>
        </w:rPr>
        <w:t>
      16. Отдел охраны и надзора Департамента уголовно-исполнительной системы по городу Алматы и Алматинской области</w:t>
      </w:r>
    </w:p>
    <w:bookmarkEnd w:id="130"/>
    <w:bookmarkStart w:name="z171" w:id="131"/>
    <w:p>
      <w:pPr>
        <w:spacing w:after="0"/>
        <w:ind w:left="0"/>
        <w:jc w:val="left"/>
      </w:pPr>
      <w:r>
        <w:rPr>
          <w:rFonts w:ascii="Times New Roman"/>
          <w:b/>
          <w:i w:val="false"/>
          <w:color w:val="000000"/>
        </w:rPr>
        <w:t xml:space="preserve"> 2. Государственные учреждения</w:t>
      </w:r>
    </w:p>
    <w:bookmarkEnd w:id="131"/>
    <w:bookmarkStart w:name="z172" w:id="132"/>
    <w:p>
      <w:pPr>
        <w:spacing w:after="0"/>
        <w:ind w:left="0"/>
        <w:jc w:val="both"/>
      </w:pPr>
      <w:r>
        <w:rPr>
          <w:rFonts w:ascii="Times New Roman"/>
          <w:b w:val="false"/>
          <w:i w:val="false"/>
          <w:color w:val="000000"/>
          <w:sz w:val="28"/>
        </w:rPr>
        <w:t>
      1. Павлодарский юридический колледж</w:t>
      </w:r>
    </w:p>
    <w:bookmarkEnd w:id="132"/>
    <w:bookmarkStart w:name="z173" w:id="133"/>
    <w:p>
      <w:pPr>
        <w:spacing w:after="0"/>
        <w:ind w:left="0"/>
        <w:jc w:val="both"/>
      </w:pPr>
      <w:r>
        <w:rPr>
          <w:rFonts w:ascii="Times New Roman"/>
          <w:b w:val="false"/>
          <w:i w:val="false"/>
          <w:color w:val="000000"/>
          <w:sz w:val="28"/>
        </w:rPr>
        <w:t>
      2. Академия Комитета уголовно-исполнительной системы Министерства внутренних дел Республики Казахстан</w:t>
      </w:r>
    </w:p>
    <w:bookmarkEnd w:id="133"/>
    <w:bookmarkStart w:name="z174" w:id="134"/>
    <w:p>
      <w:pPr>
        <w:spacing w:after="0"/>
        <w:ind w:left="0"/>
        <w:jc w:val="both"/>
      </w:pPr>
      <w:r>
        <w:rPr>
          <w:rFonts w:ascii="Times New Roman"/>
          <w:b w:val="false"/>
          <w:i w:val="false"/>
          <w:color w:val="000000"/>
          <w:sz w:val="28"/>
        </w:rPr>
        <w:t>
      3. Учебный центр</w:t>
      </w:r>
    </w:p>
    <w:bookmarkEnd w:id="134"/>
    <w:bookmarkStart w:name="z175" w:id="135"/>
    <w:p>
      <w:pPr>
        <w:spacing w:after="0"/>
        <w:ind w:left="0"/>
        <w:jc w:val="both"/>
      </w:pPr>
      <w:r>
        <w:rPr>
          <w:rFonts w:ascii="Times New Roman"/>
          <w:b w:val="false"/>
          <w:i w:val="false"/>
          <w:color w:val="000000"/>
          <w:sz w:val="28"/>
        </w:rPr>
        <w:t>
      4. Учреждение ЕЦ-166/4</w:t>
      </w:r>
    </w:p>
    <w:bookmarkEnd w:id="135"/>
    <w:bookmarkStart w:name="z176" w:id="136"/>
    <w:p>
      <w:pPr>
        <w:spacing w:after="0"/>
        <w:ind w:left="0"/>
        <w:jc w:val="both"/>
      </w:pPr>
      <w:r>
        <w:rPr>
          <w:rFonts w:ascii="Times New Roman"/>
          <w:b w:val="false"/>
          <w:i w:val="false"/>
          <w:color w:val="000000"/>
          <w:sz w:val="28"/>
        </w:rPr>
        <w:t>
      5. Учреждение ЕЦ-166/5</w:t>
      </w:r>
    </w:p>
    <w:bookmarkEnd w:id="136"/>
    <w:bookmarkStart w:name="z177" w:id="137"/>
    <w:p>
      <w:pPr>
        <w:spacing w:after="0"/>
        <w:ind w:left="0"/>
        <w:jc w:val="both"/>
      </w:pPr>
      <w:r>
        <w:rPr>
          <w:rFonts w:ascii="Times New Roman"/>
          <w:b w:val="false"/>
          <w:i w:val="false"/>
          <w:color w:val="000000"/>
          <w:sz w:val="28"/>
        </w:rPr>
        <w:t>
      6. Учреждение ЕЦ-166/10</w:t>
      </w:r>
    </w:p>
    <w:bookmarkEnd w:id="137"/>
    <w:bookmarkStart w:name="z178" w:id="138"/>
    <w:p>
      <w:pPr>
        <w:spacing w:after="0"/>
        <w:ind w:left="0"/>
        <w:jc w:val="both"/>
      </w:pPr>
      <w:r>
        <w:rPr>
          <w:rFonts w:ascii="Times New Roman"/>
          <w:b w:val="false"/>
          <w:i w:val="false"/>
          <w:color w:val="000000"/>
          <w:sz w:val="28"/>
        </w:rPr>
        <w:t>
      7. Учреждение ЕЦ-166/11</w:t>
      </w:r>
    </w:p>
    <w:bookmarkEnd w:id="138"/>
    <w:bookmarkStart w:name="z179" w:id="139"/>
    <w:p>
      <w:pPr>
        <w:spacing w:after="0"/>
        <w:ind w:left="0"/>
        <w:jc w:val="both"/>
      </w:pPr>
      <w:r>
        <w:rPr>
          <w:rFonts w:ascii="Times New Roman"/>
          <w:b w:val="false"/>
          <w:i w:val="false"/>
          <w:color w:val="000000"/>
          <w:sz w:val="28"/>
        </w:rPr>
        <w:t>
      8. Учреждение ЕЦ-166/18</w:t>
      </w:r>
    </w:p>
    <w:bookmarkEnd w:id="139"/>
    <w:bookmarkStart w:name="z180" w:id="140"/>
    <w:p>
      <w:pPr>
        <w:spacing w:after="0"/>
        <w:ind w:left="0"/>
        <w:jc w:val="both"/>
      </w:pPr>
      <w:r>
        <w:rPr>
          <w:rFonts w:ascii="Times New Roman"/>
          <w:b w:val="false"/>
          <w:i w:val="false"/>
          <w:color w:val="000000"/>
          <w:sz w:val="28"/>
        </w:rPr>
        <w:t>
      9. Учреждение ЕЦ-166/22</w:t>
      </w:r>
    </w:p>
    <w:bookmarkEnd w:id="140"/>
    <w:bookmarkStart w:name="z181" w:id="141"/>
    <w:p>
      <w:pPr>
        <w:spacing w:after="0"/>
        <w:ind w:left="0"/>
        <w:jc w:val="both"/>
      </w:pPr>
      <w:r>
        <w:rPr>
          <w:rFonts w:ascii="Times New Roman"/>
          <w:b w:val="false"/>
          <w:i w:val="false"/>
          <w:color w:val="000000"/>
          <w:sz w:val="28"/>
        </w:rPr>
        <w:t>
      10. Учреждение ЕЦ-166/24</w:t>
      </w:r>
    </w:p>
    <w:bookmarkEnd w:id="141"/>
    <w:bookmarkStart w:name="z182" w:id="142"/>
    <w:p>
      <w:pPr>
        <w:spacing w:after="0"/>
        <w:ind w:left="0"/>
        <w:jc w:val="both"/>
      </w:pPr>
      <w:r>
        <w:rPr>
          <w:rFonts w:ascii="Times New Roman"/>
          <w:b w:val="false"/>
          <w:i w:val="false"/>
          <w:color w:val="000000"/>
          <w:sz w:val="28"/>
        </w:rPr>
        <w:t>
      11. Учреждение ЕЦ-166/25</w:t>
      </w:r>
    </w:p>
    <w:bookmarkEnd w:id="142"/>
    <w:bookmarkStart w:name="z183" w:id="143"/>
    <w:p>
      <w:pPr>
        <w:spacing w:after="0"/>
        <w:ind w:left="0"/>
        <w:jc w:val="both"/>
      </w:pPr>
      <w:r>
        <w:rPr>
          <w:rFonts w:ascii="Times New Roman"/>
          <w:b w:val="false"/>
          <w:i w:val="false"/>
          <w:color w:val="000000"/>
          <w:sz w:val="28"/>
        </w:rPr>
        <w:t>
      12. Учреждение ЕЦ-166/26</w:t>
      </w:r>
    </w:p>
    <w:bookmarkEnd w:id="143"/>
    <w:bookmarkStart w:name="z184" w:id="144"/>
    <w:p>
      <w:pPr>
        <w:spacing w:after="0"/>
        <w:ind w:left="0"/>
        <w:jc w:val="both"/>
      </w:pPr>
      <w:r>
        <w:rPr>
          <w:rFonts w:ascii="Times New Roman"/>
          <w:b w:val="false"/>
          <w:i w:val="false"/>
          <w:color w:val="000000"/>
          <w:sz w:val="28"/>
        </w:rPr>
        <w:t>
      13. Учреждение КА-168/2</w:t>
      </w:r>
    </w:p>
    <w:bookmarkEnd w:id="144"/>
    <w:bookmarkStart w:name="z185" w:id="145"/>
    <w:p>
      <w:pPr>
        <w:spacing w:after="0"/>
        <w:ind w:left="0"/>
        <w:jc w:val="both"/>
      </w:pPr>
      <w:r>
        <w:rPr>
          <w:rFonts w:ascii="Times New Roman"/>
          <w:b w:val="false"/>
          <w:i w:val="false"/>
          <w:color w:val="000000"/>
          <w:sz w:val="28"/>
        </w:rPr>
        <w:t>
      14. Учреждение КА-168/3</w:t>
      </w:r>
    </w:p>
    <w:bookmarkEnd w:id="145"/>
    <w:bookmarkStart w:name="z186" w:id="146"/>
    <w:p>
      <w:pPr>
        <w:spacing w:after="0"/>
        <w:ind w:left="0"/>
        <w:jc w:val="both"/>
      </w:pPr>
      <w:r>
        <w:rPr>
          <w:rFonts w:ascii="Times New Roman"/>
          <w:b w:val="false"/>
          <w:i w:val="false"/>
          <w:color w:val="000000"/>
          <w:sz w:val="28"/>
        </w:rPr>
        <w:t>
      15. Учреждение КА-168/4</w:t>
      </w:r>
    </w:p>
    <w:bookmarkEnd w:id="146"/>
    <w:bookmarkStart w:name="z187" w:id="147"/>
    <w:p>
      <w:pPr>
        <w:spacing w:after="0"/>
        <w:ind w:left="0"/>
        <w:jc w:val="both"/>
      </w:pPr>
      <w:r>
        <w:rPr>
          <w:rFonts w:ascii="Times New Roman"/>
          <w:b w:val="false"/>
          <w:i w:val="false"/>
          <w:color w:val="000000"/>
          <w:sz w:val="28"/>
        </w:rPr>
        <w:t>
      16. Учреждение КА-168/5</w:t>
      </w:r>
    </w:p>
    <w:bookmarkEnd w:id="147"/>
    <w:bookmarkStart w:name="z188" w:id="148"/>
    <w:p>
      <w:pPr>
        <w:spacing w:after="0"/>
        <w:ind w:left="0"/>
        <w:jc w:val="both"/>
      </w:pPr>
      <w:r>
        <w:rPr>
          <w:rFonts w:ascii="Times New Roman"/>
          <w:b w:val="false"/>
          <w:i w:val="false"/>
          <w:color w:val="000000"/>
          <w:sz w:val="28"/>
        </w:rPr>
        <w:t>
      17. Учреждение ЛА-155/4</w:t>
      </w:r>
    </w:p>
    <w:bookmarkEnd w:id="148"/>
    <w:bookmarkStart w:name="z189" w:id="149"/>
    <w:p>
      <w:pPr>
        <w:spacing w:after="0"/>
        <w:ind w:left="0"/>
        <w:jc w:val="both"/>
      </w:pPr>
      <w:r>
        <w:rPr>
          <w:rFonts w:ascii="Times New Roman"/>
          <w:b w:val="false"/>
          <w:i w:val="false"/>
          <w:color w:val="000000"/>
          <w:sz w:val="28"/>
        </w:rPr>
        <w:t>
      18. Учреждение ЛА-155/6</w:t>
      </w:r>
    </w:p>
    <w:bookmarkEnd w:id="149"/>
    <w:bookmarkStart w:name="z190" w:id="150"/>
    <w:p>
      <w:pPr>
        <w:spacing w:after="0"/>
        <w:ind w:left="0"/>
        <w:jc w:val="both"/>
      </w:pPr>
      <w:r>
        <w:rPr>
          <w:rFonts w:ascii="Times New Roman"/>
          <w:b w:val="false"/>
          <w:i w:val="false"/>
          <w:color w:val="000000"/>
          <w:sz w:val="28"/>
        </w:rPr>
        <w:t>
      19. Учреждение ЛА-155/12</w:t>
      </w:r>
    </w:p>
    <w:bookmarkEnd w:id="150"/>
    <w:bookmarkStart w:name="z191" w:id="151"/>
    <w:p>
      <w:pPr>
        <w:spacing w:after="0"/>
        <w:ind w:left="0"/>
        <w:jc w:val="both"/>
      </w:pPr>
      <w:r>
        <w:rPr>
          <w:rFonts w:ascii="Times New Roman"/>
          <w:b w:val="false"/>
          <w:i w:val="false"/>
          <w:color w:val="000000"/>
          <w:sz w:val="28"/>
        </w:rPr>
        <w:t>
      20. Учреждение ЛА-155/13</w:t>
      </w:r>
    </w:p>
    <w:bookmarkEnd w:id="151"/>
    <w:bookmarkStart w:name="z192" w:id="152"/>
    <w:p>
      <w:pPr>
        <w:spacing w:after="0"/>
        <w:ind w:left="0"/>
        <w:jc w:val="both"/>
      </w:pPr>
      <w:r>
        <w:rPr>
          <w:rFonts w:ascii="Times New Roman"/>
          <w:b w:val="false"/>
          <w:i w:val="false"/>
          <w:color w:val="000000"/>
          <w:sz w:val="28"/>
        </w:rPr>
        <w:t>
      21. Учреждение ЛА-155/14</w:t>
      </w:r>
    </w:p>
    <w:bookmarkEnd w:id="152"/>
    <w:bookmarkStart w:name="z193" w:id="153"/>
    <w:p>
      <w:pPr>
        <w:spacing w:after="0"/>
        <w:ind w:left="0"/>
        <w:jc w:val="both"/>
      </w:pPr>
      <w:r>
        <w:rPr>
          <w:rFonts w:ascii="Times New Roman"/>
          <w:b w:val="false"/>
          <w:i w:val="false"/>
          <w:color w:val="000000"/>
          <w:sz w:val="28"/>
        </w:rPr>
        <w:t>
      22. Учреждение УГ-157/9</w:t>
      </w:r>
    </w:p>
    <w:bookmarkEnd w:id="153"/>
    <w:bookmarkStart w:name="z194" w:id="154"/>
    <w:p>
      <w:pPr>
        <w:spacing w:after="0"/>
        <w:ind w:left="0"/>
        <w:jc w:val="both"/>
      </w:pPr>
      <w:r>
        <w:rPr>
          <w:rFonts w:ascii="Times New Roman"/>
          <w:b w:val="false"/>
          <w:i w:val="false"/>
          <w:color w:val="000000"/>
          <w:sz w:val="28"/>
        </w:rPr>
        <w:t>
      23. Учреждение УГ-157/10</w:t>
      </w:r>
    </w:p>
    <w:bookmarkEnd w:id="154"/>
    <w:bookmarkStart w:name="z195" w:id="155"/>
    <w:p>
      <w:pPr>
        <w:spacing w:after="0"/>
        <w:ind w:left="0"/>
        <w:jc w:val="both"/>
      </w:pPr>
      <w:r>
        <w:rPr>
          <w:rFonts w:ascii="Times New Roman"/>
          <w:b w:val="false"/>
          <w:i w:val="false"/>
          <w:color w:val="000000"/>
          <w:sz w:val="28"/>
        </w:rPr>
        <w:t>
      24. Учреждение ОВ-156/2</w:t>
      </w:r>
    </w:p>
    <w:bookmarkEnd w:id="155"/>
    <w:bookmarkStart w:name="z196" w:id="156"/>
    <w:p>
      <w:pPr>
        <w:spacing w:after="0"/>
        <w:ind w:left="0"/>
        <w:jc w:val="both"/>
      </w:pPr>
      <w:r>
        <w:rPr>
          <w:rFonts w:ascii="Times New Roman"/>
          <w:b w:val="false"/>
          <w:i w:val="false"/>
          <w:color w:val="000000"/>
          <w:sz w:val="28"/>
        </w:rPr>
        <w:t>
      25. Учреждение ОВ-156/3</w:t>
      </w:r>
    </w:p>
    <w:bookmarkEnd w:id="156"/>
    <w:bookmarkStart w:name="z197" w:id="157"/>
    <w:p>
      <w:pPr>
        <w:spacing w:after="0"/>
        <w:ind w:left="0"/>
        <w:jc w:val="both"/>
      </w:pPr>
      <w:r>
        <w:rPr>
          <w:rFonts w:ascii="Times New Roman"/>
          <w:b w:val="false"/>
          <w:i w:val="false"/>
          <w:color w:val="000000"/>
          <w:sz w:val="28"/>
        </w:rPr>
        <w:t>
      26. Учреждение ОВ-156/6</w:t>
      </w:r>
    </w:p>
    <w:bookmarkEnd w:id="157"/>
    <w:bookmarkStart w:name="z198" w:id="158"/>
    <w:p>
      <w:pPr>
        <w:spacing w:after="0"/>
        <w:ind w:left="0"/>
        <w:jc w:val="both"/>
      </w:pPr>
      <w:r>
        <w:rPr>
          <w:rFonts w:ascii="Times New Roman"/>
          <w:b w:val="false"/>
          <w:i w:val="false"/>
          <w:color w:val="000000"/>
          <w:sz w:val="28"/>
        </w:rPr>
        <w:t>
      27. Учреждение ОВ-156/13</w:t>
      </w:r>
    </w:p>
    <w:bookmarkEnd w:id="158"/>
    <w:bookmarkStart w:name="z199" w:id="159"/>
    <w:p>
      <w:pPr>
        <w:spacing w:after="0"/>
        <w:ind w:left="0"/>
        <w:jc w:val="both"/>
      </w:pPr>
      <w:r>
        <w:rPr>
          <w:rFonts w:ascii="Times New Roman"/>
          <w:b w:val="false"/>
          <w:i w:val="false"/>
          <w:color w:val="000000"/>
          <w:sz w:val="28"/>
        </w:rPr>
        <w:t>
      28. Учреждение ОВ-156/14</w:t>
      </w:r>
    </w:p>
    <w:bookmarkEnd w:id="159"/>
    <w:bookmarkStart w:name="z200" w:id="160"/>
    <w:p>
      <w:pPr>
        <w:spacing w:after="0"/>
        <w:ind w:left="0"/>
        <w:jc w:val="both"/>
      </w:pPr>
      <w:r>
        <w:rPr>
          <w:rFonts w:ascii="Times New Roman"/>
          <w:b w:val="false"/>
          <w:i w:val="false"/>
          <w:color w:val="000000"/>
          <w:sz w:val="28"/>
        </w:rPr>
        <w:t>
      29. Учреждение ОВ-156/15</w:t>
      </w:r>
    </w:p>
    <w:bookmarkEnd w:id="160"/>
    <w:bookmarkStart w:name="z201" w:id="161"/>
    <w:p>
      <w:pPr>
        <w:spacing w:after="0"/>
        <w:ind w:left="0"/>
        <w:jc w:val="both"/>
      </w:pPr>
      <w:r>
        <w:rPr>
          <w:rFonts w:ascii="Times New Roman"/>
          <w:b w:val="false"/>
          <w:i w:val="false"/>
          <w:color w:val="000000"/>
          <w:sz w:val="28"/>
        </w:rPr>
        <w:t>
      30. Учреждение ОВ-156/16</w:t>
      </w:r>
    </w:p>
    <w:bookmarkEnd w:id="161"/>
    <w:bookmarkStart w:name="z202" w:id="162"/>
    <w:p>
      <w:pPr>
        <w:spacing w:after="0"/>
        <w:ind w:left="0"/>
        <w:jc w:val="both"/>
      </w:pPr>
      <w:r>
        <w:rPr>
          <w:rFonts w:ascii="Times New Roman"/>
          <w:b w:val="false"/>
          <w:i w:val="false"/>
          <w:color w:val="000000"/>
          <w:sz w:val="28"/>
        </w:rPr>
        <w:t>
      31. Учреждение ОВ-156/17</w:t>
      </w:r>
    </w:p>
    <w:bookmarkEnd w:id="162"/>
    <w:bookmarkStart w:name="z203" w:id="163"/>
    <w:p>
      <w:pPr>
        <w:spacing w:after="0"/>
        <w:ind w:left="0"/>
        <w:jc w:val="both"/>
      </w:pPr>
      <w:r>
        <w:rPr>
          <w:rFonts w:ascii="Times New Roman"/>
          <w:b w:val="false"/>
          <w:i w:val="false"/>
          <w:color w:val="000000"/>
          <w:sz w:val="28"/>
        </w:rPr>
        <w:t>
      32. Учреждение ОВ-156/18</w:t>
      </w:r>
    </w:p>
    <w:bookmarkEnd w:id="163"/>
    <w:bookmarkStart w:name="z204" w:id="164"/>
    <w:p>
      <w:pPr>
        <w:spacing w:after="0"/>
        <w:ind w:left="0"/>
        <w:jc w:val="both"/>
      </w:pPr>
      <w:r>
        <w:rPr>
          <w:rFonts w:ascii="Times New Roman"/>
          <w:b w:val="false"/>
          <w:i w:val="false"/>
          <w:color w:val="000000"/>
          <w:sz w:val="28"/>
        </w:rPr>
        <w:t>
      33. Учреждение ОВ-156/20</w:t>
      </w:r>
    </w:p>
    <w:bookmarkEnd w:id="164"/>
    <w:bookmarkStart w:name="z205" w:id="165"/>
    <w:p>
      <w:pPr>
        <w:spacing w:after="0"/>
        <w:ind w:left="0"/>
        <w:jc w:val="both"/>
      </w:pPr>
      <w:r>
        <w:rPr>
          <w:rFonts w:ascii="Times New Roman"/>
          <w:b w:val="false"/>
          <w:i w:val="false"/>
          <w:color w:val="000000"/>
          <w:sz w:val="28"/>
        </w:rPr>
        <w:t>
      34. Учреждение OB-156/21</w:t>
      </w:r>
    </w:p>
    <w:bookmarkEnd w:id="165"/>
    <w:bookmarkStart w:name="z206" w:id="166"/>
    <w:p>
      <w:pPr>
        <w:spacing w:after="0"/>
        <w:ind w:left="0"/>
        <w:jc w:val="both"/>
      </w:pPr>
      <w:r>
        <w:rPr>
          <w:rFonts w:ascii="Times New Roman"/>
          <w:b w:val="false"/>
          <w:i w:val="false"/>
          <w:color w:val="000000"/>
          <w:sz w:val="28"/>
        </w:rPr>
        <w:t>
      35. Учреждение OB-156/22</w:t>
      </w:r>
    </w:p>
    <w:bookmarkEnd w:id="166"/>
    <w:bookmarkStart w:name="z207" w:id="167"/>
    <w:p>
      <w:pPr>
        <w:spacing w:after="0"/>
        <w:ind w:left="0"/>
        <w:jc w:val="both"/>
      </w:pPr>
      <w:r>
        <w:rPr>
          <w:rFonts w:ascii="Times New Roman"/>
          <w:b w:val="false"/>
          <w:i w:val="false"/>
          <w:color w:val="000000"/>
          <w:sz w:val="28"/>
        </w:rPr>
        <w:t>
      36. Учреждение ЖД-158/2</w:t>
      </w:r>
    </w:p>
    <w:bookmarkEnd w:id="167"/>
    <w:bookmarkStart w:name="z208" w:id="168"/>
    <w:p>
      <w:pPr>
        <w:spacing w:after="0"/>
        <w:ind w:left="0"/>
        <w:jc w:val="both"/>
      </w:pPr>
      <w:r>
        <w:rPr>
          <w:rFonts w:ascii="Times New Roman"/>
          <w:b w:val="false"/>
          <w:i w:val="false"/>
          <w:color w:val="000000"/>
          <w:sz w:val="28"/>
        </w:rPr>
        <w:t>
      37. Учреждение ЖД-158/5</w:t>
      </w:r>
    </w:p>
    <w:bookmarkEnd w:id="168"/>
    <w:bookmarkStart w:name="z209" w:id="169"/>
    <w:p>
      <w:pPr>
        <w:spacing w:after="0"/>
        <w:ind w:left="0"/>
        <w:jc w:val="both"/>
      </w:pPr>
      <w:r>
        <w:rPr>
          <w:rFonts w:ascii="Times New Roman"/>
          <w:b w:val="false"/>
          <w:i w:val="false"/>
          <w:color w:val="000000"/>
          <w:sz w:val="28"/>
        </w:rPr>
        <w:t>
      38. Учреждение РУ-170/2</w:t>
      </w:r>
    </w:p>
    <w:bookmarkEnd w:id="169"/>
    <w:bookmarkStart w:name="z210" w:id="170"/>
    <w:p>
      <w:pPr>
        <w:spacing w:after="0"/>
        <w:ind w:left="0"/>
        <w:jc w:val="both"/>
      </w:pPr>
      <w:r>
        <w:rPr>
          <w:rFonts w:ascii="Times New Roman"/>
          <w:b w:val="false"/>
          <w:i w:val="false"/>
          <w:color w:val="000000"/>
          <w:sz w:val="28"/>
        </w:rPr>
        <w:t>
      39. Учреждение РУ-170/3</w:t>
      </w:r>
    </w:p>
    <w:bookmarkEnd w:id="170"/>
    <w:bookmarkStart w:name="z211" w:id="171"/>
    <w:p>
      <w:pPr>
        <w:spacing w:after="0"/>
        <w:ind w:left="0"/>
        <w:jc w:val="both"/>
      </w:pPr>
      <w:r>
        <w:rPr>
          <w:rFonts w:ascii="Times New Roman"/>
          <w:b w:val="false"/>
          <w:i w:val="false"/>
          <w:color w:val="000000"/>
          <w:sz w:val="28"/>
        </w:rPr>
        <w:t>
      40. Учреждение АК-159/5</w:t>
      </w:r>
    </w:p>
    <w:bookmarkEnd w:id="171"/>
    <w:bookmarkStart w:name="z212" w:id="172"/>
    <w:p>
      <w:pPr>
        <w:spacing w:after="0"/>
        <w:ind w:left="0"/>
        <w:jc w:val="both"/>
      </w:pPr>
      <w:r>
        <w:rPr>
          <w:rFonts w:ascii="Times New Roman"/>
          <w:b w:val="false"/>
          <w:i w:val="false"/>
          <w:color w:val="000000"/>
          <w:sz w:val="28"/>
        </w:rPr>
        <w:t>
      41. Учреждение АК-159/6</w:t>
      </w:r>
    </w:p>
    <w:bookmarkEnd w:id="172"/>
    <w:bookmarkStart w:name="z213" w:id="173"/>
    <w:p>
      <w:pPr>
        <w:spacing w:after="0"/>
        <w:ind w:left="0"/>
        <w:jc w:val="both"/>
      </w:pPr>
      <w:r>
        <w:rPr>
          <w:rFonts w:ascii="Times New Roman"/>
          <w:b w:val="false"/>
          <w:i w:val="false"/>
          <w:color w:val="000000"/>
          <w:sz w:val="28"/>
        </w:rPr>
        <w:t>
      42. Учреждение АК-159/7</w:t>
      </w:r>
    </w:p>
    <w:bookmarkEnd w:id="173"/>
    <w:bookmarkStart w:name="z214" w:id="174"/>
    <w:p>
      <w:pPr>
        <w:spacing w:after="0"/>
        <w:ind w:left="0"/>
        <w:jc w:val="both"/>
      </w:pPr>
      <w:r>
        <w:rPr>
          <w:rFonts w:ascii="Times New Roman"/>
          <w:b w:val="false"/>
          <w:i w:val="false"/>
          <w:color w:val="000000"/>
          <w:sz w:val="28"/>
        </w:rPr>
        <w:t>
      43. Учреждение АК-159/9</w:t>
      </w:r>
    </w:p>
    <w:bookmarkEnd w:id="174"/>
    <w:bookmarkStart w:name="z215" w:id="175"/>
    <w:p>
      <w:pPr>
        <w:spacing w:after="0"/>
        <w:ind w:left="0"/>
        <w:jc w:val="both"/>
      </w:pPr>
      <w:r>
        <w:rPr>
          <w:rFonts w:ascii="Times New Roman"/>
          <w:b w:val="false"/>
          <w:i w:val="false"/>
          <w:color w:val="000000"/>
          <w:sz w:val="28"/>
        </w:rPr>
        <w:t>
      44. Учреждение АК-159/11</w:t>
      </w:r>
    </w:p>
    <w:bookmarkEnd w:id="175"/>
    <w:bookmarkStart w:name="z216" w:id="176"/>
    <w:p>
      <w:pPr>
        <w:spacing w:after="0"/>
        <w:ind w:left="0"/>
        <w:jc w:val="both"/>
      </w:pPr>
      <w:r>
        <w:rPr>
          <w:rFonts w:ascii="Times New Roman"/>
          <w:b w:val="false"/>
          <w:i w:val="false"/>
          <w:color w:val="000000"/>
          <w:sz w:val="28"/>
        </w:rPr>
        <w:t>
      45. Учреждение АК-159/17</w:t>
      </w:r>
    </w:p>
    <w:bookmarkEnd w:id="176"/>
    <w:bookmarkStart w:name="z217" w:id="177"/>
    <w:p>
      <w:pPr>
        <w:spacing w:after="0"/>
        <w:ind w:left="0"/>
        <w:jc w:val="both"/>
      </w:pPr>
      <w:r>
        <w:rPr>
          <w:rFonts w:ascii="Times New Roman"/>
          <w:b w:val="false"/>
          <w:i w:val="false"/>
          <w:color w:val="000000"/>
          <w:sz w:val="28"/>
        </w:rPr>
        <w:t>
      46. Учреждение АК-159/18</w:t>
      </w:r>
    </w:p>
    <w:bookmarkEnd w:id="177"/>
    <w:bookmarkStart w:name="z218" w:id="178"/>
    <w:p>
      <w:pPr>
        <w:spacing w:after="0"/>
        <w:ind w:left="0"/>
        <w:jc w:val="both"/>
      </w:pPr>
      <w:r>
        <w:rPr>
          <w:rFonts w:ascii="Times New Roman"/>
          <w:b w:val="false"/>
          <w:i w:val="false"/>
          <w:color w:val="000000"/>
          <w:sz w:val="28"/>
        </w:rPr>
        <w:t>
      47. Учреждение АК-159/20</w:t>
      </w:r>
    </w:p>
    <w:bookmarkEnd w:id="178"/>
    <w:bookmarkStart w:name="z219" w:id="179"/>
    <w:p>
      <w:pPr>
        <w:spacing w:after="0"/>
        <w:ind w:left="0"/>
        <w:jc w:val="both"/>
      </w:pPr>
      <w:r>
        <w:rPr>
          <w:rFonts w:ascii="Times New Roman"/>
          <w:b w:val="false"/>
          <w:i w:val="false"/>
          <w:color w:val="000000"/>
          <w:sz w:val="28"/>
        </w:rPr>
        <w:t>
      48. Учреждение АК-159/21</w:t>
      </w:r>
    </w:p>
    <w:bookmarkEnd w:id="179"/>
    <w:bookmarkStart w:name="z220" w:id="180"/>
    <w:p>
      <w:pPr>
        <w:spacing w:after="0"/>
        <w:ind w:left="0"/>
        <w:jc w:val="both"/>
      </w:pPr>
      <w:r>
        <w:rPr>
          <w:rFonts w:ascii="Times New Roman"/>
          <w:b w:val="false"/>
          <w:i w:val="false"/>
          <w:color w:val="000000"/>
          <w:sz w:val="28"/>
        </w:rPr>
        <w:t>
      49. Учреждение АК-159/22</w:t>
      </w:r>
    </w:p>
    <w:bookmarkEnd w:id="180"/>
    <w:bookmarkStart w:name="z221" w:id="181"/>
    <w:p>
      <w:pPr>
        <w:spacing w:after="0"/>
        <w:ind w:left="0"/>
        <w:jc w:val="both"/>
      </w:pPr>
      <w:r>
        <w:rPr>
          <w:rFonts w:ascii="Times New Roman"/>
          <w:b w:val="false"/>
          <w:i w:val="false"/>
          <w:color w:val="000000"/>
          <w:sz w:val="28"/>
        </w:rPr>
        <w:t>
      50. Учреждение ЗК-169/4</w:t>
      </w:r>
    </w:p>
    <w:bookmarkEnd w:id="181"/>
    <w:bookmarkStart w:name="z222" w:id="182"/>
    <w:p>
      <w:pPr>
        <w:spacing w:after="0"/>
        <w:ind w:left="0"/>
        <w:jc w:val="both"/>
      </w:pPr>
      <w:r>
        <w:rPr>
          <w:rFonts w:ascii="Times New Roman"/>
          <w:b w:val="false"/>
          <w:i w:val="false"/>
          <w:color w:val="000000"/>
          <w:sz w:val="28"/>
        </w:rPr>
        <w:t>
      51. Учреждение УК-161/2</w:t>
      </w:r>
    </w:p>
    <w:bookmarkEnd w:id="182"/>
    <w:bookmarkStart w:name="z223" w:id="183"/>
    <w:p>
      <w:pPr>
        <w:spacing w:after="0"/>
        <w:ind w:left="0"/>
        <w:jc w:val="both"/>
      </w:pPr>
      <w:r>
        <w:rPr>
          <w:rFonts w:ascii="Times New Roman"/>
          <w:b w:val="false"/>
          <w:i w:val="false"/>
          <w:color w:val="000000"/>
          <w:sz w:val="28"/>
        </w:rPr>
        <w:t>
      52. Учреждение УК-161/3</w:t>
      </w:r>
    </w:p>
    <w:bookmarkEnd w:id="183"/>
    <w:bookmarkStart w:name="z224" w:id="184"/>
    <w:p>
      <w:pPr>
        <w:spacing w:after="0"/>
        <w:ind w:left="0"/>
        <w:jc w:val="both"/>
      </w:pPr>
      <w:r>
        <w:rPr>
          <w:rFonts w:ascii="Times New Roman"/>
          <w:b w:val="false"/>
          <w:i w:val="false"/>
          <w:color w:val="000000"/>
          <w:sz w:val="28"/>
        </w:rPr>
        <w:t>
      53. Учреждение УК-161/4</w:t>
      </w:r>
    </w:p>
    <w:bookmarkEnd w:id="184"/>
    <w:bookmarkStart w:name="z225" w:id="185"/>
    <w:p>
      <w:pPr>
        <w:spacing w:after="0"/>
        <w:ind w:left="0"/>
        <w:jc w:val="both"/>
      </w:pPr>
      <w:r>
        <w:rPr>
          <w:rFonts w:ascii="Times New Roman"/>
          <w:b w:val="false"/>
          <w:i w:val="false"/>
          <w:color w:val="000000"/>
          <w:sz w:val="28"/>
        </w:rPr>
        <w:t>
      54. Учреждение УК-161/11</w:t>
      </w:r>
    </w:p>
    <w:bookmarkEnd w:id="185"/>
    <w:bookmarkStart w:name="z226" w:id="186"/>
    <w:p>
      <w:pPr>
        <w:spacing w:after="0"/>
        <w:ind w:left="0"/>
        <w:jc w:val="both"/>
      </w:pPr>
      <w:r>
        <w:rPr>
          <w:rFonts w:ascii="Times New Roman"/>
          <w:b w:val="false"/>
          <w:i w:val="false"/>
          <w:color w:val="000000"/>
          <w:sz w:val="28"/>
        </w:rPr>
        <w:t>
      55. Учреждение УК-161/12</w:t>
      </w:r>
    </w:p>
    <w:bookmarkEnd w:id="186"/>
    <w:bookmarkStart w:name="z227" w:id="187"/>
    <w:p>
      <w:pPr>
        <w:spacing w:after="0"/>
        <w:ind w:left="0"/>
        <w:jc w:val="both"/>
      </w:pPr>
      <w:r>
        <w:rPr>
          <w:rFonts w:ascii="Times New Roman"/>
          <w:b w:val="false"/>
          <w:i w:val="false"/>
          <w:color w:val="000000"/>
          <w:sz w:val="28"/>
        </w:rPr>
        <w:t>
      56. Учреждение ГМ-172/1</w:t>
      </w:r>
    </w:p>
    <w:bookmarkEnd w:id="187"/>
    <w:bookmarkStart w:name="z228" w:id="188"/>
    <w:p>
      <w:pPr>
        <w:spacing w:after="0"/>
        <w:ind w:left="0"/>
        <w:jc w:val="both"/>
      </w:pPr>
      <w:r>
        <w:rPr>
          <w:rFonts w:ascii="Times New Roman"/>
          <w:b w:val="false"/>
          <w:i w:val="false"/>
          <w:color w:val="000000"/>
          <w:sz w:val="28"/>
        </w:rPr>
        <w:t>
      57. Учреждение ГМ-172/6</w:t>
      </w:r>
    </w:p>
    <w:bookmarkEnd w:id="188"/>
    <w:bookmarkStart w:name="z229" w:id="189"/>
    <w:p>
      <w:pPr>
        <w:spacing w:after="0"/>
        <w:ind w:left="0"/>
        <w:jc w:val="both"/>
      </w:pPr>
      <w:r>
        <w:rPr>
          <w:rFonts w:ascii="Times New Roman"/>
          <w:b w:val="false"/>
          <w:i w:val="false"/>
          <w:color w:val="000000"/>
          <w:sz w:val="28"/>
        </w:rPr>
        <w:t>
      58. Учреждение ГМ-172/8</w:t>
      </w:r>
    </w:p>
    <w:bookmarkEnd w:id="189"/>
    <w:bookmarkStart w:name="z230" w:id="190"/>
    <w:p>
      <w:pPr>
        <w:spacing w:after="0"/>
        <w:ind w:left="0"/>
        <w:jc w:val="both"/>
      </w:pPr>
      <w:r>
        <w:rPr>
          <w:rFonts w:ascii="Times New Roman"/>
          <w:b w:val="false"/>
          <w:i w:val="false"/>
          <w:color w:val="000000"/>
          <w:sz w:val="28"/>
        </w:rPr>
        <w:t>
      59. Учреждение АП-162/2</w:t>
      </w:r>
    </w:p>
    <w:bookmarkEnd w:id="190"/>
    <w:bookmarkStart w:name="z231" w:id="191"/>
    <w:p>
      <w:pPr>
        <w:spacing w:after="0"/>
        <w:ind w:left="0"/>
        <w:jc w:val="both"/>
      </w:pPr>
      <w:r>
        <w:rPr>
          <w:rFonts w:ascii="Times New Roman"/>
          <w:b w:val="false"/>
          <w:i w:val="false"/>
          <w:color w:val="000000"/>
          <w:sz w:val="28"/>
        </w:rPr>
        <w:t>
      60. Учреждение АП-162/3</w:t>
      </w:r>
    </w:p>
    <w:bookmarkEnd w:id="191"/>
    <w:bookmarkStart w:name="z232" w:id="192"/>
    <w:p>
      <w:pPr>
        <w:spacing w:after="0"/>
        <w:ind w:left="0"/>
        <w:jc w:val="both"/>
      </w:pPr>
      <w:r>
        <w:rPr>
          <w:rFonts w:ascii="Times New Roman"/>
          <w:b w:val="false"/>
          <w:i w:val="false"/>
          <w:color w:val="000000"/>
          <w:sz w:val="28"/>
        </w:rPr>
        <w:t>
      61. Учреждение АП-162/4</w:t>
      </w:r>
    </w:p>
    <w:bookmarkEnd w:id="192"/>
    <w:bookmarkStart w:name="z233" w:id="193"/>
    <w:p>
      <w:pPr>
        <w:spacing w:after="0"/>
        <w:ind w:left="0"/>
        <w:jc w:val="both"/>
      </w:pPr>
      <w:r>
        <w:rPr>
          <w:rFonts w:ascii="Times New Roman"/>
          <w:b w:val="false"/>
          <w:i w:val="false"/>
          <w:color w:val="000000"/>
          <w:sz w:val="28"/>
        </w:rPr>
        <w:t>
      62. Учреждение АП-162/5</w:t>
      </w:r>
    </w:p>
    <w:bookmarkEnd w:id="193"/>
    <w:bookmarkStart w:name="z234" w:id="194"/>
    <w:p>
      <w:pPr>
        <w:spacing w:after="0"/>
        <w:ind w:left="0"/>
        <w:jc w:val="both"/>
      </w:pPr>
      <w:r>
        <w:rPr>
          <w:rFonts w:ascii="Times New Roman"/>
          <w:b w:val="false"/>
          <w:i w:val="false"/>
          <w:color w:val="000000"/>
          <w:sz w:val="28"/>
        </w:rPr>
        <w:t>
      63. Учреждение АП-162/10</w:t>
      </w:r>
    </w:p>
    <w:bookmarkEnd w:id="194"/>
    <w:bookmarkStart w:name="z235" w:id="195"/>
    <w:p>
      <w:pPr>
        <w:spacing w:after="0"/>
        <w:ind w:left="0"/>
        <w:jc w:val="both"/>
      </w:pPr>
      <w:r>
        <w:rPr>
          <w:rFonts w:ascii="Times New Roman"/>
          <w:b w:val="false"/>
          <w:i w:val="false"/>
          <w:color w:val="000000"/>
          <w:sz w:val="28"/>
        </w:rPr>
        <w:t>
      64. Учреждение ЕС-164/3</w:t>
      </w:r>
    </w:p>
    <w:bookmarkEnd w:id="195"/>
    <w:bookmarkStart w:name="z236" w:id="196"/>
    <w:p>
      <w:pPr>
        <w:spacing w:after="0"/>
        <w:ind w:left="0"/>
        <w:jc w:val="both"/>
      </w:pPr>
      <w:r>
        <w:rPr>
          <w:rFonts w:ascii="Times New Roman"/>
          <w:b w:val="false"/>
          <w:i w:val="false"/>
          <w:color w:val="000000"/>
          <w:sz w:val="28"/>
        </w:rPr>
        <w:t>
      65. Учреждение ЕС-164/4</w:t>
      </w:r>
    </w:p>
    <w:bookmarkEnd w:id="196"/>
    <w:bookmarkStart w:name="z237" w:id="197"/>
    <w:p>
      <w:pPr>
        <w:spacing w:after="0"/>
        <w:ind w:left="0"/>
        <w:jc w:val="both"/>
      </w:pPr>
      <w:r>
        <w:rPr>
          <w:rFonts w:ascii="Times New Roman"/>
          <w:b w:val="false"/>
          <w:i w:val="false"/>
          <w:color w:val="000000"/>
          <w:sz w:val="28"/>
        </w:rPr>
        <w:t>
      66. Учреждение ЕС-164/6</w:t>
      </w:r>
    </w:p>
    <w:bookmarkEnd w:id="197"/>
    <w:bookmarkStart w:name="z238" w:id="198"/>
    <w:p>
      <w:pPr>
        <w:spacing w:after="0"/>
        <w:ind w:left="0"/>
        <w:jc w:val="both"/>
      </w:pPr>
      <w:r>
        <w:rPr>
          <w:rFonts w:ascii="Times New Roman"/>
          <w:b w:val="false"/>
          <w:i w:val="false"/>
          <w:color w:val="000000"/>
          <w:sz w:val="28"/>
        </w:rPr>
        <w:t>
      67. Учреждение ЕС-164/8</w:t>
      </w:r>
    </w:p>
    <w:bookmarkEnd w:id="198"/>
    <w:bookmarkStart w:name="z239" w:id="199"/>
    <w:p>
      <w:pPr>
        <w:spacing w:after="0"/>
        <w:ind w:left="0"/>
        <w:jc w:val="both"/>
      </w:pPr>
      <w:r>
        <w:rPr>
          <w:rFonts w:ascii="Times New Roman"/>
          <w:b w:val="false"/>
          <w:i w:val="false"/>
          <w:color w:val="000000"/>
          <w:sz w:val="28"/>
        </w:rPr>
        <w:t>
      68. Учреждение ЕС-164/9</w:t>
      </w:r>
    </w:p>
    <w:bookmarkEnd w:id="199"/>
    <w:bookmarkStart w:name="z240" w:id="200"/>
    <w:p>
      <w:pPr>
        <w:spacing w:after="0"/>
        <w:ind w:left="0"/>
        <w:jc w:val="both"/>
      </w:pPr>
      <w:r>
        <w:rPr>
          <w:rFonts w:ascii="Times New Roman"/>
          <w:b w:val="false"/>
          <w:i w:val="false"/>
          <w:color w:val="000000"/>
          <w:sz w:val="28"/>
        </w:rPr>
        <w:t>
      69. Учреждение ИЧ-167/2</w:t>
      </w:r>
    </w:p>
    <w:bookmarkEnd w:id="200"/>
    <w:bookmarkStart w:name="z241" w:id="201"/>
    <w:p>
      <w:pPr>
        <w:spacing w:after="0"/>
        <w:ind w:left="0"/>
        <w:jc w:val="both"/>
      </w:pPr>
      <w:r>
        <w:rPr>
          <w:rFonts w:ascii="Times New Roman"/>
          <w:b w:val="false"/>
          <w:i w:val="false"/>
          <w:color w:val="000000"/>
          <w:sz w:val="28"/>
        </w:rPr>
        <w:t>
      70. Учреждение ИЧ-167/3</w:t>
      </w:r>
    </w:p>
    <w:bookmarkEnd w:id="201"/>
    <w:bookmarkStart w:name="z242" w:id="202"/>
    <w:p>
      <w:pPr>
        <w:spacing w:after="0"/>
        <w:ind w:left="0"/>
        <w:jc w:val="both"/>
      </w:pPr>
      <w:r>
        <w:rPr>
          <w:rFonts w:ascii="Times New Roman"/>
          <w:b w:val="false"/>
          <w:i w:val="false"/>
          <w:color w:val="000000"/>
          <w:sz w:val="28"/>
        </w:rPr>
        <w:t>
      71. Учреждение ИЧ-167/9</w:t>
      </w:r>
    </w:p>
    <w:bookmarkEnd w:id="202"/>
    <w:bookmarkStart w:name="z243" w:id="203"/>
    <w:p>
      <w:pPr>
        <w:spacing w:after="0"/>
        <w:ind w:left="0"/>
        <w:jc w:val="both"/>
      </w:pPr>
      <w:r>
        <w:rPr>
          <w:rFonts w:ascii="Times New Roman"/>
          <w:b w:val="false"/>
          <w:i w:val="false"/>
          <w:color w:val="000000"/>
          <w:sz w:val="28"/>
        </w:rPr>
        <w:t>
      72. Учреждение ИЧ-167/10</w:t>
      </w:r>
    </w:p>
    <w:bookmarkEnd w:id="203"/>
    <w:bookmarkStart w:name="z244" w:id="204"/>
    <w:p>
      <w:pPr>
        <w:spacing w:after="0"/>
        <w:ind w:left="0"/>
        <w:jc w:val="both"/>
      </w:pPr>
      <w:r>
        <w:rPr>
          <w:rFonts w:ascii="Times New Roman"/>
          <w:b w:val="false"/>
          <w:i w:val="false"/>
          <w:color w:val="000000"/>
          <w:sz w:val="28"/>
        </w:rPr>
        <w:t>
      73. Учреждение ЛА-155/8</w:t>
      </w:r>
    </w:p>
    <w:bookmarkEnd w:id="204"/>
    <w:bookmarkStart w:name="z245" w:id="205"/>
    <w:p>
      <w:pPr>
        <w:spacing w:after="0"/>
        <w:ind w:left="0"/>
        <w:jc w:val="both"/>
      </w:pPr>
      <w:r>
        <w:rPr>
          <w:rFonts w:ascii="Times New Roman"/>
          <w:b w:val="false"/>
          <w:i w:val="false"/>
          <w:color w:val="000000"/>
          <w:sz w:val="28"/>
        </w:rPr>
        <w:t>
      74. Учреждение ЖД-158/4</w:t>
      </w:r>
    </w:p>
    <w:bookmarkEnd w:id="205"/>
    <w:bookmarkStart w:name="z246" w:id="206"/>
    <w:p>
      <w:pPr>
        <w:spacing w:after="0"/>
        <w:ind w:left="0"/>
        <w:jc w:val="both"/>
      </w:pPr>
      <w:r>
        <w:rPr>
          <w:rFonts w:ascii="Times New Roman"/>
          <w:b w:val="false"/>
          <w:i w:val="false"/>
          <w:color w:val="000000"/>
          <w:sz w:val="28"/>
        </w:rPr>
        <w:t>
      75. Учреждение ЖД-158/7</w:t>
      </w:r>
    </w:p>
    <w:bookmarkEnd w:id="206"/>
    <w:bookmarkStart w:name="z247" w:id="207"/>
    <w:p>
      <w:pPr>
        <w:spacing w:after="0"/>
        <w:ind w:left="0"/>
        <w:jc w:val="both"/>
      </w:pPr>
      <w:r>
        <w:rPr>
          <w:rFonts w:ascii="Times New Roman"/>
          <w:b w:val="false"/>
          <w:i w:val="false"/>
          <w:color w:val="000000"/>
          <w:sz w:val="28"/>
        </w:rPr>
        <w:t>
      76. Учреждение ЗК-169/5</w:t>
      </w:r>
    </w:p>
    <w:bookmarkEnd w:id="207"/>
    <w:bookmarkStart w:name="z248" w:id="208"/>
    <w:p>
      <w:pPr>
        <w:spacing w:after="0"/>
        <w:ind w:left="0"/>
        <w:jc w:val="both"/>
      </w:pPr>
      <w:r>
        <w:rPr>
          <w:rFonts w:ascii="Times New Roman"/>
          <w:b w:val="false"/>
          <w:i w:val="false"/>
          <w:color w:val="000000"/>
          <w:sz w:val="28"/>
        </w:rPr>
        <w:t>
      77. Учреждение АК-159/1</w:t>
      </w:r>
    </w:p>
    <w:bookmarkEnd w:id="208"/>
    <w:bookmarkStart w:name="z249" w:id="209"/>
    <w:p>
      <w:pPr>
        <w:spacing w:after="0"/>
        <w:ind w:left="0"/>
        <w:jc w:val="both"/>
      </w:pPr>
      <w:r>
        <w:rPr>
          <w:rFonts w:ascii="Times New Roman"/>
          <w:b w:val="false"/>
          <w:i w:val="false"/>
          <w:color w:val="000000"/>
          <w:sz w:val="28"/>
        </w:rPr>
        <w:t>
      78. Учреждение АК-159/24</w:t>
      </w:r>
    </w:p>
    <w:bookmarkEnd w:id="209"/>
    <w:bookmarkStart w:name="z250" w:id="210"/>
    <w:p>
      <w:pPr>
        <w:spacing w:after="0"/>
        <w:ind w:left="0"/>
        <w:jc w:val="both"/>
      </w:pPr>
      <w:r>
        <w:rPr>
          <w:rFonts w:ascii="Times New Roman"/>
          <w:b w:val="false"/>
          <w:i w:val="false"/>
          <w:color w:val="000000"/>
          <w:sz w:val="28"/>
        </w:rPr>
        <w:t>
      79. Учреждение АП-162/1</w:t>
      </w:r>
    </w:p>
    <w:bookmarkEnd w:id="210"/>
    <w:bookmarkStart w:name="z251" w:id="211"/>
    <w:p>
      <w:pPr>
        <w:spacing w:after="0"/>
        <w:ind w:left="0"/>
        <w:jc w:val="both"/>
      </w:pPr>
      <w:r>
        <w:rPr>
          <w:rFonts w:ascii="Times New Roman"/>
          <w:b w:val="false"/>
          <w:i w:val="false"/>
          <w:color w:val="000000"/>
          <w:sz w:val="28"/>
        </w:rPr>
        <w:t>
      80. Учреждение ЕЦ-166/1</w:t>
      </w:r>
    </w:p>
    <w:bookmarkEnd w:id="211"/>
    <w:bookmarkStart w:name="z252" w:id="212"/>
    <w:p>
      <w:pPr>
        <w:spacing w:after="0"/>
        <w:ind w:left="0"/>
        <w:jc w:val="both"/>
      </w:pPr>
      <w:r>
        <w:rPr>
          <w:rFonts w:ascii="Times New Roman"/>
          <w:b w:val="false"/>
          <w:i w:val="false"/>
          <w:color w:val="000000"/>
          <w:sz w:val="28"/>
        </w:rPr>
        <w:t>
      81. Учреждение ЕЦ-166/23</w:t>
      </w:r>
    </w:p>
    <w:bookmarkEnd w:id="212"/>
    <w:bookmarkStart w:name="z253" w:id="213"/>
    <w:p>
      <w:pPr>
        <w:spacing w:after="0"/>
        <w:ind w:left="0"/>
        <w:jc w:val="both"/>
      </w:pPr>
      <w:r>
        <w:rPr>
          <w:rFonts w:ascii="Times New Roman"/>
          <w:b w:val="false"/>
          <w:i w:val="false"/>
          <w:color w:val="000000"/>
          <w:sz w:val="28"/>
        </w:rPr>
        <w:t>
      82. Учреждение ЕС-164/1</w:t>
      </w:r>
    </w:p>
    <w:bookmarkEnd w:id="213"/>
    <w:bookmarkStart w:name="z254" w:id="214"/>
    <w:p>
      <w:pPr>
        <w:spacing w:after="0"/>
        <w:ind w:left="0"/>
        <w:jc w:val="both"/>
      </w:pPr>
      <w:r>
        <w:rPr>
          <w:rFonts w:ascii="Times New Roman"/>
          <w:b w:val="false"/>
          <w:i w:val="false"/>
          <w:color w:val="000000"/>
          <w:sz w:val="28"/>
        </w:rPr>
        <w:t>
      83. Учреждение ЖД-158/1</w:t>
      </w:r>
    </w:p>
    <w:bookmarkEnd w:id="214"/>
    <w:bookmarkStart w:name="z255" w:id="215"/>
    <w:p>
      <w:pPr>
        <w:spacing w:after="0"/>
        <w:ind w:left="0"/>
        <w:jc w:val="both"/>
      </w:pPr>
      <w:r>
        <w:rPr>
          <w:rFonts w:ascii="Times New Roman"/>
          <w:b w:val="false"/>
          <w:i w:val="false"/>
          <w:color w:val="000000"/>
          <w:sz w:val="28"/>
        </w:rPr>
        <w:t>
      84. Учреждение ЗК-169/1</w:t>
      </w:r>
    </w:p>
    <w:bookmarkEnd w:id="215"/>
    <w:bookmarkStart w:name="z256" w:id="216"/>
    <w:p>
      <w:pPr>
        <w:spacing w:after="0"/>
        <w:ind w:left="0"/>
        <w:jc w:val="both"/>
      </w:pPr>
      <w:r>
        <w:rPr>
          <w:rFonts w:ascii="Times New Roman"/>
          <w:b w:val="false"/>
          <w:i w:val="false"/>
          <w:color w:val="000000"/>
          <w:sz w:val="28"/>
        </w:rPr>
        <w:t>
      85. Учреждение ИЧ-167/11</w:t>
      </w:r>
    </w:p>
    <w:bookmarkEnd w:id="216"/>
    <w:bookmarkStart w:name="z257" w:id="217"/>
    <w:p>
      <w:pPr>
        <w:spacing w:after="0"/>
        <w:ind w:left="0"/>
        <w:jc w:val="both"/>
      </w:pPr>
      <w:r>
        <w:rPr>
          <w:rFonts w:ascii="Times New Roman"/>
          <w:b w:val="false"/>
          <w:i w:val="false"/>
          <w:color w:val="000000"/>
          <w:sz w:val="28"/>
        </w:rPr>
        <w:t>
      86. Учреждение КА-168/1</w:t>
      </w:r>
    </w:p>
    <w:bookmarkEnd w:id="217"/>
    <w:bookmarkStart w:name="z258" w:id="218"/>
    <w:p>
      <w:pPr>
        <w:spacing w:after="0"/>
        <w:ind w:left="0"/>
        <w:jc w:val="both"/>
      </w:pPr>
      <w:r>
        <w:rPr>
          <w:rFonts w:ascii="Times New Roman"/>
          <w:b w:val="false"/>
          <w:i w:val="false"/>
          <w:color w:val="000000"/>
          <w:sz w:val="28"/>
        </w:rPr>
        <w:t>
      87. Учреждение ЛА-155/1</w:t>
      </w:r>
    </w:p>
    <w:bookmarkEnd w:id="218"/>
    <w:bookmarkStart w:name="z259" w:id="219"/>
    <w:p>
      <w:pPr>
        <w:spacing w:after="0"/>
        <w:ind w:left="0"/>
        <w:jc w:val="both"/>
      </w:pPr>
      <w:r>
        <w:rPr>
          <w:rFonts w:ascii="Times New Roman"/>
          <w:b w:val="false"/>
          <w:i w:val="false"/>
          <w:color w:val="000000"/>
          <w:sz w:val="28"/>
        </w:rPr>
        <w:t>
      88. Учреждение ЛА-155/16</w:t>
      </w:r>
    </w:p>
    <w:bookmarkEnd w:id="219"/>
    <w:bookmarkStart w:name="z260" w:id="220"/>
    <w:p>
      <w:pPr>
        <w:spacing w:after="0"/>
        <w:ind w:left="0"/>
        <w:jc w:val="both"/>
      </w:pPr>
      <w:r>
        <w:rPr>
          <w:rFonts w:ascii="Times New Roman"/>
          <w:b w:val="false"/>
          <w:i w:val="false"/>
          <w:color w:val="000000"/>
          <w:sz w:val="28"/>
        </w:rPr>
        <w:t>
      89. Учреждение ЛА-155/18</w:t>
      </w:r>
    </w:p>
    <w:bookmarkEnd w:id="220"/>
    <w:bookmarkStart w:name="z261" w:id="221"/>
    <w:p>
      <w:pPr>
        <w:spacing w:after="0"/>
        <w:ind w:left="0"/>
        <w:jc w:val="both"/>
      </w:pPr>
      <w:r>
        <w:rPr>
          <w:rFonts w:ascii="Times New Roman"/>
          <w:b w:val="false"/>
          <w:i w:val="false"/>
          <w:color w:val="000000"/>
          <w:sz w:val="28"/>
        </w:rPr>
        <w:t>
      90. Учреждение ОВ-156/1</w:t>
      </w:r>
    </w:p>
    <w:bookmarkEnd w:id="221"/>
    <w:bookmarkStart w:name="z262" w:id="222"/>
    <w:p>
      <w:pPr>
        <w:spacing w:after="0"/>
        <w:ind w:left="0"/>
        <w:jc w:val="both"/>
      </w:pPr>
      <w:r>
        <w:rPr>
          <w:rFonts w:ascii="Times New Roman"/>
          <w:b w:val="false"/>
          <w:i w:val="false"/>
          <w:color w:val="000000"/>
          <w:sz w:val="28"/>
        </w:rPr>
        <w:t>
      91. Учреждение ОВ-156/19</w:t>
      </w:r>
    </w:p>
    <w:bookmarkEnd w:id="222"/>
    <w:bookmarkStart w:name="z263" w:id="223"/>
    <w:p>
      <w:pPr>
        <w:spacing w:after="0"/>
        <w:ind w:left="0"/>
        <w:jc w:val="both"/>
      </w:pPr>
      <w:r>
        <w:rPr>
          <w:rFonts w:ascii="Times New Roman"/>
          <w:b w:val="false"/>
          <w:i w:val="false"/>
          <w:color w:val="000000"/>
          <w:sz w:val="28"/>
        </w:rPr>
        <w:t>
      92. Учреждение РУ-170/1</w:t>
      </w:r>
    </w:p>
    <w:bookmarkEnd w:id="223"/>
    <w:bookmarkStart w:name="z264" w:id="224"/>
    <w:p>
      <w:pPr>
        <w:spacing w:after="0"/>
        <w:ind w:left="0"/>
        <w:jc w:val="both"/>
      </w:pPr>
      <w:r>
        <w:rPr>
          <w:rFonts w:ascii="Times New Roman"/>
          <w:b w:val="false"/>
          <w:i w:val="false"/>
          <w:color w:val="000000"/>
          <w:sz w:val="28"/>
        </w:rPr>
        <w:t>
      93. Учреждение УГ-157/1</w:t>
      </w:r>
    </w:p>
    <w:bookmarkEnd w:id="224"/>
    <w:bookmarkStart w:name="z265" w:id="225"/>
    <w:p>
      <w:pPr>
        <w:spacing w:after="0"/>
        <w:ind w:left="0"/>
        <w:jc w:val="both"/>
      </w:pPr>
      <w:r>
        <w:rPr>
          <w:rFonts w:ascii="Times New Roman"/>
          <w:b w:val="false"/>
          <w:i w:val="false"/>
          <w:color w:val="000000"/>
          <w:sz w:val="28"/>
        </w:rPr>
        <w:t>
      94. Учреждение УК-161/1</w:t>
      </w:r>
    </w:p>
    <w:bookmarkEnd w:id="225"/>
    <w:bookmarkStart w:name="z266" w:id="226"/>
    <w:p>
      <w:pPr>
        <w:spacing w:after="0"/>
        <w:ind w:left="0"/>
        <w:jc w:val="both"/>
      </w:pPr>
      <w:r>
        <w:rPr>
          <w:rFonts w:ascii="Times New Roman"/>
          <w:b w:val="false"/>
          <w:i w:val="false"/>
          <w:color w:val="000000"/>
          <w:sz w:val="28"/>
        </w:rPr>
        <w:t>
      95. Учреждение ГМ-172/10</w:t>
      </w:r>
    </w:p>
    <w:bookmarkEnd w:id="226"/>
    <w:bookmarkStart w:name="z267" w:id="227"/>
    <w:p>
      <w:pPr>
        <w:spacing w:after="0"/>
        <w:ind w:left="0"/>
        <w:jc w:val="both"/>
      </w:pPr>
      <w:r>
        <w:rPr>
          <w:rFonts w:ascii="Times New Roman"/>
          <w:b w:val="false"/>
          <w:i w:val="false"/>
          <w:color w:val="000000"/>
          <w:sz w:val="28"/>
        </w:rPr>
        <w:t>
      96. Учреждение ИЧ-167/4</w:t>
      </w:r>
    </w:p>
    <w:bookmarkEnd w:id="227"/>
    <w:bookmarkStart w:name="z268" w:id="228"/>
    <w:p>
      <w:pPr>
        <w:spacing w:after="0"/>
        <w:ind w:left="0"/>
        <w:jc w:val="both"/>
      </w:pPr>
      <w:r>
        <w:rPr>
          <w:rFonts w:ascii="Times New Roman"/>
          <w:b w:val="false"/>
          <w:i w:val="false"/>
          <w:color w:val="000000"/>
          <w:sz w:val="28"/>
        </w:rPr>
        <w:t>
      97. Учреждение УГ-157/11</w:t>
      </w:r>
    </w:p>
    <w:bookmarkEnd w:id="228"/>
    <w:bookmarkStart w:name="z269" w:id="229"/>
    <w:p>
      <w:pPr>
        <w:spacing w:after="0"/>
        <w:ind w:left="0"/>
        <w:jc w:val="left"/>
      </w:pPr>
      <w:r>
        <w:rPr>
          <w:rFonts w:ascii="Times New Roman"/>
          <w:b/>
          <w:i w:val="false"/>
          <w:color w:val="000000"/>
        </w:rPr>
        <w:t xml:space="preserve"> 3. Республиканские государственные предприятия</w:t>
      </w:r>
    </w:p>
    <w:bookmarkEnd w:id="229"/>
    <w:bookmarkStart w:name="z270" w:id="230"/>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"Еңбек" исправительных учреждений</w:t>
      </w:r>
    </w:p>
    <w:bookmarkEnd w:id="230"/>
    <w:bookmarkStart w:name="z271" w:id="231"/>
    <w:p>
      <w:pPr>
        <w:spacing w:after="0"/>
        <w:ind w:left="0"/>
        <w:jc w:val="both"/>
      </w:pPr>
      <w:r>
        <w:rPr>
          <w:rFonts w:ascii="Times New Roman"/>
          <w:b w:val="false"/>
          <w:i w:val="false"/>
          <w:color w:val="000000"/>
          <w:sz w:val="28"/>
        </w:rPr>
        <w:t>
      2. Республиканское государственное предприятие "Еңбек-Оскемен" исправительных учреждений</w:t>
      </w:r>
    </w:p>
    <w:bookmarkEnd w:id="231"/>
    <w:bookmarkStart w:name="z272" w:id="232"/>
    <w:p>
      <w:pPr>
        <w:spacing w:after="0"/>
        <w:ind w:left="0"/>
        <w:jc w:val="both"/>
      </w:pPr>
      <w:r>
        <w:rPr>
          <w:rFonts w:ascii="Times New Roman"/>
          <w:b w:val="false"/>
          <w:i w:val="false"/>
          <w:color w:val="000000"/>
          <w:sz w:val="28"/>
        </w:rPr>
        <w:t>
      3. Республиканское государственное предприятие "Еңбек-Караганда" исправительных учреждений</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900</w:t>
            </w:r>
          </w:p>
        </w:tc>
      </w:tr>
    </w:tbl>
    <w:bookmarkStart w:name="z274" w:id="233"/>
    <w:p>
      <w:pPr>
        <w:spacing w:after="0"/>
        <w:ind w:left="0"/>
        <w:jc w:val="left"/>
      </w:pPr>
      <w:r>
        <w:rPr>
          <w:rFonts w:ascii="Times New Roman"/>
          <w:b/>
          <w:i w:val="false"/>
          <w:color w:val="000000"/>
        </w:rPr>
        <w:t xml:space="preserve"> Изменения и дополнения,</w:t>
      </w:r>
      <w:r>
        <w:br/>
      </w:r>
      <w:r>
        <w:rPr>
          <w:rFonts w:ascii="Times New Roman"/>
          <w:b/>
          <w:i w:val="false"/>
          <w:color w:val="000000"/>
        </w:rPr>
        <w:t>которые вносятся в некоторые решения Правительства</w:t>
      </w:r>
      <w:r>
        <w:br/>
      </w:r>
      <w:r>
        <w:rPr>
          <w:rFonts w:ascii="Times New Roman"/>
          <w:b/>
          <w:i w:val="false"/>
          <w:color w:val="000000"/>
        </w:rPr>
        <w:t>Республики Казахстан</w:t>
      </w:r>
    </w:p>
    <w:bookmarkEnd w:id="233"/>
    <w:bookmarkStart w:name="z275" w:id="234"/>
    <w:p>
      <w:pPr>
        <w:spacing w:after="0"/>
        <w:ind w:left="0"/>
        <w:jc w:val="both"/>
      </w:pPr>
      <w:r>
        <w:rPr>
          <w:rFonts w:ascii="Times New Roman"/>
          <w:b w:val="false"/>
          <w:i w:val="false"/>
          <w:color w:val="000000"/>
          <w:sz w:val="28"/>
        </w:rPr>
        <w:t xml:space="preserve">
      1. Утратил силу постановлением Правительства РК от 05.08.2013 </w:t>
      </w:r>
      <w:r>
        <w:rPr>
          <w:rFonts w:ascii="Times New Roman"/>
          <w:b w:val="false"/>
          <w:i w:val="false"/>
          <w:color w:val="000000"/>
          <w:sz w:val="28"/>
        </w:rPr>
        <w:t>№ 796</w:t>
      </w:r>
      <w:r>
        <w:rPr>
          <w:rFonts w:ascii="Times New Roman"/>
          <w:b w:val="false"/>
          <w:i w:val="false"/>
          <w:color w:val="000000"/>
          <w:sz w:val="28"/>
        </w:rPr>
        <w:t>.</w:t>
      </w:r>
    </w:p>
    <w:bookmarkEnd w:id="234"/>
    <w:bookmarkStart w:name="z280" w:id="235"/>
    <w:p>
      <w:pPr>
        <w:spacing w:after="0"/>
        <w:ind w:left="0"/>
        <w:jc w:val="both"/>
      </w:pPr>
      <w:r>
        <w:rPr>
          <w:rFonts w:ascii="Times New Roman"/>
          <w:b w:val="false"/>
          <w:i w:val="false"/>
          <w:color w:val="000000"/>
          <w:sz w:val="28"/>
        </w:rPr>
        <w:t xml:space="preserve">
      2. Утратил силу постановлением Правительства РК от 29.10.2014 </w:t>
      </w:r>
      <w:r>
        <w:rPr>
          <w:rFonts w:ascii="Times New Roman"/>
          <w:b w:val="false"/>
          <w:i w:val="false"/>
          <w:color w:val="000000"/>
          <w:sz w:val="28"/>
        </w:rPr>
        <w:t>№ 1144</w:t>
      </w:r>
      <w:r>
        <w:rPr>
          <w:rFonts w:ascii="Times New Roman"/>
          <w:b w:val="false"/>
          <w:i w:val="false"/>
          <w:color w:val="000000"/>
          <w:sz w:val="28"/>
        </w:rPr>
        <w:t>.</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постановлением Правительства РК от 24.10.2019 </w:t>
      </w:r>
      <w:r>
        <w:rPr>
          <w:rFonts w:ascii="Times New Roman"/>
          <w:b w:val="false"/>
          <w:i w:val="false"/>
          <w:color w:val="000000"/>
          <w:sz w:val="28"/>
        </w:rPr>
        <w:t>№ 798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3" w:id="23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28 октября 2004 года № 1120 "Вопросы Министерства юстиции Республики Казахстан" (САПП Республики Казахстан, 2004 г., № 34, ст. 532):</w:t>
      </w:r>
    </w:p>
    <w:bookmarkEnd w:id="236"/>
    <w:bookmarkStart w:name="z294" w:id="237"/>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4</w:t>
      </w:r>
      <w:r>
        <w:rPr>
          <w:rFonts w:ascii="Times New Roman"/>
          <w:b w:val="false"/>
          <w:i w:val="false"/>
          <w:color w:val="000000"/>
          <w:sz w:val="28"/>
        </w:rPr>
        <w:t xml:space="preserve"> исключить;</w:t>
      </w:r>
    </w:p>
    <w:bookmarkEnd w:id="237"/>
    <w:bookmarkStart w:name="z295" w:id="2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юстиции Республики Казахстан, утвержденном указанным постановлением:</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вторую</w:t>
      </w:r>
      <w:r>
        <w:rPr>
          <w:rFonts w:ascii="Times New Roman"/>
          <w:b w:val="false"/>
          <w:i w:val="false"/>
          <w:color w:val="000000"/>
          <w:sz w:val="28"/>
        </w:rPr>
        <w:t xml:space="preserve"> пункта 1 изложить в следующей редакции:</w:t>
      </w:r>
    </w:p>
    <w:bookmarkStart w:name="z297" w:id="239"/>
    <w:p>
      <w:pPr>
        <w:spacing w:after="0"/>
        <w:ind w:left="0"/>
        <w:jc w:val="both"/>
      </w:pPr>
      <w:r>
        <w:rPr>
          <w:rFonts w:ascii="Times New Roman"/>
          <w:b w:val="false"/>
          <w:i w:val="false"/>
          <w:color w:val="000000"/>
          <w:sz w:val="28"/>
        </w:rPr>
        <w:t>
      "Министерство имеет территориальные органы в областях, городах Астане и Алматы, районах, городах и районах в городах и ведомства: Комитет регистрационной службы и оказания правовой помощи, Комитет по правам интеллектуальной собственности.";</w:t>
      </w:r>
    </w:p>
    <w:bookmarkEnd w:id="239"/>
    <w:bookmarkStart w:name="z298" w:id="2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301" w:id="241"/>
    <w:p>
      <w:pPr>
        <w:spacing w:after="0"/>
        <w:ind w:left="0"/>
        <w:jc w:val="both"/>
      </w:pPr>
      <w:r>
        <w:rPr>
          <w:rFonts w:ascii="Times New Roman"/>
          <w:b w:val="false"/>
          <w:i w:val="false"/>
          <w:color w:val="000000"/>
          <w:sz w:val="28"/>
        </w:rPr>
        <w:t>
      "10) осуществление производства по делам об административных правонарушениях в соответствии с законом;";</w:t>
      </w:r>
    </w:p>
    <w:bookmarkEnd w:id="241"/>
    <w:bookmarkStart w:name="z302" w:id="242"/>
    <w:p>
      <w:pPr>
        <w:spacing w:after="0"/>
        <w:ind w:left="0"/>
        <w:jc w:val="both"/>
      </w:pPr>
      <w:r>
        <w:rPr>
          <w:rFonts w:ascii="Times New Roman"/>
          <w:b w:val="false"/>
          <w:i w:val="false"/>
          <w:color w:val="000000"/>
          <w:sz w:val="28"/>
        </w:rPr>
        <w:t xml:space="preserve">
      абзацы сто пятьдесят, сто пятьдесят один, сто пятьдесят два, сто пятьдесят три, сто пятьдесят четыре, сто пятьдесят пять, сто пятьдесят шесть, сто пятьдесят семь, сто пятьдесят восемь, сто пятьдесят девять, сто шестьдесят, сто шестьдесят один, сто шестьдесят два, сто шестьдесят три, сто шестьдесят четыре, сто шестьдесят пять, сто шестьдесят шесть, сто шестьдесят семь, сто шестьдесят восемь, сто шестьдесят девять, сто семьдесят </w:t>
      </w:r>
      <w:r>
        <w:rPr>
          <w:rFonts w:ascii="Times New Roman"/>
          <w:b w:val="false"/>
          <w:i w:val="false"/>
          <w:color w:val="000000"/>
          <w:sz w:val="28"/>
        </w:rPr>
        <w:t>пункта 14</w:t>
      </w:r>
      <w:r>
        <w:rPr>
          <w:rFonts w:ascii="Times New Roman"/>
          <w:b w:val="false"/>
          <w:i w:val="false"/>
          <w:color w:val="000000"/>
          <w:sz w:val="28"/>
        </w:rPr>
        <w:t xml:space="preserve"> исключить.</w:t>
      </w:r>
    </w:p>
    <w:bookmarkEnd w:id="242"/>
    <w:bookmarkStart w:name="z303" w:id="243"/>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22 июня 2005 года № 607 "Вопросы Министерства внутренних дел Республики Казахстан" (САПП Республики Казахстан, 2005 г., № 25, ст. 311):</w:t>
      </w:r>
    </w:p>
    <w:bookmarkEnd w:id="243"/>
    <w:bookmarkStart w:name="z304" w:id="2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44"/>
    <w:bookmarkStart w:name="z305" w:id="245"/>
    <w:p>
      <w:pPr>
        <w:spacing w:after="0"/>
        <w:ind w:left="0"/>
        <w:jc w:val="both"/>
      </w:pPr>
      <w:r>
        <w:rPr>
          <w:rFonts w:ascii="Times New Roman"/>
          <w:b w:val="false"/>
          <w:i w:val="false"/>
          <w:color w:val="000000"/>
          <w:sz w:val="28"/>
        </w:rPr>
        <w:t>
      в подпункте 3) слово "Казахстан." заменить словами "Казахстан;";</w:t>
      </w:r>
    </w:p>
    <w:bookmarkEnd w:id="245"/>
    <w:bookmarkStart w:name="z306" w:id="246"/>
    <w:p>
      <w:pPr>
        <w:spacing w:after="0"/>
        <w:ind w:left="0"/>
        <w:jc w:val="both"/>
      </w:pPr>
      <w:r>
        <w:rPr>
          <w:rFonts w:ascii="Times New Roman"/>
          <w:b w:val="false"/>
          <w:i w:val="false"/>
          <w:color w:val="000000"/>
          <w:sz w:val="28"/>
        </w:rPr>
        <w:t>
      дополнить подпунктом 4) следующего содержания:</w:t>
      </w:r>
    </w:p>
    <w:bookmarkEnd w:id="246"/>
    <w:bookmarkStart w:name="z307" w:id="247"/>
    <w:p>
      <w:pPr>
        <w:spacing w:after="0"/>
        <w:ind w:left="0"/>
        <w:jc w:val="both"/>
      </w:pPr>
      <w:r>
        <w:rPr>
          <w:rFonts w:ascii="Times New Roman"/>
          <w:b w:val="false"/>
          <w:i w:val="false"/>
          <w:color w:val="000000"/>
          <w:sz w:val="28"/>
        </w:rPr>
        <w:t>
      "4) перечень государственных учреждений - территориальных подразделений Комитета уголовно-исполнительной системы Министерства внутренних дел Республики Казахстан и организаций, находящихся в его ведении.";</w:t>
      </w:r>
    </w:p>
    <w:bookmarkEnd w:id="247"/>
    <w:bookmarkStart w:name="z308" w:id="2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внутренних дел Республики Казахстан, утвержденном указанным постановлением:</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вторую</w:t>
      </w:r>
      <w:r>
        <w:rPr>
          <w:rFonts w:ascii="Times New Roman"/>
          <w:b w:val="false"/>
          <w:i w:val="false"/>
          <w:color w:val="000000"/>
          <w:sz w:val="28"/>
        </w:rPr>
        <w:t xml:space="preserve"> пункта 1 изложить в следующей редакции:</w:t>
      </w:r>
    </w:p>
    <w:bookmarkStart w:name="z310" w:id="249"/>
    <w:p>
      <w:pPr>
        <w:spacing w:after="0"/>
        <w:ind w:left="0"/>
        <w:jc w:val="both"/>
      </w:pPr>
      <w:r>
        <w:rPr>
          <w:rFonts w:ascii="Times New Roman"/>
          <w:b w:val="false"/>
          <w:i w:val="false"/>
          <w:color w:val="000000"/>
          <w:sz w:val="28"/>
        </w:rPr>
        <w:t>
      "Министерство имеет территориальные органы в областях, городах Астане и Алматы, районах, городах, районах в городах и на транспорте, а также ведомства: Комитет внутренних войск, Комитет по борьбе с наркобизнесом и контролю за оборотом наркотиков, Следственный комитет, Комитет криминальной полиции, Комитет административной полиции, Комитет миграционной полиции, Комитет дорожной полиции и Комитет уголовно-исполнительной системы.";</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12" w:id="250"/>
    <w:p>
      <w:pPr>
        <w:spacing w:after="0"/>
        <w:ind w:left="0"/>
        <w:jc w:val="both"/>
      </w:pPr>
      <w:r>
        <w:rPr>
          <w:rFonts w:ascii="Times New Roman"/>
          <w:b w:val="false"/>
          <w:i w:val="false"/>
          <w:color w:val="000000"/>
          <w:sz w:val="28"/>
        </w:rPr>
        <w:t>
      "2. Основными задачами Министерства являются охрана общественного порядка и общественной безопасности, борьба с преступностью и наркобизнесом, обеспечение контроля за оборотом наркотиков и оружия, защита прав и законных интересов граждан и организаций, формирование государственной политики и осуществление межотраслевой координации, а также государственное управление в области миграции населения, а также по вопросам беженцев, исполнение уголовных наказаний, обеспечение правопорядка и законности в уголовно-исполнительной системе, организация исправления осужденных, обеспечение прав и законных интересов подозреваемых, обвиняемых, осужденных, а также граждан в уголовно-исполнительной системе внутренних дел Республики Казахстан, осуществление дознания по делам о преступлениях, отнесенных к компетенции органов внутренних дел, и производство по делам об административных правонарушениях в соответствии с законодательными актами;";</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314" w:id="251"/>
    <w:p>
      <w:pPr>
        <w:spacing w:after="0"/>
        <w:ind w:left="0"/>
        <w:jc w:val="both"/>
      </w:pPr>
      <w:r>
        <w:rPr>
          <w:rFonts w:ascii="Times New Roman"/>
          <w:b w:val="false"/>
          <w:i w:val="false"/>
          <w:color w:val="000000"/>
          <w:sz w:val="28"/>
        </w:rPr>
        <w:t>
      "12. Министерство в соответствии с действующим законодательством и возложенными на него задачами выполняет следующие функции:</w:t>
      </w:r>
    </w:p>
    <w:bookmarkEnd w:id="251"/>
    <w:bookmarkStart w:name="z315" w:id="252"/>
    <w:p>
      <w:pPr>
        <w:spacing w:after="0"/>
        <w:ind w:left="0"/>
        <w:jc w:val="both"/>
      </w:pPr>
      <w:r>
        <w:rPr>
          <w:rFonts w:ascii="Times New Roman"/>
          <w:b w:val="false"/>
          <w:i w:val="false"/>
          <w:color w:val="000000"/>
          <w:sz w:val="28"/>
        </w:rPr>
        <w:t>
      1) обеспечивает проведение государственной политики в области охраны общественного порядка, общественной безопасности и борьбы с преступностью;</w:t>
      </w:r>
    </w:p>
    <w:bookmarkEnd w:id="252"/>
    <w:bookmarkStart w:name="z316" w:id="253"/>
    <w:p>
      <w:pPr>
        <w:spacing w:after="0"/>
        <w:ind w:left="0"/>
        <w:jc w:val="both"/>
      </w:pPr>
      <w:r>
        <w:rPr>
          <w:rFonts w:ascii="Times New Roman"/>
          <w:b w:val="false"/>
          <w:i w:val="false"/>
          <w:color w:val="000000"/>
          <w:sz w:val="28"/>
        </w:rPr>
        <w:t>
      2) разрабатывает меры, направленные на совершенствование организации охраны общественного порядка и борьбы с преступностью;</w:t>
      </w:r>
    </w:p>
    <w:bookmarkEnd w:id="253"/>
    <w:bookmarkStart w:name="z317" w:id="254"/>
    <w:p>
      <w:pPr>
        <w:spacing w:after="0"/>
        <w:ind w:left="0"/>
        <w:jc w:val="both"/>
      </w:pPr>
      <w:r>
        <w:rPr>
          <w:rFonts w:ascii="Times New Roman"/>
          <w:b w:val="false"/>
          <w:i w:val="false"/>
          <w:color w:val="000000"/>
          <w:sz w:val="28"/>
        </w:rPr>
        <w:t>
      3) разрабатывает государственные программы в области охраны общественного порядка, общественной безопасности и борьбы с преступностью;</w:t>
      </w:r>
    </w:p>
    <w:bookmarkEnd w:id="254"/>
    <w:bookmarkStart w:name="z318" w:id="255"/>
    <w:p>
      <w:pPr>
        <w:spacing w:after="0"/>
        <w:ind w:left="0"/>
        <w:jc w:val="both"/>
      </w:pPr>
      <w:r>
        <w:rPr>
          <w:rFonts w:ascii="Times New Roman"/>
          <w:b w:val="false"/>
          <w:i w:val="false"/>
          <w:color w:val="000000"/>
          <w:sz w:val="28"/>
        </w:rPr>
        <w:t>
      4) информирует Президента и Правительство Республики Казахстан, государственные органы о состоянии борьбы с преступностью, охраны общественного порядка и обеспечения общественной безопасности в республике;</w:t>
      </w:r>
    </w:p>
    <w:bookmarkEnd w:id="255"/>
    <w:bookmarkStart w:name="z319" w:id="256"/>
    <w:p>
      <w:pPr>
        <w:spacing w:after="0"/>
        <w:ind w:left="0"/>
        <w:jc w:val="both"/>
      </w:pPr>
      <w:r>
        <w:rPr>
          <w:rFonts w:ascii="Times New Roman"/>
          <w:b w:val="false"/>
          <w:i w:val="false"/>
          <w:color w:val="000000"/>
          <w:sz w:val="28"/>
        </w:rPr>
        <w:t>
      5) осуществляет межведомственную координацию деятельности государственных и иных организаций по вопросам борьбы с преступностью, незаконного оборота наркотических средств, психотропных веществ, прекурсоров и злоупотребления ими, выявления и уничтожения зарослей наркосодержащих растений, а также других мероприятий по перекрытию каналов незаконной транспортировки наркотических средств, обеспечения безопасности дорожного движения, профилактики правонарушений и преступлений;</w:t>
      </w:r>
    </w:p>
    <w:bookmarkEnd w:id="256"/>
    <w:bookmarkStart w:name="z320" w:id="257"/>
    <w:p>
      <w:pPr>
        <w:spacing w:after="0"/>
        <w:ind w:left="0"/>
        <w:jc w:val="both"/>
      </w:pPr>
      <w:r>
        <w:rPr>
          <w:rFonts w:ascii="Times New Roman"/>
          <w:b w:val="false"/>
          <w:i w:val="false"/>
          <w:color w:val="000000"/>
          <w:sz w:val="28"/>
        </w:rPr>
        <w:t>
      6) определяет приоритетные направления международного сотрудничества;</w:t>
      </w:r>
    </w:p>
    <w:bookmarkEnd w:id="257"/>
    <w:bookmarkStart w:name="z321" w:id="258"/>
    <w:p>
      <w:pPr>
        <w:spacing w:after="0"/>
        <w:ind w:left="0"/>
        <w:jc w:val="both"/>
      </w:pPr>
      <w:r>
        <w:rPr>
          <w:rFonts w:ascii="Times New Roman"/>
          <w:b w:val="false"/>
          <w:i w:val="false"/>
          <w:color w:val="000000"/>
          <w:sz w:val="28"/>
        </w:rPr>
        <w:t>
      7) организует и осуществляет международное сотрудничество в сфере борьбы с преступностью, охраны общественного порядка и обеспечения общественной безопасности, и по иным вопросам, отнесенным к ведению органов внутренних дел;</w:t>
      </w:r>
    </w:p>
    <w:bookmarkEnd w:id="258"/>
    <w:bookmarkStart w:name="z322" w:id="259"/>
    <w:p>
      <w:pPr>
        <w:spacing w:after="0"/>
        <w:ind w:left="0"/>
        <w:jc w:val="both"/>
      </w:pPr>
      <w:r>
        <w:rPr>
          <w:rFonts w:ascii="Times New Roman"/>
          <w:b w:val="false"/>
          <w:i w:val="false"/>
          <w:color w:val="000000"/>
          <w:sz w:val="28"/>
        </w:rPr>
        <w:t>
      8) обеспечивает реализацию единой государственной кадровой политики в системе органов внутренних дел;</w:t>
      </w:r>
    </w:p>
    <w:bookmarkEnd w:id="259"/>
    <w:bookmarkStart w:name="z323" w:id="260"/>
    <w:p>
      <w:pPr>
        <w:spacing w:after="0"/>
        <w:ind w:left="0"/>
        <w:jc w:val="both"/>
      </w:pPr>
      <w:r>
        <w:rPr>
          <w:rFonts w:ascii="Times New Roman"/>
          <w:b w:val="false"/>
          <w:i w:val="false"/>
          <w:color w:val="000000"/>
          <w:sz w:val="28"/>
        </w:rPr>
        <w:t>
      9) осуществляет руководство деятельностью криминальной, административной полиции и иных служб органов внутренних дел, Внутренних войск, военно-следственных органов, военной, специальной полиции и подразделений органов внутренних дел на транспорте;</w:t>
      </w:r>
    </w:p>
    <w:bookmarkEnd w:id="260"/>
    <w:bookmarkStart w:name="z324" w:id="261"/>
    <w:p>
      <w:pPr>
        <w:spacing w:after="0"/>
        <w:ind w:left="0"/>
        <w:jc w:val="both"/>
      </w:pPr>
      <w:r>
        <w:rPr>
          <w:rFonts w:ascii="Times New Roman"/>
          <w:b w:val="false"/>
          <w:i w:val="false"/>
          <w:color w:val="000000"/>
          <w:sz w:val="28"/>
        </w:rPr>
        <w:t>
      10) определяет порядок взаимодействия криминальной, административной полиции и иных служб полиции, а также Внутренних войск, военной полиции и военно-следственных органов, специальной полиции, органов внутренних дел на транспорте;</w:t>
      </w:r>
    </w:p>
    <w:bookmarkEnd w:id="261"/>
    <w:bookmarkStart w:name="z325" w:id="262"/>
    <w:p>
      <w:pPr>
        <w:spacing w:after="0"/>
        <w:ind w:left="0"/>
        <w:jc w:val="both"/>
      </w:pPr>
      <w:r>
        <w:rPr>
          <w:rFonts w:ascii="Times New Roman"/>
          <w:b w:val="false"/>
          <w:i w:val="false"/>
          <w:color w:val="000000"/>
          <w:sz w:val="28"/>
        </w:rPr>
        <w:t>
      11) осуществляет координацию и ведомственный контроль деятельности органов и подразделений внутренних дел Республики Казахстан, Внутренних войск, военной полиции, военно-следственных органов;</w:t>
      </w:r>
    </w:p>
    <w:bookmarkEnd w:id="262"/>
    <w:bookmarkStart w:name="z326" w:id="263"/>
    <w:p>
      <w:pPr>
        <w:spacing w:after="0"/>
        <w:ind w:left="0"/>
        <w:jc w:val="both"/>
      </w:pPr>
      <w:r>
        <w:rPr>
          <w:rFonts w:ascii="Times New Roman"/>
          <w:b w:val="false"/>
          <w:i w:val="false"/>
          <w:color w:val="000000"/>
          <w:sz w:val="28"/>
        </w:rPr>
        <w:t>
      12) осуществляет организационное руководство по проведению общереспубликанских и региональных оперативно-розыскных и профилактических мероприятий по вопросам своей компетенции;</w:t>
      </w:r>
    </w:p>
    <w:bookmarkEnd w:id="263"/>
    <w:bookmarkStart w:name="z327" w:id="264"/>
    <w:p>
      <w:pPr>
        <w:spacing w:after="0"/>
        <w:ind w:left="0"/>
        <w:jc w:val="both"/>
      </w:pPr>
      <w:r>
        <w:rPr>
          <w:rFonts w:ascii="Times New Roman"/>
          <w:b w:val="false"/>
          <w:i w:val="false"/>
          <w:color w:val="000000"/>
          <w:sz w:val="28"/>
        </w:rPr>
        <w:t>
      13) организует обеспечение режима чрезвычайного и военного положения, в случае их введения на территории Республики Казахстан или в отдельных ее местностях, а также при проведении мероприятий по ликвидации чрезвычайных ситуаций;</w:t>
      </w:r>
    </w:p>
    <w:bookmarkEnd w:id="264"/>
    <w:bookmarkStart w:name="z328" w:id="265"/>
    <w:p>
      <w:pPr>
        <w:spacing w:after="0"/>
        <w:ind w:left="0"/>
        <w:jc w:val="both"/>
      </w:pPr>
      <w:r>
        <w:rPr>
          <w:rFonts w:ascii="Times New Roman"/>
          <w:b w:val="false"/>
          <w:i w:val="false"/>
          <w:color w:val="000000"/>
          <w:sz w:val="28"/>
        </w:rPr>
        <w:t>
      14) организует охрану общественного порядка, обеспечивает общественную безопасность при ликвидации последствий аварий, пожаров, стихийных бедствий и при других чрезвычайных ситуациях;</w:t>
      </w:r>
    </w:p>
    <w:bookmarkEnd w:id="265"/>
    <w:bookmarkStart w:name="z329" w:id="266"/>
    <w:p>
      <w:pPr>
        <w:spacing w:after="0"/>
        <w:ind w:left="0"/>
        <w:jc w:val="both"/>
      </w:pPr>
      <w:r>
        <w:rPr>
          <w:rFonts w:ascii="Times New Roman"/>
          <w:b w:val="false"/>
          <w:i w:val="false"/>
          <w:color w:val="000000"/>
          <w:sz w:val="28"/>
        </w:rPr>
        <w:t>
      15) обеспечивает защиту государственных секретов, ведомственный контроль за соблюдением режима секретности в области охраны общественного порядка, общественной безопасности и борьбы с преступностью в органах внутренних дел;</w:t>
      </w:r>
    </w:p>
    <w:bookmarkEnd w:id="266"/>
    <w:bookmarkStart w:name="z330" w:id="267"/>
    <w:p>
      <w:pPr>
        <w:spacing w:after="0"/>
        <w:ind w:left="0"/>
        <w:jc w:val="both"/>
      </w:pPr>
      <w:r>
        <w:rPr>
          <w:rFonts w:ascii="Times New Roman"/>
          <w:b w:val="false"/>
          <w:i w:val="false"/>
          <w:color w:val="000000"/>
          <w:sz w:val="28"/>
        </w:rPr>
        <w:t>
      16) разрабатывает и утверждает нормативные правовые акты и нормативные документы по вопросам своей компетенции;</w:t>
      </w:r>
    </w:p>
    <w:bookmarkEnd w:id="267"/>
    <w:bookmarkStart w:name="z331" w:id="268"/>
    <w:p>
      <w:pPr>
        <w:spacing w:after="0"/>
        <w:ind w:left="0"/>
        <w:jc w:val="both"/>
      </w:pPr>
      <w:r>
        <w:rPr>
          <w:rFonts w:ascii="Times New Roman"/>
          <w:b w:val="false"/>
          <w:i w:val="false"/>
          <w:color w:val="000000"/>
          <w:sz w:val="28"/>
        </w:rPr>
        <w:t>
      17) осуществляет правовое обеспечение системы органов внутренних дел;</w:t>
      </w:r>
    </w:p>
    <w:bookmarkEnd w:id="268"/>
    <w:bookmarkStart w:name="z332" w:id="269"/>
    <w:p>
      <w:pPr>
        <w:spacing w:after="0"/>
        <w:ind w:left="0"/>
        <w:jc w:val="both"/>
      </w:pPr>
      <w:r>
        <w:rPr>
          <w:rFonts w:ascii="Times New Roman"/>
          <w:b w:val="false"/>
          <w:i w:val="false"/>
          <w:color w:val="000000"/>
          <w:sz w:val="28"/>
        </w:rPr>
        <w:t>
      18) обеспечивает деятельность подразделений органов полиции на режимных и особо охраняемых объектах;</w:t>
      </w:r>
    </w:p>
    <w:bookmarkEnd w:id="269"/>
    <w:bookmarkStart w:name="z333" w:id="270"/>
    <w:p>
      <w:pPr>
        <w:spacing w:after="0"/>
        <w:ind w:left="0"/>
        <w:jc w:val="both"/>
      </w:pPr>
      <w:r>
        <w:rPr>
          <w:rFonts w:ascii="Times New Roman"/>
          <w:b w:val="false"/>
          <w:i w:val="false"/>
          <w:color w:val="000000"/>
          <w:sz w:val="28"/>
        </w:rPr>
        <w:t>
      19) определяет порядок, формы и виды привлечения граждан к мероприятиям по обеспечению общественного порядка, не связанным с контрольными и надзорными функциями;</w:t>
      </w:r>
    </w:p>
    <w:bookmarkEnd w:id="270"/>
    <w:bookmarkStart w:name="z334" w:id="271"/>
    <w:p>
      <w:pPr>
        <w:spacing w:after="0"/>
        <w:ind w:left="0"/>
        <w:jc w:val="both"/>
      </w:pPr>
      <w:r>
        <w:rPr>
          <w:rFonts w:ascii="Times New Roman"/>
          <w:b w:val="false"/>
          <w:i w:val="false"/>
          <w:color w:val="000000"/>
          <w:sz w:val="28"/>
        </w:rPr>
        <w:t>
      20) утверждает образец удостоверения и символику эмблемы для граждан, участвующих в обеспечении общественного порядка;</w:t>
      </w:r>
    </w:p>
    <w:bookmarkEnd w:id="271"/>
    <w:bookmarkStart w:name="z335" w:id="272"/>
    <w:p>
      <w:pPr>
        <w:spacing w:after="0"/>
        <w:ind w:left="0"/>
        <w:jc w:val="both"/>
      </w:pPr>
      <w:r>
        <w:rPr>
          <w:rFonts w:ascii="Times New Roman"/>
          <w:b w:val="false"/>
          <w:i w:val="false"/>
          <w:color w:val="000000"/>
          <w:sz w:val="28"/>
        </w:rPr>
        <w:t>
      21) определяет порядок государственной регистрации и учета отдельных видов транспортных средств, регистрации и учета лиц, пользующихся ими, в том числе по доверенности, приема экзаменов и выдачи удостоверений на право управления, производит допуск к участию в дорожном движении отдельных видов транспортных средств и предоставляет право на управление ими;</w:t>
      </w:r>
    </w:p>
    <w:bookmarkEnd w:id="272"/>
    <w:bookmarkStart w:name="z336" w:id="273"/>
    <w:p>
      <w:pPr>
        <w:spacing w:after="0"/>
        <w:ind w:left="0"/>
        <w:jc w:val="both"/>
      </w:pPr>
      <w:r>
        <w:rPr>
          <w:rFonts w:ascii="Times New Roman"/>
          <w:b w:val="false"/>
          <w:i w:val="false"/>
          <w:color w:val="000000"/>
          <w:sz w:val="28"/>
        </w:rPr>
        <w:t>
      22) утверждает образцы государственных регистрационных номерных знаков, свидетельств о регистрации транспортных средств и прицепов, водительских удостоверений и другой специальной продукции, необходимой для допуска транспортных средств и водителей к участию в дорожном движении;</w:t>
      </w:r>
    </w:p>
    <w:bookmarkEnd w:id="273"/>
    <w:bookmarkStart w:name="z337" w:id="274"/>
    <w:p>
      <w:pPr>
        <w:spacing w:after="0"/>
        <w:ind w:left="0"/>
        <w:jc w:val="both"/>
      </w:pPr>
      <w:r>
        <w:rPr>
          <w:rFonts w:ascii="Times New Roman"/>
          <w:b w:val="false"/>
          <w:i w:val="false"/>
          <w:color w:val="000000"/>
          <w:sz w:val="28"/>
        </w:rPr>
        <w:t>
      23) определяет порядок подготовки водителей транспортных средств;</w:t>
      </w:r>
    </w:p>
    <w:bookmarkEnd w:id="274"/>
    <w:bookmarkStart w:name="z338" w:id="275"/>
    <w:p>
      <w:pPr>
        <w:spacing w:after="0"/>
        <w:ind w:left="0"/>
        <w:jc w:val="both"/>
      </w:pPr>
      <w:r>
        <w:rPr>
          <w:rFonts w:ascii="Times New Roman"/>
          <w:b w:val="false"/>
          <w:i w:val="false"/>
          <w:color w:val="000000"/>
          <w:sz w:val="28"/>
        </w:rPr>
        <w:t>
      24) обеспечивает собственную безопасность системы Министерства, противодействие коррупции в органах внутренних дел, соблюдение законности в их деятельности;</w:t>
      </w:r>
    </w:p>
    <w:bookmarkEnd w:id="275"/>
    <w:bookmarkStart w:name="z339" w:id="276"/>
    <w:p>
      <w:pPr>
        <w:spacing w:after="0"/>
        <w:ind w:left="0"/>
        <w:jc w:val="both"/>
      </w:pPr>
      <w:r>
        <w:rPr>
          <w:rFonts w:ascii="Times New Roman"/>
          <w:b w:val="false"/>
          <w:i w:val="false"/>
          <w:color w:val="000000"/>
          <w:sz w:val="28"/>
        </w:rPr>
        <w:t>
      25) осуществляет руководство подразделениями специального назначения органов внутренних дел и Внутренних войск;</w:t>
      </w:r>
    </w:p>
    <w:bookmarkEnd w:id="276"/>
    <w:bookmarkStart w:name="z340" w:id="277"/>
    <w:p>
      <w:pPr>
        <w:spacing w:after="0"/>
        <w:ind w:left="0"/>
        <w:jc w:val="both"/>
      </w:pPr>
      <w:r>
        <w:rPr>
          <w:rFonts w:ascii="Times New Roman"/>
          <w:b w:val="false"/>
          <w:i w:val="false"/>
          <w:color w:val="000000"/>
          <w:sz w:val="28"/>
        </w:rPr>
        <w:t>
      26) организует специальные и военные перевозки;</w:t>
      </w:r>
    </w:p>
    <w:bookmarkEnd w:id="277"/>
    <w:bookmarkStart w:name="z341" w:id="278"/>
    <w:p>
      <w:pPr>
        <w:spacing w:after="0"/>
        <w:ind w:left="0"/>
        <w:jc w:val="both"/>
      </w:pPr>
      <w:r>
        <w:rPr>
          <w:rFonts w:ascii="Times New Roman"/>
          <w:b w:val="false"/>
          <w:i w:val="false"/>
          <w:color w:val="000000"/>
          <w:sz w:val="28"/>
        </w:rPr>
        <w:t>
      27) разрабатывает меры по мобилизационной подготовке органов внутренних дел, повышению устойчивости их работы при возникновении чрезвычайных ситуаций в мирное и военное время, обеспечению постоянной готовности к полной и своевременной мобилизации специальных подразделений органов внутренних дел;</w:t>
      </w:r>
    </w:p>
    <w:bookmarkEnd w:id="278"/>
    <w:bookmarkStart w:name="z342" w:id="279"/>
    <w:p>
      <w:pPr>
        <w:spacing w:after="0"/>
        <w:ind w:left="0"/>
        <w:jc w:val="both"/>
      </w:pPr>
      <w:r>
        <w:rPr>
          <w:rFonts w:ascii="Times New Roman"/>
          <w:b w:val="false"/>
          <w:i w:val="false"/>
          <w:color w:val="000000"/>
          <w:sz w:val="28"/>
        </w:rPr>
        <w:t>
      28) обеспечивает создание и функционирование республиканской информационной системы в области охраны общественного порядка и борьбы с преступностью;</w:t>
      </w:r>
    </w:p>
    <w:bookmarkEnd w:id="279"/>
    <w:bookmarkStart w:name="z343" w:id="280"/>
    <w:p>
      <w:pPr>
        <w:spacing w:after="0"/>
        <w:ind w:left="0"/>
        <w:jc w:val="both"/>
      </w:pPr>
      <w:r>
        <w:rPr>
          <w:rFonts w:ascii="Times New Roman"/>
          <w:b w:val="false"/>
          <w:i w:val="false"/>
          <w:color w:val="000000"/>
          <w:sz w:val="28"/>
        </w:rPr>
        <w:t>
      29) оказывает содействие органам государственного управления здравоохранением в организации медико-социальной помощи лицам, больным наркоманией и токсикоманией, и обеспечивать гарантии прав и свобод граждан при ее оказании;</w:t>
      </w:r>
    </w:p>
    <w:bookmarkEnd w:id="280"/>
    <w:bookmarkStart w:name="z344" w:id="281"/>
    <w:p>
      <w:pPr>
        <w:spacing w:after="0"/>
        <w:ind w:left="0"/>
        <w:jc w:val="both"/>
      </w:pPr>
      <w:r>
        <w:rPr>
          <w:rFonts w:ascii="Times New Roman"/>
          <w:b w:val="false"/>
          <w:i w:val="false"/>
          <w:color w:val="000000"/>
          <w:sz w:val="28"/>
        </w:rPr>
        <w:t>
      30) совместно с иными государственными органами организует и координирует обучение и повышение квалификации специалистов для работы в сфере оборота наркотических средств, психотропных веществ, прекурсоров и противодействия их незаконному обороту и злоупотреблению ими, а также специалистов в сфере организации профилактики, лечения, социальной реабилитации лиц, употребляющих и склонных к употреблению наркотических средств и психотропных веществ;</w:t>
      </w:r>
    </w:p>
    <w:bookmarkEnd w:id="281"/>
    <w:bookmarkStart w:name="z345" w:id="282"/>
    <w:p>
      <w:pPr>
        <w:spacing w:after="0"/>
        <w:ind w:left="0"/>
        <w:jc w:val="both"/>
      </w:pPr>
      <w:r>
        <w:rPr>
          <w:rFonts w:ascii="Times New Roman"/>
          <w:b w:val="false"/>
          <w:i w:val="false"/>
          <w:color w:val="000000"/>
          <w:sz w:val="28"/>
        </w:rPr>
        <w:t>
      31) представляет Правительству Республики Казахстан предложения по нормам потребности Республики Казахстан в наркотических средствах, психотропных веществах и прекурсорах для утверждения международных квот для Республики Казахстан Международным комитетом Организации Объединенных Наций по контролю над наркотиками;</w:t>
      </w:r>
    </w:p>
    <w:bookmarkEnd w:id="282"/>
    <w:bookmarkStart w:name="z346" w:id="283"/>
    <w:p>
      <w:pPr>
        <w:spacing w:after="0"/>
        <w:ind w:left="0"/>
        <w:jc w:val="both"/>
      </w:pPr>
      <w:r>
        <w:rPr>
          <w:rFonts w:ascii="Times New Roman"/>
          <w:b w:val="false"/>
          <w:i w:val="false"/>
          <w:color w:val="000000"/>
          <w:sz w:val="28"/>
        </w:rPr>
        <w:t>
      32) проводит аттестацию на профессиональную компетенцию руководителей территориальных органов внутренних дел, Внутренних войск и руководителей организаций;</w:t>
      </w:r>
    </w:p>
    <w:bookmarkEnd w:id="283"/>
    <w:bookmarkStart w:name="z347" w:id="284"/>
    <w:p>
      <w:pPr>
        <w:spacing w:after="0"/>
        <w:ind w:left="0"/>
        <w:jc w:val="both"/>
      </w:pPr>
      <w:r>
        <w:rPr>
          <w:rFonts w:ascii="Times New Roman"/>
          <w:b w:val="false"/>
          <w:i w:val="false"/>
          <w:color w:val="000000"/>
          <w:sz w:val="28"/>
        </w:rPr>
        <w:t>
      33) организует подготовку и обучение кадров для системы органов внутренних дел;</w:t>
      </w:r>
    </w:p>
    <w:bookmarkEnd w:id="284"/>
    <w:bookmarkStart w:name="z348" w:id="285"/>
    <w:p>
      <w:pPr>
        <w:spacing w:after="0"/>
        <w:ind w:left="0"/>
        <w:jc w:val="both"/>
      </w:pPr>
      <w:r>
        <w:rPr>
          <w:rFonts w:ascii="Times New Roman"/>
          <w:b w:val="false"/>
          <w:i w:val="false"/>
          <w:color w:val="000000"/>
          <w:sz w:val="28"/>
        </w:rPr>
        <w:t>
      34) утверждает типовые квалификационные требования по категориям должностей, нормативы объема нагрузки сотрудников и служащих органов внутренних дел и определяет их уровень;</w:t>
      </w:r>
    </w:p>
    <w:bookmarkEnd w:id="285"/>
    <w:bookmarkStart w:name="z349" w:id="286"/>
    <w:p>
      <w:pPr>
        <w:spacing w:after="0"/>
        <w:ind w:left="0"/>
        <w:jc w:val="both"/>
      </w:pPr>
      <w:r>
        <w:rPr>
          <w:rFonts w:ascii="Times New Roman"/>
          <w:b w:val="false"/>
          <w:i w:val="false"/>
          <w:color w:val="000000"/>
          <w:sz w:val="28"/>
        </w:rPr>
        <w:t>
      35) обеспечивает развитие ведомственной науки и координирует научную деятельность в области охраны общественного порядка, общественной безопасности и борьбы с преступностью;</w:t>
      </w:r>
    </w:p>
    <w:bookmarkEnd w:id="286"/>
    <w:bookmarkStart w:name="z350" w:id="287"/>
    <w:p>
      <w:pPr>
        <w:spacing w:after="0"/>
        <w:ind w:left="0"/>
        <w:jc w:val="both"/>
      </w:pPr>
      <w:r>
        <w:rPr>
          <w:rFonts w:ascii="Times New Roman"/>
          <w:b w:val="false"/>
          <w:i w:val="false"/>
          <w:color w:val="000000"/>
          <w:sz w:val="28"/>
        </w:rPr>
        <w:t>
      36) обеспечивает функционирование единой государственной системы делопроизводства в органах внутренних дел;</w:t>
      </w:r>
    </w:p>
    <w:bookmarkEnd w:id="287"/>
    <w:bookmarkStart w:name="z351" w:id="288"/>
    <w:p>
      <w:pPr>
        <w:spacing w:after="0"/>
        <w:ind w:left="0"/>
        <w:jc w:val="both"/>
      </w:pPr>
      <w:r>
        <w:rPr>
          <w:rFonts w:ascii="Times New Roman"/>
          <w:b w:val="false"/>
          <w:i w:val="false"/>
          <w:color w:val="000000"/>
          <w:sz w:val="28"/>
        </w:rPr>
        <w:t>
      37) организует финансовое, материально-техническое и медицинское обеспечение органов внутренних дел, а также их оснащение;</w:t>
      </w:r>
    </w:p>
    <w:bookmarkEnd w:id="288"/>
    <w:bookmarkStart w:name="z352" w:id="289"/>
    <w:p>
      <w:pPr>
        <w:spacing w:after="0"/>
        <w:ind w:left="0"/>
        <w:jc w:val="both"/>
      </w:pPr>
      <w:r>
        <w:rPr>
          <w:rFonts w:ascii="Times New Roman"/>
          <w:b w:val="false"/>
          <w:i w:val="false"/>
          <w:color w:val="000000"/>
          <w:sz w:val="28"/>
        </w:rPr>
        <w:t>
      38) обеспечивает защиту интересов министерства в судах, иных государственных органах и координацию этой работы на местах;</w:t>
      </w:r>
    </w:p>
    <w:bookmarkEnd w:id="289"/>
    <w:bookmarkStart w:name="z353" w:id="290"/>
    <w:p>
      <w:pPr>
        <w:spacing w:after="0"/>
        <w:ind w:left="0"/>
        <w:jc w:val="both"/>
      </w:pPr>
      <w:r>
        <w:rPr>
          <w:rFonts w:ascii="Times New Roman"/>
          <w:b w:val="false"/>
          <w:i w:val="false"/>
          <w:color w:val="000000"/>
          <w:sz w:val="28"/>
        </w:rPr>
        <w:t>
      39) реализует государственную политику в сфере борьбы с преступностью, охраны общественного порядка и обеспечения общественной безопасности, предупреждения, выявления и раскрытия преступлений, осуществления предварительного следствия и дознания, соблюдения миграционного законодательства, оборота наркотических средств, психотропных веществ и прекурсоров, а также противодействия их незаконному обороту и злоупотреблению ими, обеспечения безопасности дорожного движения, рассмотрения вопросов, связанных с гражданством Республики Казахстан, осуществления охранной деятельности по особо важным государственным и стратегическим объектам, обеспечения соблюдения прав и законных интересов лиц, содержащихся в специальных учреждениях;</w:t>
      </w:r>
    </w:p>
    <w:bookmarkEnd w:id="290"/>
    <w:bookmarkStart w:name="z354" w:id="291"/>
    <w:p>
      <w:pPr>
        <w:spacing w:after="0"/>
        <w:ind w:left="0"/>
        <w:jc w:val="both"/>
      </w:pPr>
      <w:r>
        <w:rPr>
          <w:rFonts w:ascii="Times New Roman"/>
          <w:b w:val="false"/>
          <w:i w:val="false"/>
          <w:color w:val="000000"/>
          <w:sz w:val="28"/>
        </w:rPr>
        <w:t>
      40) реализует государственные программы в сфере охраны общественного порядка, общественной безопасности и борьбы с преступностью, профилактики правонарушений и преступлений, обеспечения безопасности дорожного движения, а также реализацию стратегий и программ борьбы с наркоманией и наркобизнесом;</w:t>
      </w:r>
    </w:p>
    <w:bookmarkEnd w:id="291"/>
    <w:bookmarkStart w:name="z355" w:id="292"/>
    <w:p>
      <w:pPr>
        <w:spacing w:after="0"/>
        <w:ind w:left="0"/>
        <w:jc w:val="both"/>
      </w:pPr>
      <w:r>
        <w:rPr>
          <w:rFonts w:ascii="Times New Roman"/>
          <w:b w:val="false"/>
          <w:i w:val="false"/>
          <w:color w:val="000000"/>
          <w:sz w:val="28"/>
        </w:rPr>
        <w:t>
      41) разрабатывает меры, направленные на совершенствование охраны общественного порядка и общественной безопасности, профилактику правонарушений и преступлений, по противодействию незаконной миграции в соответствии с законодательством Республики Казахстан;</w:t>
      </w:r>
    </w:p>
    <w:bookmarkEnd w:id="292"/>
    <w:bookmarkStart w:name="z356" w:id="293"/>
    <w:p>
      <w:pPr>
        <w:spacing w:after="0"/>
        <w:ind w:left="0"/>
        <w:jc w:val="both"/>
      </w:pPr>
      <w:r>
        <w:rPr>
          <w:rFonts w:ascii="Times New Roman"/>
          <w:b w:val="false"/>
          <w:i w:val="false"/>
          <w:color w:val="000000"/>
          <w:sz w:val="28"/>
        </w:rPr>
        <w:t>
      42) обеспечивает соблюдение прав лиц, ищущих убежище, и беженцев;</w:t>
      </w:r>
    </w:p>
    <w:bookmarkEnd w:id="293"/>
    <w:bookmarkStart w:name="z357" w:id="294"/>
    <w:p>
      <w:pPr>
        <w:spacing w:after="0"/>
        <w:ind w:left="0"/>
        <w:jc w:val="both"/>
      </w:pPr>
      <w:r>
        <w:rPr>
          <w:rFonts w:ascii="Times New Roman"/>
          <w:b w:val="false"/>
          <w:i w:val="false"/>
          <w:color w:val="000000"/>
          <w:sz w:val="28"/>
        </w:rPr>
        <w:t>
      43) осуществляет регистрацию лиц, ищущих убежище, и беженцев;</w:t>
      </w:r>
    </w:p>
    <w:bookmarkEnd w:id="294"/>
    <w:bookmarkStart w:name="z358" w:id="295"/>
    <w:p>
      <w:pPr>
        <w:spacing w:after="0"/>
        <w:ind w:left="0"/>
        <w:jc w:val="both"/>
      </w:pPr>
      <w:r>
        <w:rPr>
          <w:rFonts w:ascii="Times New Roman"/>
          <w:b w:val="false"/>
          <w:i w:val="false"/>
          <w:color w:val="000000"/>
          <w:sz w:val="28"/>
        </w:rPr>
        <w:t>
      44) осуществляет оперативно-розыскную и криминалистическую деятельность;</w:t>
      </w:r>
    </w:p>
    <w:bookmarkEnd w:id="295"/>
    <w:bookmarkStart w:name="z359" w:id="296"/>
    <w:p>
      <w:pPr>
        <w:spacing w:after="0"/>
        <w:ind w:left="0"/>
        <w:jc w:val="both"/>
      </w:pPr>
      <w:r>
        <w:rPr>
          <w:rFonts w:ascii="Times New Roman"/>
          <w:b w:val="false"/>
          <w:i w:val="false"/>
          <w:color w:val="000000"/>
          <w:sz w:val="28"/>
        </w:rPr>
        <w:t>
      45) осуществляет предварительное следствие и дознание по преступлениям, отнесенным к компетенции органов внутренних дел;</w:t>
      </w:r>
    </w:p>
    <w:bookmarkEnd w:id="296"/>
    <w:bookmarkStart w:name="z360" w:id="297"/>
    <w:p>
      <w:pPr>
        <w:spacing w:after="0"/>
        <w:ind w:left="0"/>
        <w:jc w:val="both"/>
      </w:pPr>
      <w:r>
        <w:rPr>
          <w:rFonts w:ascii="Times New Roman"/>
          <w:b w:val="false"/>
          <w:i w:val="false"/>
          <w:color w:val="000000"/>
          <w:sz w:val="28"/>
        </w:rPr>
        <w:t>
      46) осуществляет профилактическую деятельность по предупреждению правонарушений и преступлений;</w:t>
      </w:r>
    </w:p>
    <w:bookmarkEnd w:id="297"/>
    <w:bookmarkStart w:name="z361" w:id="298"/>
    <w:p>
      <w:pPr>
        <w:spacing w:after="0"/>
        <w:ind w:left="0"/>
        <w:jc w:val="both"/>
      </w:pPr>
      <w:r>
        <w:rPr>
          <w:rFonts w:ascii="Times New Roman"/>
          <w:b w:val="false"/>
          <w:i w:val="false"/>
          <w:color w:val="000000"/>
          <w:sz w:val="28"/>
        </w:rPr>
        <w:t>
      47) в пределах своей компетенции организует и осуществляет выявление, пресечение, предупреждение и раскрытие преступлений;</w:t>
      </w:r>
    </w:p>
    <w:bookmarkEnd w:id="298"/>
    <w:bookmarkStart w:name="z362" w:id="299"/>
    <w:p>
      <w:pPr>
        <w:spacing w:after="0"/>
        <w:ind w:left="0"/>
        <w:jc w:val="both"/>
      </w:pPr>
      <w:r>
        <w:rPr>
          <w:rFonts w:ascii="Times New Roman"/>
          <w:b w:val="false"/>
          <w:i w:val="false"/>
          <w:color w:val="000000"/>
          <w:sz w:val="28"/>
        </w:rPr>
        <w:t>
      48) использует информационно-аналитические системы для раскрытия преступлений и установления преступников и их связей;</w:t>
      </w:r>
    </w:p>
    <w:bookmarkEnd w:id="299"/>
    <w:bookmarkStart w:name="z363" w:id="300"/>
    <w:p>
      <w:pPr>
        <w:spacing w:after="0"/>
        <w:ind w:left="0"/>
        <w:jc w:val="both"/>
      </w:pPr>
      <w:r>
        <w:rPr>
          <w:rFonts w:ascii="Times New Roman"/>
          <w:b w:val="false"/>
          <w:i w:val="false"/>
          <w:color w:val="000000"/>
          <w:sz w:val="28"/>
        </w:rPr>
        <w:t>
      49) осуществляет розыск должников, лиц, совершивших преступления, скрывшихся от органов дознания, следствия или суда, уклоняющихся от отбывания уголовных наказаний, призыва на военную службу, без вести пропавших и иных лиц, идентификацию неопознанных трупов;</w:t>
      </w:r>
    </w:p>
    <w:bookmarkEnd w:id="300"/>
    <w:bookmarkStart w:name="z364" w:id="301"/>
    <w:p>
      <w:pPr>
        <w:spacing w:after="0"/>
        <w:ind w:left="0"/>
        <w:jc w:val="both"/>
      </w:pPr>
      <w:r>
        <w:rPr>
          <w:rFonts w:ascii="Times New Roman"/>
          <w:b w:val="false"/>
          <w:i w:val="false"/>
          <w:color w:val="000000"/>
          <w:sz w:val="28"/>
        </w:rPr>
        <w:t>
      50) осуществляет в пределах компетенции производство по делам об административных правонарушениях;</w:t>
      </w:r>
    </w:p>
    <w:bookmarkEnd w:id="301"/>
    <w:bookmarkStart w:name="z365" w:id="302"/>
    <w:p>
      <w:pPr>
        <w:spacing w:after="0"/>
        <w:ind w:left="0"/>
        <w:jc w:val="both"/>
      </w:pPr>
      <w:r>
        <w:rPr>
          <w:rFonts w:ascii="Times New Roman"/>
          <w:b w:val="false"/>
          <w:i w:val="false"/>
          <w:color w:val="000000"/>
          <w:sz w:val="28"/>
        </w:rPr>
        <w:t>
      51) осуществляет в соответствии с законодательством выдачу лицензий и специальных разрешений;</w:t>
      </w:r>
    </w:p>
    <w:bookmarkEnd w:id="302"/>
    <w:bookmarkStart w:name="z366" w:id="303"/>
    <w:p>
      <w:pPr>
        <w:spacing w:after="0"/>
        <w:ind w:left="0"/>
        <w:jc w:val="both"/>
      </w:pPr>
      <w:r>
        <w:rPr>
          <w:rFonts w:ascii="Times New Roman"/>
          <w:b w:val="false"/>
          <w:i w:val="false"/>
          <w:color w:val="000000"/>
          <w:sz w:val="28"/>
        </w:rPr>
        <w:t>
      52) осуществляет контроль за деятельностью лицензиатов, в том числе за их соответствием предъявляемым квалификационным требованиям;</w:t>
      </w:r>
    </w:p>
    <w:bookmarkEnd w:id="303"/>
    <w:bookmarkStart w:name="z367" w:id="304"/>
    <w:p>
      <w:pPr>
        <w:spacing w:after="0"/>
        <w:ind w:left="0"/>
        <w:jc w:val="both"/>
      </w:pPr>
      <w:r>
        <w:rPr>
          <w:rFonts w:ascii="Times New Roman"/>
          <w:b w:val="false"/>
          <w:i w:val="false"/>
          <w:color w:val="000000"/>
          <w:sz w:val="28"/>
        </w:rPr>
        <w:t>
      53) исполняет определения судов, постановления судей, письменные поручения прокурора, следователя и дознавателя при производстве розыскных, следственных и иных предусмотренных законом процессуальных действий;</w:t>
      </w:r>
    </w:p>
    <w:bookmarkEnd w:id="304"/>
    <w:bookmarkStart w:name="z368" w:id="305"/>
    <w:p>
      <w:pPr>
        <w:spacing w:after="0"/>
        <w:ind w:left="0"/>
        <w:jc w:val="both"/>
      </w:pPr>
      <w:r>
        <w:rPr>
          <w:rFonts w:ascii="Times New Roman"/>
          <w:b w:val="false"/>
          <w:i w:val="false"/>
          <w:color w:val="000000"/>
          <w:sz w:val="28"/>
        </w:rPr>
        <w:t>
      54) участвует в пресечении массовых беспорядков, в том числе в исправительных учреждениях;</w:t>
      </w:r>
    </w:p>
    <w:bookmarkEnd w:id="305"/>
    <w:bookmarkStart w:name="z369" w:id="306"/>
    <w:p>
      <w:pPr>
        <w:spacing w:after="0"/>
        <w:ind w:left="0"/>
        <w:jc w:val="both"/>
      </w:pPr>
      <w:r>
        <w:rPr>
          <w:rFonts w:ascii="Times New Roman"/>
          <w:b w:val="false"/>
          <w:i w:val="false"/>
          <w:color w:val="000000"/>
          <w:sz w:val="28"/>
        </w:rPr>
        <w:t>
      55) формирует, ведет специализированные учеты;</w:t>
      </w:r>
    </w:p>
    <w:bookmarkEnd w:id="306"/>
    <w:bookmarkStart w:name="z370" w:id="307"/>
    <w:p>
      <w:pPr>
        <w:spacing w:after="0"/>
        <w:ind w:left="0"/>
        <w:jc w:val="both"/>
      </w:pPr>
      <w:r>
        <w:rPr>
          <w:rFonts w:ascii="Times New Roman"/>
          <w:b w:val="false"/>
          <w:i w:val="false"/>
          <w:color w:val="000000"/>
          <w:sz w:val="28"/>
        </w:rPr>
        <w:t>
      56) формирует единый банк данных по вопросам, касающимся оборота наркотических средств, психотропных веществ и прекурсоров, а также противодействия их незаконному обороту и злоупотреблению ими;</w:t>
      </w:r>
    </w:p>
    <w:bookmarkEnd w:id="307"/>
    <w:bookmarkStart w:name="z371" w:id="308"/>
    <w:p>
      <w:pPr>
        <w:spacing w:after="0"/>
        <w:ind w:left="0"/>
        <w:jc w:val="both"/>
      </w:pPr>
      <w:r>
        <w:rPr>
          <w:rFonts w:ascii="Times New Roman"/>
          <w:b w:val="false"/>
          <w:i w:val="false"/>
          <w:color w:val="000000"/>
          <w:sz w:val="28"/>
        </w:rPr>
        <w:t>
      57) осуществляет прием граждан, своевременное и полное рассмотрение устных и письменных заявлений, обращений и предложений граждан, должностных лиц, принятие по ним решений;</w:t>
      </w:r>
    </w:p>
    <w:bookmarkEnd w:id="308"/>
    <w:bookmarkStart w:name="z372" w:id="309"/>
    <w:p>
      <w:pPr>
        <w:spacing w:after="0"/>
        <w:ind w:left="0"/>
        <w:jc w:val="both"/>
      </w:pPr>
      <w:r>
        <w:rPr>
          <w:rFonts w:ascii="Times New Roman"/>
          <w:b w:val="false"/>
          <w:i w:val="false"/>
          <w:color w:val="000000"/>
          <w:sz w:val="28"/>
        </w:rPr>
        <w:t>
      58) осуществляет контроль за поведением лиц, состоящих на учете в органах внутренних дел;</w:t>
      </w:r>
    </w:p>
    <w:bookmarkEnd w:id="309"/>
    <w:bookmarkStart w:name="z373" w:id="310"/>
    <w:p>
      <w:pPr>
        <w:spacing w:after="0"/>
        <w:ind w:left="0"/>
        <w:jc w:val="both"/>
      </w:pPr>
      <w:r>
        <w:rPr>
          <w:rFonts w:ascii="Times New Roman"/>
          <w:b w:val="false"/>
          <w:i w:val="false"/>
          <w:color w:val="000000"/>
          <w:sz w:val="28"/>
        </w:rPr>
        <w:t>
      59) осуществляет контроль за охраной и конвоированием арестованных и осужденных;</w:t>
      </w:r>
    </w:p>
    <w:bookmarkEnd w:id="310"/>
    <w:bookmarkStart w:name="z374" w:id="311"/>
    <w:p>
      <w:pPr>
        <w:spacing w:after="0"/>
        <w:ind w:left="0"/>
        <w:jc w:val="both"/>
      </w:pPr>
      <w:r>
        <w:rPr>
          <w:rFonts w:ascii="Times New Roman"/>
          <w:b w:val="false"/>
          <w:i w:val="false"/>
          <w:color w:val="000000"/>
          <w:sz w:val="28"/>
        </w:rPr>
        <w:t>
      60) осуществляет контроль за деятельностью подчиненных органов и подразделений внутренних дел;</w:t>
      </w:r>
    </w:p>
    <w:bookmarkEnd w:id="311"/>
    <w:bookmarkStart w:name="z375" w:id="312"/>
    <w:p>
      <w:pPr>
        <w:spacing w:after="0"/>
        <w:ind w:left="0"/>
        <w:jc w:val="both"/>
      </w:pPr>
      <w:r>
        <w:rPr>
          <w:rFonts w:ascii="Times New Roman"/>
          <w:b w:val="false"/>
          <w:i w:val="false"/>
          <w:color w:val="000000"/>
          <w:sz w:val="28"/>
        </w:rPr>
        <w:t>
      61) проводит в установленном законодательством порядке оперативно-розыскные и заградительные мероприятия, операции по задержанию лиц, совершивших преступления, а также оказание содействия в их проведении и осуществлении иным правоохранительным и специальным государственным органам;</w:t>
      </w:r>
    </w:p>
    <w:bookmarkEnd w:id="312"/>
    <w:bookmarkStart w:name="z376" w:id="313"/>
    <w:p>
      <w:pPr>
        <w:spacing w:after="0"/>
        <w:ind w:left="0"/>
        <w:jc w:val="both"/>
      </w:pPr>
      <w:r>
        <w:rPr>
          <w:rFonts w:ascii="Times New Roman"/>
          <w:b w:val="false"/>
          <w:i w:val="false"/>
          <w:color w:val="000000"/>
          <w:sz w:val="28"/>
        </w:rPr>
        <w:t>
      62) организует содержание в специальных учреждениях органов внутренних дел задержанных и арестованных по подозрению либо обвинению в совершении преступлений лиц без определенного местожительства и документов, административно арестованных, конвоирование подозреваемых и обвиняемых, исполнение в отношении них постановлений, определений и приговоров органов, ведущих уголовный (административный) процесс;</w:t>
      </w:r>
    </w:p>
    <w:bookmarkEnd w:id="313"/>
    <w:bookmarkStart w:name="z377" w:id="314"/>
    <w:p>
      <w:pPr>
        <w:spacing w:after="0"/>
        <w:ind w:left="0"/>
        <w:jc w:val="both"/>
      </w:pPr>
      <w:r>
        <w:rPr>
          <w:rFonts w:ascii="Times New Roman"/>
          <w:b w:val="false"/>
          <w:i w:val="false"/>
          <w:color w:val="000000"/>
          <w:sz w:val="28"/>
        </w:rPr>
        <w:t>
      63) реализует меры по правовому воспитанию населения, изучает общественное мнение о состоянии правопорядка и деятельности органов внутренних дел;</w:t>
      </w:r>
    </w:p>
    <w:bookmarkEnd w:id="314"/>
    <w:bookmarkStart w:name="z378" w:id="315"/>
    <w:p>
      <w:pPr>
        <w:spacing w:after="0"/>
        <w:ind w:left="0"/>
        <w:jc w:val="both"/>
      </w:pPr>
      <w:r>
        <w:rPr>
          <w:rFonts w:ascii="Times New Roman"/>
          <w:b w:val="false"/>
          <w:i w:val="false"/>
          <w:color w:val="000000"/>
          <w:sz w:val="28"/>
        </w:rPr>
        <w:t>
      64) осуществляет документирование, изготовление и выдачу гражданам Республики Казахстан удостоверений личности и паспортов с идентификационными номерами, учет и регистрацию граждан в порядке, определяемом Правительством Республики Казахстан;</w:t>
      </w:r>
    </w:p>
    <w:bookmarkEnd w:id="315"/>
    <w:bookmarkStart w:name="z379" w:id="316"/>
    <w:p>
      <w:pPr>
        <w:spacing w:after="0"/>
        <w:ind w:left="0"/>
        <w:jc w:val="both"/>
      </w:pPr>
      <w:r>
        <w:rPr>
          <w:rFonts w:ascii="Times New Roman"/>
          <w:b w:val="false"/>
          <w:i w:val="false"/>
          <w:color w:val="000000"/>
          <w:sz w:val="28"/>
        </w:rPr>
        <w:t>
      65) рассматривает материалы по приему в гражданство Республики Казахстан и выходу из гражданства, осуществляют их регистрацию;</w:t>
      </w:r>
    </w:p>
    <w:bookmarkEnd w:id="316"/>
    <w:bookmarkStart w:name="z380" w:id="317"/>
    <w:p>
      <w:pPr>
        <w:spacing w:after="0"/>
        <w:ind w:left="0"/>
        <w:jc w:val="both"/>
      </w:pPr>
      <w:r>
        <w:rPr>
          <w:rFonts w:ascii="Times New Roman"/>
          <w:b w:val="false"/>
          <w:i w:val="false"/>
          <w:color w:val="000000"/>
          <w:sz w:val="28"/>
        </w:rPr>
        <w:t>
      66) осуществляет в рамках своей компетенции оформление выезда за границу на постоянное жительство граждан Республики Казахстан, выдачу виз иностранным гражданам;</w:t>
      </w:r>
    </w:p>
    <w:bookmarkEnd w:id="317"/>
    <w:bookmarkStart w:name="z381" w:id="318"/>
    <w:p>
      <w:pPr>
        <w:spacing w:after="0"/>
        <w:ind w:left="0"/>
        <w:jc w:val="both"/>
      </w:pPr>
      <w:r>
        <w:rPr>
          <w:rFonts w:ascii="Times New Roman"/>
          <w:b w:val="false"/>
          <w:i w:val="false"/>
          <w:color w:val="000000"/>
          <w:sz w:val="28"/>
        </w:rPr>
        <w:t>
      67) обеспечивает охрану объектов, охрана которых в соответствии с международными договорами возложена на государство;</w:t>
      </w:r>
    </w:p>
    <w:bookmarkEnd w:id="318"/>
    <w:bookmarkStart w:name="z382" w:id="319"/>
    <w:p>
      <w:pPr>
        <w:spacing w:after="0"/>
        <w:ind w:left="0"/>
        <w:jc w:val="both"/>
      </w:pPr>
      <w:r>
        <w:rPr>
          <w:rFonts w:ascii="Times New Roman"/>
          <w:b w:val="false"/>
          <w:i w:val="false"/>
          <w:color w:val="000000"/>
          <w:sz w:val="28"/>
        </w:rPr>
        <w:t>
      68) организует обеспечение охраны режимных, особо охраняемых объектов и объектов, подлежащих государственной охране;</w:t>
      </w:r>
    </w:p>
    <w:bookmarkEnd w:id="319"/>
    <w:bookmarkStart w:name="z383" w:id="320"/>
    <w:p>
      <w:pPr>
        <w:spacing w:after="0"/>
        <w:ind w:left="0"/>
        <w:jc w:val="both"/>
      </w:pPr>
      <w:r>
        <w:rPr>
          <w:rFonts w:ascii="Times New Roman"/>
          <w:b w:val="false"/>
          <w:i w:val="false"/>
          <w:color w:val="000000"/>
          <w:sz w:val="28"/>
        </w:rPr>
        <w:t>
      69) оформляет документы на право въезда в пограничную зону гражданам Республики Казахстан, не проживающим в ней постоянно, иностранцам и лицам без гражданства;</w:t>
      </w:r>
    </w:p>
    <w:bookmarkEnd w:id="320"/>
    <w:bookmarkStart w:name="z384" w:id="321"/>
    <w:p>
      <w:pPr>
        <w:spacing w:after="0"/>
        <w:ind w:left="0"/>
        <w:jc w:val="both"/>
      </w:pPr>
      <w:r>
        <w:rPr>
          <w:rFonts w:ascii="Times New Roman"/>
          <w:b w:val="false"/>
          <w:i w:val="false"/>
          <w:color w:val="000000"/>
          <w:sz w:val="28"/>
        </w:rPr>
        <w:t>
      70) совместно с Пограничной службой Комитета национальной безопасности Республики Казахстан обеспечивает соблюдение правил пограничного режима;</w:t>
      </w:r>
    </w:p>
    <w:bookmarkEnd w:id="321"/>
    <w:bookmarkStart w:name="z385" w:id="322"/>
    <w:p>
      <w:pPr>
        <w:spacing w:after="0"/>
        <w:ind w:left="0"/>
        <w:jc w:val="both"/>
      </w:pPr>
      <w:r>
        <w:rPr>
          <w:rFonts w:ascii="Times New Roman"/>
          <w:b w:val="false"/>
          <w:i w:val="false"/>
          <w:color w:val="000000"/>
          <w:sz w:val="28"/>
        </w:rPr>
        <w:t>
      71) информирует Пограничные службы Комитета национальной безопасности Республики Казахстан о состоянии правопорядка в приграничных районах Республики Казахстан, лицах, покинувших местожительство при неизвестных обстоятельствах, преступных группах и лицах, имеющих противоправные устремления в отношении Государственной границы Республики Казахстан и Пограничной службы Комитета национальной безопасности Республики Казахстан;</w:t>
      </w:r>
    </w:p>
    <w:bookmarkEnd w:id="322"/>
    <w:bookmarkStart w:name="z386" w:id="323"/>
    <w:p>
      <w:pPr>
        <w:spacing w:after="0"/>
        <w:ind w:left="0"/>
        <w:jc w:val="both"/>
      </w:pPr>
      <w:r>
        <w:rPr>
          <w:rFonts w:ascii="Times New Roman"/>
          <w:b w:val="false"/>
          <w:i w:val="false"/>
          <w:color w:val="000000"/>
          <w:sz w:val="28"/>
        </w:rPr>
        <w:t>
      72) оказывает содействие Пограничной службе Комитета национальной безопасности Республики Казахстан в розыске лиц, нарушивших Государственную границу Республики Казахстан и ее режим, режим в пунктах пропуска через Государственную границу Республики Казахстан, в выяснении и проверке обстоятельств правонарушений, совершенных гражданами на Государственной границе Республики Казахстан;</w:t>
      </w:r>
    </w:p>
    <w:bookmarkEnd w:id="323"/>
    <w:bookmarkStart w:name="z387" w:id="324"/>
    <w:p>
      <w:pPr>
        <w:spacing w:after="0"/>
        <w:ind w:left="0"/>
        <w:jc w:val="both"/>
      </w:pPr>
      <w:r>
        <w:rPr>
          <w:rFonts w:ascii="Times New Roman"/>
          <w:b w:val="false"/>
          <w:i w:val="false"/>
          <w:color w:val="000000"/>
          <w:sz w:val="28"/>
        </w:rPr>
        <w:t>
      73) по представлению Пограничной службы Комитета национальной безопасности Республики Казахстан временно ограничивает или запрещает доступ граждан Республики Казахстан, иностранцев и лиц без гражданства, в том числе беженцев, на отдельные участки местности или объекты, расположенные в пограничной зоне (полосе), во время возникших чрезвычайных ситуаций природного и техногенного характера, пограничного поиска нарушителей границы, отражения вооруженного вторжения или массовых переходов граждан сопредельного государства на территорию Республики Казахстан;</w:t>
      </w:r>
    </w:p>
    <w:bookmarkEnd w:id="324"/>
    <w:bookmarkStart w:name="z388" w:id="325"/>
    <w:p>
      <w:pPr>
        <w:spacing w:after="0"/>
        <w:ind w:left="0"/>
        <w:jc w:val="both"/>
      </w:pPr>
      <w:r>
        <w:rPr>
          <w:rFonts w:ascii="Times New Roman"/>
          <w:b w:val="false"/>
          <w:i w:val="false"/>
          <w:color w:val="000000"/>
          <w:sz w:val="28"/>
        </w:rPr>
        <w:t>
      74) осуществляет контроль за соблюдением гражданами и должностными лицами, иностранными гражданами и лицами без гражданства установленных для них правил въезда, выезда, пребывания и транзитного проезда через территорию Республики Казахстан;</w:t>
      </w:r>
    </w:p>
    <w:bookmarkEnd w:id="325"/>
    <w:bookmarkStart w:name="z389" w:id="326"/>
    <w:p>
      <w:pPr>
        <w:spacing w:after="0"/>
        <w:ind w:left="0"/>
        <w:jc w:val="both"/>
      </w:pPr>
      <w:r>
        <w:rPr>
          <w:rFonts w:ascii="Times New Roman"/>
          <w:b w:val="false"/>
          <w:i w:val="false"/>
          <w:color w:val="000000"/>
          <w:sz w:val="28"/>
        </w:rPr>
        <w:t>
      75) осуществляет контроль за деятельностью юридических лиц в части соблюдения правил привлечения иностранной рабочей силы, выдачи визы на пребывание в стране иностранцев, принятие в соответствии с законодательством Республики Казахстан решения об ограничении выезда граждан за границу и оставлении иностранцев на постоянное жительство;</w:t>
      </w:r>
    </w:p>
    <w:bookmarkEnd w:id="326"/>
    <w:bookmarkStart w:name="z390" w:id="327"/>
    <w:p>
      <w:pPr>
        <w:spacing w:after="0"/>
        <w:ind w:left="0"/>
        <w:jc w:val="both"/>
      </w:pPr>
      <w:r>
        <w:rPr>
          <w:rFonts w:ascii="Times New Roman"/>
          <w:b w:val="false"/>
          <w:i w:val="false"/>
          <w:color w:val="000000"/>
          <w:sz w:val="28"/>
        </w:rPr>
        <w:t>
      76) осуществляет принудительное выдворение лиц, ищущих убежище, и беженцев во исполнение принятого решения уполномоченного органа либо вступивших в законную силу решений суда;</w:t>
      </w:r>
    </w:p>
    <w:bookmarkEnd w:id="327"/>
    <w:bookmarkStart w:name="z391" w:id="328"/>
    <w:p>
      <w:pPr>
        <w:spacing w:after="0"/>
        <w:ind w:left="0"/>
        <w:jc w:val="both"/>
      </w:pPr>
      <w:r>
        <w:rPr>
          <w:rFonts w:ascii="Times New Roman"/>
          <w:b w:val="false"/>
          <w:i w:val="false"/>
          <w:color w:val="000000"/>
          <w:sz w:val="28"/>
        </w:rPr>
        <w:t>
      77) организует контроль за соблюдением режимных требований в специальных учреждениях органов внутренних дел;</w:t>
      </w:r>
    </w:p>
    <w:bookmarkEnd w:id="328"/>
    <w:bookmarkStart w:name="z392" w:id="329"/>
    <w:p>
      <w:pPr>
        <w:spacing w:after="0"/>
        <w:ind w:left="0"/>
        <w:jc w:val="both"/>
      </w:pPr>
      <w:r>
        <w:rPr>
          <w:rFonts w:ascii="Times New Roman"/>
          <w:b w:val="false"/>
          <w:i w:val="false"/>
          <w:color w:val="000000"/>
          <w:sz w:val="28"/>
        </w:rPr>
        <w:t>
      78) осуществляет контроль за оборотом гражданского и служебного оружия и боеприпасов к нему;</w:t>
      </w:r>
    </w:p>
    <w:bookmarkEnd w:id="329"/>
    <w:bookmarkStart w:name="z393" w:id="330"/>
    <w:p>
      <w:pPr>
        <w:spacing w:after="0"/>
        <w:ind w:left="0"/>
        <w:jc w:val="both"/>
      </w:pPr>
      <w:r>
        <w:rPr>
          <w:rFonts w:ascii="Times New Roman"/>
          <w:b w:val="false"/>
          <w:i w:val="false"/>
          <w:color w:val="000000"/>
          <w:sz w:val="28"/>
        </w:rPr>
        <w:t>
      79) осуществляет выдачу юридическим лицам разрешения на приобретение, хранение, перевозку, ввоз, вывоз множительно-копировальной техники цветного изображения, взрывчатых, сильнодействующих ядовитых веществ; на хранение, перевозку, ввоз, вывоз гражданского и служебного оружия и патронов к нему, гражданских пиротехнических веществ и изделий с их применением; на использование объектов и помещений в сфере оборота наркотических средств, психотропных веществ и прекурсоров, на открытие и функционирование стрелковых тиров и стендов, штемпельно-граверных предприятий, а физическим лицам - на приобретение, хранение, хранение и ношение, ввоз, вывоз гражданского оружия и патронов к нему;</w:t>
      </w:r>
    </w:p>
    <w:bookmarkEnd w:id="330"/>
    <w:bookmarkStart w:name="z394" w:id="331"/>
    <w:p>
      <w:pPr>
        <w:spacing w:after="0"/>
        <w:ind w:left="0"/>
        <w:jc w:val="both"/>
      </w:pPr>
      <w:r>
        <w:rPr>
          <w:rFonts w:ascii="Times New Roman"/>
          <w:b w:val="false"/>
          <w:i w:val="false"/>
          <w:color w:val="000000"/>
          <w:sz w:val="28"/>
        </w:rPr>
        <w:t>
      80) участвует в проведении карантинных, санитарных и экологических мероприятий, в том числе при чрезвычайных ситуациях;</w:t>
      </w:r>
    </w:p>
    <w:bookmarkEnd w:id="331"/>
    <w:bookmarkStart w:name="z395" w:id="332"/>
    <w:p>
      <w:pPr>
        <w:spacing w:after="0"/>
        <w:ind w:left="0"/>
        <w:jc w:val="both"/>
      </w:pPr>
      <w:r>
        <w:rPr>
          <w:rFonts w:ascii="Times New Roman"/>
          <w:b w:val="false"/>
          <w:i w:val="false"/>
          <w:color w:val="000000"/>
          <w:sz w:val="28"/>
        </w:rPr>
        <w:t>
      81) осуществляет привод в учреждения здравоохранения по их представлениям уклоняющихся от явки по вызову лиц, страдающих алкоголизмом, наркоманией, токсикоманией, венерическими заболеваниями или зараженных вирусом иммунодефицита человека;</w:t>
      </w:r>
    </w:p>
    <w:bookmarkEnd w:id="332"/>
    <w:bookmarkStart w:name="z396" w:id="333"/>
    <w:p>
      <w:pPr>
        <w:spacing w:after="0"/>
        <w:ind w:left="0"/>
        <w:jc w:val="both"/>
      </w:pPr>
      <w:r>
        <w:rPr>
          <w:rFonts w:ascii="Times New Roman"/>
          <w:b w:val="false"/>
          <w:i w:val="false"/>
          <w:color w:val="000000"/>
          <w:sz w:val="28"/>
        </w:rPr>
        <w:t>
      82) проводит работы по выявлению и уничтожению зарослей наркосодержащих растений, а также других мероприятий по перекрытию каналов незаконной транспортировки наркотических средств;</w:t>
      </w:r>
    </w:p>
    <w:bookmarkEnd w:id="333"/>
    <w:bookmarkStart w:name="z397" w:id="334"/>
    <w:p>
      <w:pPr>
        <w:spacing w:after="0"/>
        <w:ind w:left="0"/>
        <w:jc w:val="both"/>
      </w:pPr>
      <w:r>
        <w:rPr>
          <w:rFonts w:ascii="Times New Roman"/>
          <w:b w:val="false"/>
          <w:i w:val="false"/>
          <w:color w:val="000000"/>
          <w:sz w:val="28"/>
        </w:rPr>
        <w:t>
      83) анализирует и обобщает международную практику борьбы с наркоманией и наркобизнесом, осуществляет государственный контроль над оборотом наркотических средств, психотропных веществ и прекурсоров, применением законодательства в этой сфере;</w:t>
      </w:r>
    </w:p>
    <w:bookmarkEnd w:id="334"/>
    <w:bookmarkStart w:name="z398" w:id="335"/>
    <w:p>
      <w:pPr>
        <w:spacing w:after="0"/>
        <w:ind w:left="0"/>
        <w:jc w:val="both"/>
      </w:pPr>
      <w:r>
        <w:rPr>
          <w:rFonts w:ascii="Times New Roman"/>
          <w:b w:val="false"/>
          <w:i w:val="false"/>
          <w:color w:val="000000"/>
          <w:sz w:val="28"/>
        </w:rPr>
        <w:t>
      84) разрабатывает нормы, определяющие порядок культивирования, производства, изготовления, хранения, розничной, оптовой и международной торговли, распределения, исследования наркотических средств, психотропных веществ и прекурсоров, сырья, материалов и оборудования для их изготовления, а также растений, веществ и препаратов, перечисленных в списках и классификациях наркотических средств, психотропных веществ и прекурсоров;</w:t>
      </w:r>
    </w:p>
    <w:bookmarkEnd w:id="335"/>
    <w:bookmarkStart w:name="z399" w:id="336"/>
    <w:p>
      <w:pPr>
        <w:spacing w:after="0"/>
        <w:ind w:left="0"/>
        <w:jc w:val="both"/>
      </w:pPr>
      <w:r>
        <w:rPr>
          <w:rFonts w:ascii="Times New Roman"/>
          <w:b w:val="false"/>
          <w:i w:val="false"/>
          <w:color w:val="000000"/>
          <w:sz w:val="28"/>
        </w:rPr>
        <w:t>
      85) вносит предложения по изменению и дополнению Списка наркотических средств, психотропных веществ и прекурсоров, подлежащих контролю в Республике Казахстан, и Сводной таблицы об отнесении наркотических средств, психотропных веществ и прекурсоров к небольшим, крупным и особо крупным размерам, обнаруженных в незаконном обороте;</w:t>
      </w:r>
    </w:p>
    <w:bookmarkEnd w:id="336"/>
    <w:bookmarkStart w:name="z400" w:id="337"/>
    <w:p>
      <w:pPr>
        <w:spacing w:after="0"/>
        <w:ind w:left="0"/>
        <w:jc w:val="both"/>
      </w:pPr>
      <w:r>
        <w:rPr>
          <w:rFonts w:ascii="Times New Roman"/>
          <w:b w:val="false"/>
          <w:i w:val="false"/>
          <w:color w:val="000000"/>
          <w:sz w:val="28"/>
        </w:rPr>
        <w:t>
      86) разрабатывает совместно с компетентными государственными органами предложения по нормам потребности Республики Казахстан в наркотических средствах, психотропных веществах и прекурсорах для утверждения международных квот для Республики Казахстан Международным комитетом Организации Объединенных Наций по контролю над наркотиками;</w:t>
      </w:r>
    </w:p>
    <w:bookmarkEnd w:id="337"/>
    <w:bookmarkStart w:name="z401" w:id="338"/>
    <w:p>
      <w:pPr>
        <w:spacing w:after="0"/>
        <w:ind w:left="0"/>
        <w:jc w:val="both"/>
      </w:pPr>
      <w:r>
        <w:rPr>
          <w:rFonts w:ascii="Times New Roman"/>
          <w:b w:val="false"/>
          <w:i w:val="false"/>
          <w:color w:val="000000"/>
          <w:sz w:val="28"/>
        </w:rPr>
        <w:t>
      87) осуществляет прогноз масштабов всех видов оборота наркотических средств, психотропных веществ и прекурсоров, появление их новых видов, разработку мер по предотвращению производства и их распространения;</w:t>
      </w:r>
    </w:p>
    <w:bookmarkEnd w:id="338"/>
    <w:bookmarkStart w:name="z402" w:id="339"/>
    <w:p>
      <w:pPr>
        <w:spacing w:after="0"/>
        <w:ind w:left="0"/>
        <w:jc w:val="both"/>
      </w:pPr>
      <w:r>
        <w:rPr>
          <w:rFonts w:ascii="Times New Roman"/>
          <w:b w:val="false"/>
          <w:i w:val="false"/>
          <w:color w:val="000000"/>
          <w:sz w:val="28"/>
        </w:rPr>
        <w:t>
      88) анализирует состояние и тенденции развития наркоситуации в Республике Казахстан, межрегиональных источников и каналов поступления наркотиков в незаконный оборот, разработку мер по их перекрытию, подготовку соответствующих информационно-аналитических материалов;</w:t>
      </w:r>
    </w:p>
    <w:bookmarkEnd w:id="339"/>
    <w:bookmarkStart w:name="z403" w:id="340"/>
    <w:p>
      <w:pPr>
        <w:spacing w:after="0"/>
        <w:ind w:left="0"/>
        <w:jc w:val="both"/>
      </w:pPr>
      <w:r>
        <w:rPr>
          <w:rFonts w:ascii="Times New Roman"/>
          <w:b w:val="false"/>
          <w:i w:val="false"/>
          <w:color w:val="000000"/>
          <w:sz w:val="28"/>
        </w:rPr>
        <w:t>
      89) участвует в разработке и реализации совместно с государственными органами государственной политики и стратегии в сфере оборота наркотических средств, психотропных веществ, прекурсоров и противодействия их незаконному обороту и злоупотреблению ими;</w:t>
      </w:r>
    </w:p>
    <w:bookmarkEnd w:id="340"/>
    <w:bookmarkStart w:name="z404" w:id="341"/>
    <w:p>
      <w:pPr>
        <w:spacing w:after="0"/>
        <w:ind w:left="0"/>
        <w:jc w:val="both"/>
      </w:pPr>
      <w:r>
        <w:rPr>
          <w:rFonts w:ascii="Times New Roman"/>
          <w:b w:val="false"/>
          <w:i w:val="false"/>
          <w:color w:val="000000"/>
          <w:sz w:val="28"/>
        </w:rPr>
        <w:t>
      90) осуществляет контроль за оборотом наркотических средств, психотропных веществ и прекурсоров и мер противодействия их незаконному обороту и злоупотреблению ими;</w:t>
      </w:r>
    </w:p>
    <w:bookmarkEnd w:id="341"/>
    <w:bookmarkStart w:name="z405" w:id="342"/>
    <w:p>
      <w:pPr>
        <w:spacing w:after="0"/>
        <w:ind w:left="0"/>
        <w:jc w:val="both"/>
      </w:pPr>
      <w:r>
        <w:rPr>
          <w:rFonts w:ascii="Times New Roman"/>
          <w:b w:val="false"/>
          <w:i w:val="false"/>
          <w:color w:val="000000"/>
          <w:sz w:val="28"/>
        </w:rPr>
        <w:t>
      91) осуществляет контроль за процессом разработки и внедрения наркотических средств, психотропных веществ и прекурсоров, обладающих меньшим наркотическим воздействием, более эффективных, менее опасных по сравнению с существующими;</w:t>
      </w:r>
    </w:p>
    <w:bookmarkEnd w:id="342"/>
    <w:bookmarkStart w:name="z406" w:id="343"/>
    <w:p>
      <w:pPr>
        <w:spacing w:after="0"/>
        <w:ind w:left="0"/>
        <w:jc w:val="both"/>
      </w:pPr>
      <w:r>
        <w:rPr>
          <w:rFonts w:ascii="Times New Roman"/>
          <w:b w:val="false"/>
          <w:i w:val="false"/>
          <w:color w:val="000000"/>
          <w:sz w:val="28"/>
        </w:rPr>
        <w:t>
      92) планирует и организует комплектование Внутренних войск;</w:t>
      </w:r>
    </w:p>
    <w:bookmarkEnd w:id="343"/>
    <w:bookmarkStart w:name="z407" w:id="344"/>
    <w:p>
      <w:pPr>
        <w:spacing w:after="0"/>
        <w:ind w:left="0"/>
        <w:jc w:val="both"/>
      </w:pPr>
      <w:r>
        <w:rPr>
          <w:rFonts w:ascii="Times New Roman"/>
          <w:b w:val="false"/>
          <w:i w:val="false"/>
          <w:color w:val="000000"/>
          <w:sz w:val="28"/>
        </w:rPr>
        <w:t>
      93) исполняет решения о привлечении Внутренних войск для обеспечения правового режима чрезвычайного положения и ликвидации последствий чрезвычайных ситуаций, а также для борьбы с незаконными вооруженными формированиями, локализации и блокирования района конфликта, пресечения особо опасных правонарушений, диверсий, террористических актов, вооруженных столкновений, разъединения противоборствующих сторон, проведения мероприятий по разоружению и ликвидации незаконных вооруженных формирований, изъятию оружия у населения в районе конфликта, усилению охраны общественного порядка и безопасности в районах, примыкающих к району конфликта;</w:t>
      </w:r>
    </w:p>
    <w:bookmarkEnd w:id="344"/>
    <w:bookmarkStart w:name="z408" w:id="345"/>
    <w:p>
      <w:pPr>
        <w:spacing w:after="0"/>
        <w:ind w:left="0"/>
        <w:jc w:val="both"/>
      </w:pPr>
      <w:r>
        <w:rPr>
          <w:rFonts w:ascii="Times New Roman"/>
          <w:b w:val="false"/>
          <w:i w:val="false"/>
          <w:color w:val="000000"/>
          <w:sz w:val="28"/>
        </w:rPr>
        <w:t>
      94) осуществляет работы по подбору, распределению кадров Внутренних войск, их обучение в высших учебных заведениях, дислоцированных на территории республики, а также в военных учебных заведениях других государств на договорных условиях;</w:t>
      </w:r>
    </w:p>
    <w:bookmarkEnd w:id="345"/>
    <w:bookmarkStart w:name="z409" w:id="346"/>
    <w:p>
      <w:pPr>
        <w:spacing w:after="0"/>
        <w:ind w:left="0"/>
        <w:jc w:val="both"/>
      </w:pPr>
      <w:r>
        <w:rPr>
          <w:rFonts w:ascii="Times New Roman"/>
          <w:b w:val="false"/>
          <w:i w:val="false"/>
          <w:color w:val="000000"/>
          <w:sz w:val="28"/>
        </w:rPr>
        <w:t>
      95) организует медицинское обеспечение и осуществление надзора за санитарно-эпидемиологическим благополучием в местах дислокации соединений, воинских частей и военно-учебных заведений Внутренних войск;</w:t>
      </w:r>
    </w:p>
    <w:bookmarkEnd w:id="346"/>
    <w:bookmarkStart w:name="z410" w:id="347"/>
    <w:p>
      <w:pPr>
        <w:spacing w:after="0"/>
        <w:ind w:left="0"/>
        <w:jc w:val="both"/>
      </w:pPr>
      <w:r>
        <w:rPr>
          <w:rFonts w:ascii="Times New Roman"/>
          <w:b w:val="false"/>
          <w:i w:val="false"/>
          <w:color w:val="000000"/>
          <w:sz w:val="28"/>
        </w:rPr>
        <w:t>
      96) обеспечивает защиту жизни, здоровья, чести, достоинства и имущества участников уголовного процесса и иных лиц;</w:t>
      </w:r>
    </w:p>
    <w:bookmarkEnd w:id="347"/>
    <w:bookmarkStart w:name="z411" w:id="348"/>
    <w:p>
      <w:pPr>
        <w:spacing w:after="0"/>
        <w:ind w:left="0"/>
        <w:jc w:val="both"/>
      </w:pPr>
      <w:r>
        <w:rPr>
          <w:rFonts w:ascii="Times New Roman"/>
          <w:b w:val="false"/>
          <w:i w:val="false"/>
          <w:color w:val="000000"/>
          <w:sz w:val="28"/>
        </w:rPr>
        <w:t>
      97)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w:t>
      </w:r>
    </w:p>
    <w:bookmarkEnd w:id="348"/>
    <w:bookmarkStart w:name="z412" w:id="349"/>
    <w:p>
      <w:pPr>
        <w:spacing w:after="0"/>
        <w:ind w:left="0"/>
        <w:jc w:val="both"/>
      </w:pPr>
      <w:r>
        <w:rPr>
          <w:rFonts w:ascii="Times New Roman"/>
          <w:b w:val="false"/>
          <w:i w:val="false"/>
          <w:color w:val="000000"/>
          <w:sz w:val="28"/>
        </w:rPr>
        <w:t>
      98) осуществляет контроль за подразделениями и сотрудниками органов внутренних дел, имеющими право проведения оперативно-розыскных мероприятий;</w:t>
      </w:r>
    </w:p>
    <w:bookmarkEnd w:id="349"/>
    <w:bookmarkStart w:name="z413" w:id="350"/>
    <w:p>
      <w:pPr>
        <w:spacing w:after="0"/>
        <w:ind w:left="0"/>
        <w:jc w:val="both"/>
      </w:pPr>
      <w:r>
        <w:rPr>
          <w:rFonts w:ascii="Times New Roman"/>
          <w:b w:val="false"/>
          <w:i w:val="false"/>
          <w:color w:val="000000"/>
          <w:sz w:val="28"/>
        </w:rPr>
        <w:t>
      99) осуществляет контроль за проведением оперативно-розыскных мероприятий и специальных операций;</w:t>
      </w:r>
    </w:p>
    <w:bookmarkEnd w:id="350"/>
    <w:bookmarkStart w:name="z414" w:id="351"/>
    <w:p>
      <w:pPr>
        <w:spacing w:after="0"/>
        <w:ind w:left="0"/>
        <w:jc w:val="both"/>
      </w:pPr>
      <w:r>
        <w:rPr>
          <w:rFonts w:ascii="Times New Roman"/>
          <w:b w:val="false"/>
          <w:i w:val="false"/>
          <w:color w:val="000000"/>
          <w:sz w:val="28"/>
        </w:rPr>
        <w:t>
      100) осуществляет контроль за деятельностью военно-следственных органов;</w:t>
      </w:r>
    </w:p>
    <w:bookmarkEnd w:id="351"/>
    <w:bookmarkStart w:name="z415" w:id="352"/>
    <w:p>
      <w:pPr>
        <w:spacing w:after="0"/>
        <w:ind w:left="0"/>
        <w:jc w:val="both"/>
      </w:pPr>
      <w:r>
        <w:rPr>
          <w:rFonts w:ascii="Times New Roman"/>
          <w:b w:val="false"/>
          <w:i w:val="false"/>
          <w:color w:val="000000"/>
          <w:sz w:val="28"/>
        </w:rPr>
        <w:t>
      101) осуществляет контроль за охраной жизни, здоровья, чести, достоинства и имущества участников уголовного процесса и иных лиц;</w:t>
      </w:r>
    </w:p>
    <w:bookmarkEnd w:id="352"/>
    <w:bookmarkStart w:name="z416" w:id="353"/>
    <w:p>
      <w:pPr>
        <w:spacing w:after="0"/>
        <w:ind w:left="0"/>
        <w:jc w:val="both"/>
      </w:pPr>
      <w:r>
        <w:rPr>
          <w:rFonts w:ascii="Times New Roman"/>
          <w:b w:val="false"/>
          <w:i w:val="false"/>
          <w:color w:val="000000"/>
          <w:sz w:val="28"/>
        </w:rPr>
        <w:t>
      102) разрабатывает порядок проведения профилактических мероприятий и обучения населения правилам и требованиям безопасности дорожного движения;</w:t>
      </w:r>
    </w:p>
    <w:bookmarkEnd w:id="353"/>
    <w:bookmarkStart w:name="z417" w:id="354"/>
    <w:p>
      <w:pPr>
        <w:spacing w:after="0"/>
        <w:ind w:left="0"/>
        <w:jc w:val="both"/>
      </w:pPr>
      <w:r>
        <w:rPr>
          <w:rFonts w:ascii="Times New Roman"/>
          <w:b w:val="false"/>
          <w:i w:val="false"/>
          <w:color w:val="000000"/>
          <w:sz w:val="28"/>
        </w:rPr>
        <w:t>
      103) разрабатывает меры по предупреждению и пресечению дорожно-транспортных происшествий;</w:t>
      </w:r>
    </w:p>
    <w:bookmarkEnd w:id="354"/>
    <w:bookmarkStart w:name="z418" w:id="355"/>
    <w:p>
      <w:pPr>
        <w:spacing w:after="0"/>
        <w:ind w:left="0"/>
        <w:jc w:val="both"/>
      </w:pPr>
      <w:r>
        <w:rPr>
          <w:rFonts w:ascii="Times New Roman"/>
          <w:b w:val="false"/>
          <w:i w:val="false"/>
          <w:color w:val="000000"/>
          <w:sz w:val="28"/>
        </w:rPr>
        <w:t>
      104) разрабатывает порядок государственной регистрации и учета легковых, грузовых автомобилей и автобусов, включая изготовленные на их базе специальные автомобили, мотоциклы, мотороллеры, а также прицепы, предназначенные для движения в составе с автомобилями, в том числе зарегистрированные в других государствах и ввезенные на территорию Республики Казахстан на срок свыше двух месяцев;</w:t>
      </w:r>
    </w:p>
    <w:bookmarkEnd w:id="355"/>
    <w:bookmarkStart w:name="z419" w:id="356"/>
    <w:p>
      <w:pPr>
        <w:spacing w:after="0"/>
        <w:ind w:left="0"/>
        <w:jc w:val="both"/>
      </w:pPr>
      <w:r>
        <w:rPr>
          <w:rFonts w:ascii="Times New Roman"/>
          <w:b w:val="false"/>
          <w:i w:val="false"/>
          <w:color w:val="000000"/>
          <w:sz w:val="28"/>
        </w:rPr>
        <w:t>
      105) разрабатывает образцы государственных регистрационных номерных знаков, свидетельств о регистрации транспортных средств и прицепов, водительских удостоверений и другой специальной продукции, необходимой для допуска транспортных средств и водителей к участию в дорожном движении;</w:t>
      </w:r>
    </w:p>
    <w:bookmarkEnd w:id="356"/>
    <w:bookmarkStart w:name="z420" w:id="357"/>
    <w:p>
      <w:pPr>
        <w:spacing w:after="0"/>
        <w:ind w:left="0"/>
        <w:jc w:val="both"/>
      </w:pPr>
      <w:r>
        <w:rPr>
          <w:rFonts w:ascii="Times New Roman"/>
          <w:b w:val="false"/>
          <w:i w:val="false"/>
          <w:color w:val="000000"/>
          <w:sz w:val="28"/>
        </w:rPr>
        <w:t>
      106) разрабатывает порядок регистрации и учета лиц, пользующихся автомототранспортными средствами и прицепами к ним, в том числе по доверенностям и иным документам, предусмотренным законодательством Республики Казахстан;</w:t>
      </w:r>
    </w:p>
    <w:bookmarkEnd w:id="357"/>
    <w:bookmarkStart w:name="z421" w:id="358"/>
    <w:p>
      <w:pPr>
        <w:spacing w:after="0"/>
        <w:ind w:left="0"/>
        <w:jc w:val="both"/>
      </w:pPr>
      <w:r>
        <w:rPr>
          <w:rFonts w:ascii="Times New Roman"/>
          <w:b w:val="false"/>
          <w:i w:val="false"/>
          <w:color w:val="000000"/>
          <w:sz w:val="28"/>
        </w:rPr>
        <w:t>
      107) осуществляет в установленном порядке сопровождение транспортных средств;</w:t>
      </w:r>
    </w:p>
    <w:bookmarkEnd w:id="358"/>
    <w:bookmarkStart w:name="z422" w:id="359"/>
    <w:p>
      <w:pPr>
        <w:spacing w:after="0"/>
        <w:ind w:left="0"/>
        <w:jc w:val="both"/>
      </w:pPr>
      <w:r>
        <w:rPr>
          <w:rFonts w:ascii="Times New Roman"/>
          <w:b w:val="false"/>
          <w:i w:val="false"/>
          <w:color w:val="000000"/>
          <w:sz w:val="28"/>
        </w:rPr>
        <w:t>
      108) участвует в организации научных исследований и научно-технических разработок в сфере обеспечения безопасности дорожного движения;</w:t>
      </w:r>
    </w:p>
    <w:bookmarkEnd w:id="359"/>
    <w:bookmarkStart w:name="z423" w:id="360"/>
    <w:p>
      <w:pPr>
        <w:spacing w:after="0"/>
        <w:ind w:left="0"/>
        <w:jc w:val="both"/>
      </w:pPr>
      <w:r>
        <w:rPr>
          <w:rFonts w:ascii="Times New Roman"/>
          <w:b w:val="false"/>
          <w:i w:val="false"/>
          <w:color w:val="000000"/>
          <w:sz w:val="28"/>
        </w:rPr>
        <w:t>
      109) участвует в работе комиссий по приемке в эксплуатацию автомобильных дорог, дорожных сооружений, железнодорожных переездов, линий городского электрического транспорта, а также образцов новой автомототранспортной техники;</w:t>
      </w:r>
    </w:p>
    <w:bookmarkEnd w:id="360"/>
    <w:bookmarkStart w:name="z424" w:id="361"/>
    <w:p>
      <w:pPr>
        <w:spacing w:after="0"/>
        <w:ind w:left="0"/>
        <w:jc w:val="both"/>
      </w:pPr>
      <w:r>
        <w:rPr>
          <w:rFonts w:ascii="Times New Roman"/>
          <w:b w:val="false"/>
          <w:i w:val="false"/>
          <w:color w:val="000000"/>
          <w:sz w:val="28"/>
        </w:rPr>
        <w:t>
      110) обеспечивает регулирование дорожного движения;</w:t>
      </w:r>
    </w:p>
    <w:bookmarkEnd w:id="361"/>
    <w:bookmarkStart w:name="z425" w:id="362"/>
    <w:p>
      <w:pPr>
        <w:spacing w:after="0"/>
        <w:ind w:left="0"/>
        <w:jc w:val="both"/>
      </w:pPr>
      <w:r>
        <w:rPr>
          <w:rFonts w:ascii="Times New Roman"/>
          <w:b w:val="false"/>
          <w:i w:val="false"/>
          <w:color w:val="000000"/>
          <w:sz w:val="28"/>
        </w:rPr>
        <w:t>
      111) согласовывает с заинтересованными государственными органами проекты правил, нормативов и стандартов, относящихся к безопасности дорожного движения, строительству и реконструкции улиц и дорог, а также конструкций транспортных средств и учебных программ подготовки водителей, проведение работ, связанных с допуском автомототранспортных средств и прицепов к ним, а также водителей к участию в дорожном движении;</w:t>
      </w:r>
    </w:p>
    <w:bookmarkEnd w:id="362"/>
    <w:bookmarkStart w:name="z426" w:id="363"/>
    <w:p>
      <w:pPr>
        <w:spacing w:after="0"/>
        <w:ind w:left="0"/>
        <w:jc w:val="both"/>
      </w:pPr>
      <w:r>
        <w:rPr>
          <w:rFonts w:ascii="Times New Roman"/>
          <w:b w:val="false"/>
          <w:i w:val="false"/>
          <w:color w:val="000000"/>
          <w:sz w:val="28"/>
        </w:rPr>
        <w:t>
      112) осуществляет контроль за своевременностью прохождения государственного технического осмотра, регистрации и учета лиц, пользующихся транспортными средствами, в том числе по доверенности, приема экзаменов и выдачи удостоверений на право управления транспортными средствами и управления троллейбусами и трамваями;</w:t>
      </w:r>
    </w:p>
    <w:bookmarkEnd w:id="363"/>
    <w:bookmarkStart w:name="z427" w:id="364"/>
    <w:p>
      <w:pPr>
        <w:spacing w:after="0"/>
        <w:ind w:left="0"/>
        <w:jc w:val="both"/>
      </w:pPr>
      <w:r>
        <w:rPr>
          <w:rFonts w:ascii="Times New Roman"/>
          <w:b w:val="false"/>
          <w:i w:val="false"/>
          <w:color w:val="000000"/>
          <w:sz w:val="28"/>
        </w:rPr>
        <w:t>
      113)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гражданско-правовой ответственности владельцев транспортных средств и перевозчиков;</w:t>
      </w:r>
    </w:p>
    <w:bookmarkEnd w:id="364"/>
    <w:bookmarkStart w:name="z428" w:id="365"/>
    <w:p>
      <w:pPr>
        <w:spacing w:after="0"/>
        <w:ind w:left="0"/>
        <w:jc w:val="both"/>
      </w:pPr>
      <w:r>
        <w:rPr>
          <w:rFonts w:ascii="Times New Roman"/>
          <w:b w:val="false"/>
          <w:i w:val="false"/>
          <w:color w:val="000000"/>
          <w:sz w:val="28"/>
        </w:rPr>
        <w:t>
      114) осуществляет контроль за обеспечением безопасности дорожного движения и выдает обязательные для исполнения предписания;</w:t>
      </w:r>
    </w:p>
    <w:bookmarkEnd w:id="365"/>
    <w:bookmarkStart w:name="z429" w:id="366"/>
    <w:p>
      <w:pPr>
        <w:spacing w:after="0"/>
        <w:ind w:left="0"/>
        <w:jc w:val="both"/>
      </w:pPr>
      <w:r>
        <w:rPr>
          <w:rFonts w:ascii="Times New Roman"/>
          <w:b w:val="false"/>
          <w:i w:val="false"/>
          <w:color w:val="000000"/>
          <w:sz w:val="28"/>
        </w:rPr>
        <w:t>
      115) совместно с Комитетом национальной безопасности Республики Казахстан администрирует единую информационную систему "Беркут" по контролю за въездом, пребыванием и выездом иностранных граждан;</w:t>
      </w:r>
    </w:p>
    <w:bookmarkEnd w:id="366"/>
    <w:bookmarkStart w:name="z430" w:id="367"/>
    <w:p>
      <w:pPr>
        <w:spacing w:after="0"/>
        <w:ind w:left="0"/>
        <w:jc w:val="both"/>
      </w:pPr>
      <w:r>
        <w:rPr>
          <w:rFonts w:ascii="Times New Roman"/>
          <w:b w:val="false"/>
          <w:i w:val="false"/>
          <w:color w:val="000000"/>
          <w:sz w:val="28"/>
        </w:rPr>
        <w:t>
      116) осуществляет анализ и прогноз миграционных процессов в Республике Казахстан;</w:t>
      </w:r>
    </w:p>
    <w:bookmarkEnd w:id="367"/>
    <w:bookmarkStart w:name="z431" w:id="368"/>
    <w:p>
      <w:pPr>
        <w:spacing w:after="0"/>
        <w:ind w:left="0"/>
        <w:jc w:val="both"/>
      </w:pPr>
      <w:r>
        <w:rPr>
          <w:rFonts w:ascii="Times New Roman"/>
          <w:b w:val="false"/>
          <w:i w:val="false"/>
          <w:color w:val="000000"/>
          <w:sz w:val="28"/>
        </w:rPr>
        <w:t>
      117) вырабатывает предложения о мерах по регулированию миграции населения;</w:t>
      </w:r>
    </w:p>
    <w:bookmarkEnd w:id="368"/>
    <w:bookmarkStart w:name="z432" w:id="369"/>
    <w:p>
      <w:pPr>
        <w:spacing w:after="0"/>
        <w:ind w:left="0"/>
        <w:jc w:val="both"/>
      </w:pPr>
      <w:r>
        <w:rPr>
          <w:rFonts w:ascii="Times New Roman"/>
          <w:b w:val="false"/>
          <w:i w:val="false"/>
          <w:color w:val="000000"/>
          <w:sz w:val="28"/>
        </w:rPr>
        <w:t>
      118) разрабатывает программы по вопросам миграции населения;</w:t>
      </w:r>
    </w:p>
    <w:bookmarkEnd w:id="369"/>
    <w:bookmarkStart w:name="z433" w:id="370"/>
    <w:p>
      <w:pPr>
        <w:spacing w:after="0"/>
        <w:ind w:left="0"/>
        <w:jc w:val="both"/>
      </w:pPr>
      <w:r>
        <w:rPr>
          <w:rFonts w:ascii="Times New Roman"/>
          <w:b w:val="false"/>
          <w:i w:val="false"/>
          <w:color w:val="000000"/>
          <w:sz w:val="28"/>
        </w:rPr>
        <w:t>
      119) координирует работы по вопросам миграции населения и беженцев;</w:t>
      </w:r>
    </w:p>
    <w:bookmarkEnd w:id="370"/>
    <w:bookmarkStart w:name="z434" w:id="371"/>
    <w:p>
      <w:pPr>
        <w:spacing w:after="0"/>
        <w:ind w:left="0"/>
        <w:jc w:val="both"/>
      </w:pPr>
      <w:r>
        <w:rPr>
          <w:rFonts w:ascii="Times New Roman"/>
          <w:b w:val="false"/>
          <w:i w:val="false"/>
          <w:color w:val="000000"/>
          <w:sz w:val="28"/>
        </w:rPr>
        <w:t>
      120) вырабатывает предложения по формированию квоты иммиграции оралманов;</w:t>
      </w:r>
    </w:p>
    <w:bookmarkEnd w:id="371"/>
    <w:bookmarkStart w:name="z435" w:id="372"/>
    <w:p>
      <w:pPr>
        <w:spacing w:after="0"/>
        <w:ind w:left="0"/>
        <w:jc w:val="both"/>
      </w:pPr>
      <w:r>
        <w:rPr>
          <w:rFonts w:ascii="Times New Roman"/>
          <w:b w:val="false"/>
          <w:i w:val="false"/>
          <w:color w:val="000000"/>
          <w:sz w:val="28"/>
        </w:rPr>
        <w:t>
      121) определяет порядок присвоения статуса оралмана;</w:t>
      </w:r>
    </w:p>
    <w:bookmarkEnd w:id="372"/>
    <w:bookmarkStart w:name="z436" w:id="373"/>
    <w:p>
      <w:pPr>
        <w:spacing w:after="0"/>
        <w:ind w:left="0"/>
        <w:jc w:val="both"/>
      </w:pPr>
      <w:r>
        <w:rPr>
          <w:rFonts w:ascii="Times New Roman"/>
          <w:b w:val="false"/>
          <w:i w:val="false"/>
          <w:color w:val="000000"/>
          <w:sz w:val="28"/>
        </w:rPr>
        <w:t>
      122) утверждает порядок регистрации и рассмотрения ходатайства о присвоении статуса беженца, образцов свидетельства лица, ищущего убежище, и направление в органы внутренних дел для регистрации лица, ищущего убежище, и беженца;</w:t>
      </w:r>
    </w:p>
    <w:bookmarkEnd w:id="373"/>
    <w:bookmarkStart w:name="z437" w:id="374"/>
    <w:p>
      <w:pPr>
        <w:spacing w:after="0"/>
        <w:ind w:left="0"/>
        <w:jc w:val="both"/>
      </w:pPr>
      <w:r>
        <w:rPr>
          <w:rFonts w:ascii="Times New Roman"/>
          <w:b w:val="false"/>
          <w:i w:val="false"/>
          <w:color w:val="000000"/>
          <w:sz w:val="28"/>
        </w:rPr>
        <w:t>
      123) оказывает содействие в пределах своей компетенции лицу, признанному беженцем, в получении информации о родственниках, проживающих в стране происхождения;</w:t>
      </w:r>
    </w:p>
    <w:bookmarkEnd w:id="374"/>
    <w:bookmarkStart w:name="z438" w:id="375"/>
    <w:p>
      <w:pPr>
        <w:spacing w:after="0"/>
        <w:ind w:left="0"/>
        <w:jc w:val="both"/>
      </w:pPr>
      <w:r>
        <w:rPr>
          <w:rFonts w:ascii="Times New Roman"/>
          <w:b w:val="false"/>
          <w:i w:val="false"/>
          <w:color w:val="000000"/>
          <w:sz w:val="28"/>
        </w:rPr>
        <w:t>
      124) выдает свидетельство лицу, ищущему убежище;</w:t>
      </w:r>
    </w:p>
    <w:bookmarkEnd w:id="375"/>
    <w:bookmarkStart w:name="z439" w:id="376"/>
    <w:p>
      <w:pPr>
        <w:spacing w:after="0"/>
        <w:ind w:left="0"/>
        <w:jc w:val="both"/>
      </w:pPr>
      <w:r>
        <w:rPr>
          <w:rFonts w:ascii="Times New Roman"/>
          <w:b w:val="false"/>
          <w:i w:val="false"/>
          <w:color w:val="000000"/>
          <w:sz w:val="28"/>
        </w:rPr>
        <w:t>
      125) осуществляет процедуры присвоения, продления, лишения и прекращения статуса беженца;</w:t>
      </w:r>
    </w:p>
    <w:bookmarkEnd w:id="376"/>
    <w:bookmarkStart w:name="z440" w:id="377"/>
    <w:p>
      <w:pPr>
        <w:spacing w:after="0"/>
        <w:ind w:left="0"/>
        <w:jc w:val="both"/>
      </w:pPr>
      <w:r>
        <w:rPr>
          <w:rFonts w:ascii="Times New Roman"/>
          <w:b w:val="false"/>
          <w:i w:val="false"/>
          <w:color w:val="000000"/>
          <w:sz w:val="28"/>
        </w:rPr>
        <w:t>
      126) утверждает образцы удостоверения беженца и проездного документа и осуществляет их выдачу;</w:t>
      </w:r>
    </w:p>
    <w:bookmarkEnd w:id="377"/>
    <w:bookmarkStart w:name="z441" w:id="378"/>
    <w:p>
      <w:pPr>
        <w:spacing w:after="0"/>
        <w:ind w:left="0"/>
        <w:jc w:val="both"/>
      </w:pPr>
      <w:r>
        <w:rPr>
          <w:rFonts w:ascii="Times New Roman"/>
          <w:b w:val="false"/>
          <w:i w:val="false"/>
          <w:color w:val="000000"/>
          <w:sz w:val="28"/>
        </w:rPr>
        <w:t>
      127) формирует и ежемесячно направляет список лиц, ищущих убежище, и беженцев в органы национальной безопасности;</w:t>
      </w:r>
    </w:p>
    <w:bookmarkEnd w:id="378"/>
    <w:bookmarkStart w:name="z442" w:id="379"/>
    <w:p>
      <w:pPr>
        <w:spacing w:after="0"/>
        <w:ind w:left="0"/>
        <w:jc w:val="both"/>
      </w:pPr>
      <w:r>
        <w:rPr>
          <w:rFonts w:ascii="Times New Roman"/>
          <w:b w:val="false"/>
          <w:i w:val="false"/>
          <w:color w:val="000000"/>
          <w:sz w:val="28"/>
        </w:rPr>
        <w:t>
      128) создает комиссию по осуществлению процедуры присвоения, продления, лишения и прекращения статуса беженца, а также разрабатывает и утверждает ее положение;</w:t>
      </w:r>
    </w:p>
    <w:bookmarkEnd w:id="379"/>
    <w:bookmarkStart w:name="z443" w:id="380"/>
    <w:p>
      <w:pPr>
        <w:spacing w:after="0"/>
        <w:ind w:left="0"/>
        <w:jc w:val="both"/>
      </w:pPr>
      <w:r>
        <w:rPr>
          <w:rFonts w:ascii="Times New Roman"/>
          <w:b w:val="false"/>
          <w:i w:val="false"/>
          <w:color w:val="000000"/>
          <w:sz w:val="28"/>
        </w:rPr>
        <w:t>
      129) определяет порядок пребывания оралманов и членов их семей в центре временного размещения;</w:t>
      </w:r>
    </w:p>
    <w:bookmarkEnd w:id="380"/>
    <w:bookmarkStart w:name="z444" w:id="381"/>
    <w:p>
      <w:pPr>
        <w:spacing w:after="0"/>
        <w:ind w:left="0"/>
        <w:jc w:val="both"/>
      </w:pPr>
      <w:r>
        <w:rPr>
          <w:rFonts w:ascii="Times New Roman"/>
          <w:b w:val="false"/>
          <w:i w:val="false"/>
          <w:color w:val="000000"/>
          <w:sz w:val="28"/>
        </w:rPr>
        <w:t>
      130) определяет порядок времени пребывания оралманов и членов их семей в центре адаптации и интеграции оралманов и оказание им адаптационных услуг;</w:t>
      </w:r>
    </w:p>
    <w:bookmarkEnd w:id="381"/>
    <w:bookmarkStart w:name="z445" w:id="382"/>
    <w:p>
      <w:pPr>
        <w:spacing w:after="0"/>
        <w:ind w:left="0"/>
        <w:jc w:val="both"/>
      </w:pPr>
      <w:r>
        <w:rPr>
          <w:rFonts w:ascii="Times New Roman"/>
          <w:b w:val="false"/>
          <w:i w:val="false"/>
          <w:color w:val="000000"/>
          <w:sz w:val="28"/>
        </w:rPr>
        <w:t>
      131) осуществляет государственный контроль за соблюдением законодательства о миграции населения и по вопросам беженцев;</w:t>
      </w:r>
    </w:p>
    <w:bookmarkEnd w:id="382"/>
    <w:bookmarkStart w:name="z446" w:id="383"/>
    <w:p>
      <w:pPr>
        <w:spacing w:after="0"/>
        <w:ind w:left="0"/>
        <w:jc w:val="both"/>
      </w:pPr>
      <w:r>
        <w:rPr>
          <w:rFonts w:ascii="Times New Roman"/>
          <w:b w:val="false"/>
          <w:i w:val="false"/>
          <w:color w:val="000000"/>
          <w:sz w:val="28"/>
        </w:rPr>
        <w:t>
      132) реализует программы и нормативные правовые акты по вопросам миграции;</w:t>
      </w:r>
    </w:p>
    <w:bookmarkEnd w:id="383"/>
    <w:bookmarkStart w:name="z447" w:id="384"/>
    <w:p>
      <w:pPr>
        <w:spacing w:after="0"/>
        <w:ind w:left="0"/>
        <w:jc w:val="both"/>
      </w:pPr>
      <w:r>
        <w:rPr>
          <w:rFonts w:ascii="Times New Roman"/>
          <w:b w:val="false"/>
          <w:i w:val="false"/>
          <w:color w:val="000000"/>
          <w:sz w:val="28"/>
        </w:rPr>
        <w:t>
      133) регистрирует и ведет учет прибывших оралманов и беженцев;</w:t>
      </w:r>
    </w:p>
    <w:bookmarkEnd w:id="384"/>
    <w:bookmarkStart w:name="z448" w:id="385"/>
    <w:p>
      <w:pPr>
        <w:spacing w:after="0"/>
        <w:ind w:left="0"/>
        <w:jc w:val="both"/>
      </w:pPr>
      <w:r>
        <w:rPr>
          <w:rFonts w:ascii="Times New Roman"/>
          <w:b w:val="false"/>
          <w:i w:val="false"/>
          <w:color w:val="000000"/>
          <w:sz w:val="28"/>
        </w:rPr>
        <w:t>
      134) принимает решения по жалобам об отказе территориальными органами в присвоении статуса беженца, оралмана и включение в квоту иммиграции оралманов;</w:t>
      </w:r>
    </w:p>
    <w:bookmarkEnd w:id="385"/>
    <w:bookmarkStart w:name="z449" w:id="386"/>
    <w:p>
      <w:pPr>
        <w:spacing w:after="0"/>
        <w:ind w:left="0"/>
        <w:jc w:val="both"/>
      </w:pPr>
      <w:r>
        <w:rPr>
          <w:rFonts w:ascii="Times New Roman"/>
          <w:b w:val="false"/>
          <w:i w:val="false"/>
          <w:color w:val="000000"/>
          <w:sz w:val="28"/>
        </w:rPr>
        <w:t>
      135) в установленных законодательством случаях выявляет, ведет учет и проводит меры индивидуальной профилактики в отношении несовершеннолетних, а также их родителей или законных представителей, не исполняющих своих обязанностей по воспитанию, обучению, содержанию несовершеннолетних и (или) отрицательно влияющих на их поведение;</w:t>
      </w:r>
    </w:p>
    <w:bookmarkEnd w:id="386"/>
    <w:bookmarkStart w:name="z450" w:id="387"/>
    <w:p>
      <w:pPr>
        <w:spacing w:after="0"/>
        <w:ind w:left="0"/>
        <w:jc w:val="both"/>
      </w:pPr>
      <w:r>
        <w:rPr>
          <w:rFonts w:ascii="Times New Roman"/>
          <w:b w:val="false"/>
          <w:i w:val="false"/>
          <w:color w:val="000000"/>
          <w:sz w:val="28"/>
        </w:rPr>
        <w:t>
      136) выявляет лиц, вовлекающих несовершеннолетних в совершение правонарушений, антиобщественных действий либо совершающих в отношении детей другие противоправные деяния, а также родителей и законных представителей несовершеннолетних, педагогов, воспитателей, других работников учебного, воспитательного и иного учреждения, обязанного осуществлять надзор за несовершеннолетними, не исполняющих или ненадлежащим образом исполняющих свои обязанности по воспитанию, обучению и (или) содержанию несовершеннолетних либо отрицательно влияющих на их поведение, и принимают меры по привлечению их к ответственности, предусмотренной законами Республики Казахстан;</w:t>
      </w:r>
    </w:p>
    <w:bookmarkEnd w:id="387"/>
    <w:bookmarkStart w:name="z451" w:id="388"/>
    <w:p>
      <w:pPr>
        <w:spacing w:after="0"/>
        <w:ind w:left="0"/>
        <w:jc w:val="both"/>
      </w:pPr>
      <w:r>
        <w:rPr>
          <w:rFonts w:ascii="Times New Roman"/>
          <w:b w:val="false"/>
          <w:i w:val="false"/>
          <w:color w:val="000000"/>
          <w:sz w:val="28"/>
        </w:rPr>
        <w:t>
      137) рассматривает в установленном порядке заявления и сообщения об административных правонарушениях и преступлениях, совершенных несовершеннолетними или с их участием, и выносит представления о принятии мер по устранению причин и условий, им способствующих, обеспечивает контроль за их исполнением;</w:t>
      </w:r>
    </w:p>
    <w:bookmarkEnd w:id="388"/>
    <w:bookmarkStart w:name="z452" w:id="389"/>
    <w:p>
      <w:pPr>
        <w:spacing w:after="0"/>
        <w:ind w:left="0"/>
        <w:jc w:val="both"/>
      </w:pPr>
      <w:r>
        <w:rPr>
          <w:rFonts w:ascii="Times New Roman"/>
          <w:b w:val="false"/>
          <w:i w:val="false"/>
          <w:color w:val="000000"/>
          <w:sz w:val="28"/>
        </w:rPr>
        <w:t>
      138) оказывает содействие в направлении детей, оставшихся без попечения родителей, в государственные учреждения или в оформлении опеки или попечительства над несовершеннолетними;</w:t>
      </w:r>
    </w:p>
    <w:bookmarkEnd w:id="389"/>
    <w:bookmarkStart w:name="z453" w:id="390"/>
    <w:p>
      <w:pPr>
        <w:spacing w:after="0"/>
        <w:ind w:left="0"/>
        <w:jc w:val="both"/>
      </w:pPr>
      <w:r>
        <w:rPr>
          <w:rFonts w:ascii="Times New Roman"/>
          <w:b w:val="false"/>
          <w:i w:val="false"/>
          <w:color w:val="000000"/>
          <w:sz w:val="28"/>
        </w:rPr>
        <w:t>
      139) участвует в подготовке материалов в отношении несовершеннолетних, направляемых в специальные организации образования и организации образования с особым режимом содержания;</w:t>
      </w:r>
    </w:p>
    <w:bookmarkEnd w:id="390"/>
    <w:bookmarkStart w:name="z454" w:id="391"/>
    <w:p>
      <w:pPr>
        <w:spacing w:after="0"/>
        <w:ind w:left="0"/>
        <w:jc w:val="both"/>
      </w:pPr>
      <w:r>
        <w:rPr>
          <w:rFonts w:ascii="Times New Roman"/>
          <w:b w:val="false"/>
          <w:i w:val="false"/>
          <w:color w:val="000000"/>
          <w:sz w:val="28"/>
        </w:rPr>
        <w:t>
      140) информирует заинтересованные органы и учреждения о безнадзорности, беспризорности, правонарушениях и об антиобщественных действиях несовершеннолетних, причинах и условиях, им способствующих;</w:t>
      </w:r>
    </w:p>
    <w:bookmarkEnd w:id="391"/>
    <w:bookmarkStart w:name="z455" w:id="392"/>
    <w:p>
      <w:pPr>
        <w:spacing w:after="0"/>
        <w:ind w:left="0"/>
        <w:jc w:val="both"/>
      </w:pPr>
      <w:r>
        <w:rPr>
          <w:rFonts w:ascii="Times New Roman"/>
          <w:b w:val="false"/>
          <w:i w:val="false"/>
          <w:color w:val="000000"/>
          <w:sz w:val="28"/>
        </w:rPr>
        <w:t>
      141) оказывает содействие органам образования в правовом воспитании несовершеннолетних, их родителей и других законных представителей;</w:t>
      </w:r>
    </w:p>
    <w:bookmarkEnd w:id="392"/>
    <w:bookmarkStart w:name="z456" w:id="393"/>
    <w:p>
      <w:pPr>
        <w:spacing w:after="0"/>
        <w:ind w:left="0"/>
        <w:jc w:val="both"/>
      </w:pPr>
      <w:r>
        <w:rPr>
          <w:rFonts w:ascii="Times New Roman"/>
          <w:b w:val="false"/>
          <w:i w:val="false"/>
          <w:color w:val="000000"/>
          <w:sz w:val="28"/>
        </w:rPr>
        <w:t>
      142) содержит в специальных учреждениях лиц, не достигших восемнадцатилетнего возраста и совершивших преступления, если необходима их изоляция.</w:t>
      </w:r>
    </w:p>
    <w:bookmarkEnd w:id="393"/>
    <w:bookmarkStart w:name="z457" w:id="394"/>
    <w:p>
      <w:pPr>
        <w:spacing w:after="0"/>
        <w:ind w:left="0"/>
        <w:jc w:val="both"/>
      </w:pPr>
      <w:r>
        <w:rPr>
          <w:rFonts w:ascii="Times New Roman"/>
          <w:b w:val="false"/>
          <w:i w:val="false"/>
          <w:color w:val="000000"/>
          <w:sz w:val="28"/>
        </w:rPr>
        <w:t>
      Несовершеннолетние, не достигшие возраста, с которого наступает уголовная ответственность, и совершившие преступления, а также направляемые в организации образования с особым режимом содержания, до вступления решения суда в законную силу передаются родителям, опекунам, попечителям и иным лицам, на которых законом возложены обязанности по их воспитанию;</w:t>
      </w:r>
    </w:p>
    <w:bookmarkEnd w:id="394"/>
    <w:bookmarkStart w:name="z458" w:id="395"/>
    <w:p>
      <w:pPr>
        <w:spacing w:after="0"/>
        <w:ind w:left="0"/>
        <w:jc w:val="both"/>
      </w:pPr>
      <w:r>
        <w:rPr>
          <w:rFonts w:ascii="Times New Roman"/>
          <w:b w:val="false"/>
          <w:i w:val="false"/>
          <w:color w:val="000000"/>
          <w:sz w:val="28"/>
        </w:rPr>
        <w:t>
      143) доставляет несовершеннолетних в организации образования с особым режимом содержания, а также в центры адаптации несовершеннолетних безнадзорных детей и подростков в возрасте от трех до восемнадцати лет и оставшихся без попечения родителей или лиц, их заменяющих, задержанных в ходе деятельности органов внутренних дел;</w:t>
      </w:r>
    </w:p>
    <w:bookmarkEnd w:id="395"/>
    <w:bookmarkStart w:name="z459" w:id="396"/>
    <w:p>
      <w:pPr>
        <w:spacing w:after="0"/>
        <w:ind w:left="0"/>
        <w:jc w:val="both"/>
      </w:pPr>
      <w:r>
        <w:rPr>
          <w:rFonts w:ascii="Times New Roman"/>
          <w:b w:val="false"/>
          <w:i w:val="false"/>
          <w:color w:val="000000"/>
          <w:sz w:val="28"/>
        </w:rPr>
        <w:t>
      144) исполняет приговоры, постановления и определения судов в отношении осужденных;</w:t>
      </w:r>
    </w:p>
    <w:bookmarkEnd w:id="396"/>
    <w:bookmarkStart w:name="z460" w:id="397"/>
    <w:p>
      <w:pPr>
        <w:spacing w:after="0"/>
        <w:ind w:left="0"/>
        <w:jc w:val="both"/>
      </w:pPr>
      <w:r>
        <w:rPr>
          <w:rFonts w:ascii="Times New Roman"/>
          <w:b w:val="false"/>
          <w:i w:val="false"/>
          <w:color w:val="000000"/>
          <w:sz w:val="28"/>
        </w:rPr>
        <w:t>
      145) организует размещение осужденных в учреждениях уголовно-исполнительной системы в соответствии с приговорами, постановлениями и определениями судов;</w:t>
      </w:r>
    </w:p>
    <w:bookmarkEnd w:id="397"/>
    <w:bookmarkStart w:name="z461" w:id="398"/>
    <w:p>
      <w:pPr>
        <w:spacing w:after="0"/>
        <w:ind w:left="0"/>
        <w:jc w:val="both"/>
      </w:pPr>
      <w:r>
        <w:rPr>
          <w:rFonts w:ascii="Times New Roman"/>
          <w:b w:val="false"/>
          <w:i w:val="false"/>
          <w:color w:val="000000"/>
          <w:sz w:val="28"/>
        </w:rPr>
        <w:t>
      146) осуществляет охрану органов и учреждений уголовно-исполнительной системы, контроль за оперативной обстановкой в них, обеспечивает безопасность персонала, подозреваемых, обвиняемых и осужденных, конвоирование;</w:t>
      </w:r>
    </w:p>
    <w:bookmarkEnd w:id="398"/>
    <w:bookmarkStart w:name="z462" w:id="399"/>
    <w:p>
      <w:pPr>
        <w:spacing w:after="0"/>
        <w:ind w:left="0"/>
        <w:jc w:val="both"/>
      </w:pPr>
      <w:r>
        <w:rPr>
          <w:rFonts w:ascii="Times New Roman"/>
          <w:b w:val="false"/>
          <w:i w:val="false"/>
          <w:color w:val="000000"/>
          <w:sz w:val="28"/>
        </w:rPr>
        <w:t>
      147) организует осуществление исправительного воздействия на осужденных, в том числе с использованием психолого-педагогических методов;</w:t>
      </w:r>
    </w:p>
    <w:bookmarkEnd w:id="399"/>
    <w:bookmarkStart w:name="z463" w:id="400"/>
    <w:p>
      <w:pPr>
        <w:spacing w:after="0"/>
        <w:ind w:left="0"/>
        <w:jc w:val="both"/>
      </w:pPr>
      <w:r>
        <w:rPr>
          <w:rFonts w:ascii="Times New Roman"/>
          <w:b w:val="false"/>
          <w:i w:val="false"/>
          <w:color w:val="000000"/>
          <w:sz w:val="28"/>
        </w:rPr>
        <w:t>
      148) рассматривает обращения о нарушениях прав и законных интересов граждан Республики Казахстан, иностранцев и лиц без гражданства в учреждениях и органах уголовно-исполнительной системы, осуществляет их учет и регистрацию;</w:t>
      </w:r>
    </w:p>
    <w:bookmarkEnd w:id="400"/>
    <w:bookmarkStart w:name="z464" w:id="401"/>
    <w:p>
      <w:pPr>
        <w:spacing w:after="0"/>
        <w:ind w:left="0"/>
        <w:jc w:val="both"/>
      </w:pPr>
      <w:r>
        <w:rPr>
          <w:rFonts w:ascii="Times New Roman"/>
          <w:b w:val="false"/>
          <w:i w:val="false"/>
          <w:color w:val="000000"/>
          <w:sz w:val="28"/>
        </w:rPr>
        <w:t>
      149) обеспечивает организацию работы по подготовке осужденных к освобождению, исполнение актов амнистии и помилования, взаимодействие учреждений и органов уголовно-исполнительной системы с другими правоохранительными органами, органами государственного управления и общественными объединениями по закреплению результатов исправления осужденных, их трудовому и бытовому устройству;</w:t>
      </w:r>
    </w:p>
    <w:bookmarkEnd w:id="401"/>
    <w:bookmarkStart w:name="z465" w:id="402"/>
    <w:p>
      <w:pPr>
        <w:spacing w:after="0"/>
        <w:ind w:left="0"/>
        <w:jc w:val="both"/>
      </w:pPr>
      <w:r>
        <w:rPr>
          <w:rFonts w:ascii="Times New Roman"/>
          <w:b w:val="false"/>
          <w:i w:val="false"/>
          <w:color w:val="000000"/>
          <w:sz w:val="28"/>
        </w:rPr>
        <w:t>
      150) организует трудовую занятость осужденных;</w:t>
      </w:r>
    </w:p>
    <w:bookmarkEnd w:id="402"/>
    <w:bookmarkStart w:name="z466" w:id="403"/>
    <w:p>
      <w:pPr>
        <w:spacing w:after="0"/>
        <w:ind w:left="0"/>
        <w:jc w:val="both"/>
      </w:pPr>
      <w:r>
        <w:rPr>
          <w:rFonts w:ascii="Times New Roman"/>
          <w:b w:val="false"/>
          <w:i w:val="false"/>
          <w:color w:val="000000"/>
          <w:sz w:val="28"/>
        </w:rPr>
        <w:t>
      151) обеспечивает санитарно-эпидемиологическое благополучие и охрану здоровья лиц, содержащихся в учреждениях уголовно-исполнительной системы;</w:t>
      </w:r>
    </w:p>
    <w:bookmarkEnd w:id="403"/>
    <w:bookmarkStart w:name="z467" w:id="404"/>
    <w:p>
      <w:pPr>
        <w:spacing w:after="0"/>
        <w:ind w:left="0"/>
        <w:jc w:val="both"/>
      </w:pPr>
      <w:r>
        <w:rPr>
          <w:rFonts w:ascii="Times New Roman"/>
          <w:b w:val="false"/>
          <w:i w:val="false"/>
          <w:color w:val="000000"/>
          <w:sz w:val="28"/>
        </w:rPr>
        <w:t>
      152) обеспечивает профессиональную подготовленность, правовую и социальную защиту персонала;</w:t>
      </w:r>
    </w:p>
    <w:bookmarkEnd w:id="404"/>
    <w:bookmarkStart w:name="z468" w:id="405"/>
    <w:p>
      <w:pPr>
        <w:spacing w:after="0"/>
        <w:ind w:left="0"/>
        <w:jc w:val="both"/>
      </w:pPr>
      <w:r>
        <w:rPr>
          <w:rFonts w:ascii="Times New Roman"/>
          <w:b w:val="false"/>
          <w:i w:val="false"/>
          <w:color w:val="000000"/>
          <w:sz w:val="28"/>
        </w:rPr>
        <w:t>
      153) осуществляет содержание подозреваемых и обвиняемых;</w:t>
      </w:r>
    </w:p>
    <w:bookmarkEnd w:id="405"/>
    <w:bookmarkStart w:name="z469" w:id="406"/>
    <w:p>
      <w:pPr>
        <w:spacing w:after="0"/>
        <w:ind w:left="0"/>
        <w:jc w:val="both"/>
      </w:pPr>
      <w:r>
        <w:rPr>
          <w:rFonts w:ascii="Times New Roman"/>
          <w:b w:val="false"/>
          <w:i w:val="false"/>
          <w:color w:val="000000"/>
          <w:sz w:val="28"/>
        </w:rPr>
        <w:t>
      154) разрабатывает и реализует программы развития, укрепления и совершенствования уголовно-исполнительной системы;</w:t>
      </w:r>
    </w:p>
    <w:bookmarkEnd w:id="406"/>
    <w:bookmarkStart w:name="z470" w:id="407"/>
    <w:p>
      <w:pPr>
        <w:spacing w:after="0"/>
        <w:ind w:left="0"/>
        <w:jc w:val="both"/>
      </w:pPr>
      <w:r>
        <w:rPr>
          <w:rFonts w:ascii="Times New Roman"/>
          <w:b w:val="false"/>
          <w:i w:val="false"/>
          <w:color w:val="000000"/>
          <w:sz w:val="28"/>
        </w:rPr>
        <w:t>
      155) организует получение общеобразовательного и профессионального обучения осужденных;</w:t>
      </w:r>
    </w:p>
    <w:bookmarkEnd w:id="407"/>
    <w:bookmarkStart w:name="z471" w:id="408"/>
    <w:p>
      <w:pPr>
        <w:spacing w:after="0"/>
        <w:ind w:left="0"/>
        <w:jc w:val="both"/>
      </w:pPr>
      <w:r>
        <w:rPr>
          <w:rFonts w:ascii="Times New Roman"/>
          <w:b w:val="false"/>
          <w:i w:val="false"/>
          <w:color w:val="000000"/>
          <w:sz w:val="28"/>
        </w:rPr>
        <w:t>
      156) осуществляет привлечение общественных и религиозных объединений к деятельности уголовно-исполнительной системы;</w:t>
      </w:r>
    </w:p>
    <w:bookmarkEnd w:id="408"/>
    <w:bookmarkStart w:name="z472" w:id="409"/>
    <w:p>
      <w:pPr>
        <w:spacing w:after="0"/>
        <w:ind w:left="0"/>
        <w:jc w:val="both"/>
      </w:pPr>
      <w:r>
        <w:rPr>
          <w:rFonts w:ascii="Times New Roman"/>
          <w:b w:val="false"/>
          <w:i w:val="false"/>
          <w:color w:val="000000"/>
          <w:sz w:val="28"/>
        </w:rPr>
        <w:t>
      157) анализирует и обобщает практику применения законодательства Республики Казахстан в сфере уголовно-исполнительной деятельности и внесение соответствующих предложений по его совершенствованию, устранению причин и условий, способствующих нарушению законодательства Республики Казахстан;</w:t>
      </w:r>
    </w:p>
    <w:bookmarkEnd w:id="409"/>
    <w:bookmarkStart w:name="z473" w:id="410"/>
    <w:p>
      <w:pPr>
        <w:spacing w:after="0"/>
        <w:ind w:left="0"/>
        <w:jc w:val="both"/>
      </w:pPr>
      <w:r>
        <w:rPr>
          <w:rFonts w:ascii="Times New Roman"/>
          <w:b w:val="false"/>
          <w:i w:val="false"/>
          <w:color w:val="000000"/>
          <w:sz w:val="28"/>
        </w:rPr>
        <w:t>
      158) осуществляет иные функции, предусмотренные законами, актами Президента и Правительства Республики Казахстан.";</w:t>
      </w:r>
    </w:p>
    <w:bookmarkEnd w:id="410"/>
    <w:bookmarkStart w:name="z474" w:id="411"/>
    <w:p>
      <w:pPr>
        <w:spacing w:after="0"/>
        <w:ind w:left="0"/>
        <w:jc w:val="both"/>
      </w:pPr>
      <w:r>
        <w:rPr>
          <w:rFonts w:ascii="Times New Roman"/>
          <w:b w:val="false"/>
          <w:i w:val="false"/>
          <w:color w:val="000000"/>
          <w:sz w:val="28"/>
        </w:rPr>
        <w:t xml:space="preserve">
      дополнить Перечнем государственных учреждений - территориальных подразделений Комитета уголовно-исполнительной системы Министерства внутренних дел Республики Казахстан и организаций, находящихся в его ведении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411"/>
    <w:bookmarkStart w:name="z475" w:id="4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организаций, находящихся в ведении Министерства внутренних дел Республики Казахстан, утвержденного указанным постановлением:</w:t>
      </w:r>
    </w:p>
    <w:bookmarkEnd w:id="412"/>
    <w:bookmarkStart w:name="z476" w:id="413"/>
    <w:p>
      <w:pPr>
        <w:spacing w:after="0"/>
        <w:ind w:left="0"/>
        <w:jc w:val="both"/>
      </w:pPr>
      <w:r>
        <w:rPr>
          <w:rFonts w:ascii="Times New Roman"/>
          <w:b w:val="false"/>
          <w:i w:val="false"/>
          <w:color w:val="000000"/>
          <w:sz w:val="28"/>
        </w:rPr>
        <w:t xml:space="preserve">
      в разделе 1. Государственные учреждения вносятся изменения на русском языке, на государственном языке без изменений: </w:t>
      </w:r>
    </w:p>
    <w:bookmarkEnd w:id="413"/>
    <w:bookmarkStart w:name="z477" w:id="414"/>
    <w:p>
      <w:pPr>
        <w:spacing w:after="0"/>
        <w:ind w:left="0"/>
        <w:jc w:val="both"/>
      </w:pPr>
      <w:r>
        <w:rPr>
          <w:rFonts w:ascii="Times New Roman"/>
          <w:b w:val="false"/>
          <w:i w:val="false"/>
          <w:color w:val="000000"/>
          <w:sz w:val="28"/>
        </w:rPr>
        <w:t>
      пункты 46, 47, 48, 49, 50, 51, 52, 53, 54, 55, 56, 57, 58, 59, 60, 61, 62, 63, 64, 65, 66, 67, 68, 69, 70, 71, 72, 73, 74, 75, 76, 77, 78, 79 изложить в следующей редакции:</w:t>
      </w:r>
    </w:p>
    <w:bookmarkEnd w:id="414"/>
    <w:p>
      <w:pPr>
        <w:spacing w:after="0"/>
        <w:ind w:left="0"/>
        <w:jc w:val="both"/>
      </w:pPr>
      <w:r>
        <w:rPr>
          <w:rFonts w:ascii="Times New Roman"/>
          <w:b w:val="false"/>
          <w:i w:val="false"/>
          <w:color w:val="000000"/>
          <w:sz w:val="28"/>
        </w:rPr>
        <w:t>
      46. Воинская часть 3477.</w:t>
      </w:r>
    </w:p>
    <w:p>
      <w:pPr>
        <w:spacing w:after="0"/>
        <w:ind w:left="0"/>
        <w:jc w:val="both"/>
      </w:pPr>
      <w:r>
        <w:rPr>
          <w:rFonts w:ascii="Times New Roman"/>
          <w:b w:val="false"/>
          <w:i w:val="false"/>
          <w:color w:val="000000"/>
          <w:sz w:val="28"/>
        </w:rPr>
        <w:t>
      47. Воинская часть 3502.</w:t>
      </w:r>
    </w:p>
    <w:p>
      <w:pPr>
        <w:spacing w:after="0"/>
        <w:ind w:left="0"/>
        <w:jc w:val="both"/>
      </w:pPr>
      <w:r>
        <w:rPr>
          <w:rFonts w:ascii="Times New Roman"/>
          <w:b w:val="false"/>
          <w:i w:val="false"/>
          <w:color w:val="000000"/>
          <w:sz w:val="28"/>
        </w:rPr>
        <w:t>
      48. Воинская часть 3514.</w:t>
      </w:r>
    </w:p>
    <w:p>
      <w:pPr>
        <w:spacing w:after="0"/>
        <w:ind w:left="0"/>
        <w:jc w:val="both"/>
      </w:pPr>
      <w:r>
        <w:rPr>
          <w:rFonts w:ascii="Times New Roman"/>
          <w:b w:val="false"/>
          <w:i w:val="false"/>
          <w:color w:val="000000"/>
          <w:sz w:val="28"/>
        </w:rPr>
        <w:t>
      49. Воинская часть 3517.</w:t>
      </w:r>
    </w:p>
    <w:p>
      <w:pPr>
        <w:spacing w:after="0"/>
        <w:ind w:left="0"/>
        <w:jc w:val="both"/>
      </w:pPr>
      <w:r>
        <w:rPr>
          <w:rFonts w:ascii="Times New Roman"/>
          <w:b w:val="false"/>
          <w:i w:val="false"/>
          <w:color w:val="000000"/>
          <w:sz w:val="28"/>
        </w:rPr>
        <w:t>
      50. Воинская часть 3650.</w:t>
      </w:r>
    </w:p>
    <w:p>
      <w:pPr>
        <w:spacing w:after="0"/>
        <w:ind w:left="0"/>
        <w:jc w:val="both"/>
      </w:pPr>
      <w:r>
        <w:rPr>
          <w:rFonts w:ascii="Times New Roman"/>
          <w:b w:val="false"/>
          <w:i w:val="false"/>
          <w:color w:val="000000"/>
          <w:sz w:val="28"/>
        </w:rPr>
        <w:t>
      51. Воинская часть 3656.</w:t>
      </w:r>
    </w:p>
    <w:p>
      <w:pPr>
        <w:spacing w:after="0"/>
        <w:ind w:left="0"/>
        <w:jc w:val="both"/>
      </w:pPr>
      <w:r>
        <w:rPr>
          <w:rFonts w:ascii="Times New Roman"/>
          <w:b w:val="false"/>
          <w:i w:val="false"/>
          <w:color w:val="000000"/>
          <w:sz w:val="28"/>
        </w:rPr>
        <w:t>
      52. Воинская часть 3660.</w:t>
      </w:r>
    </w:p>
    <w:p>
      <w:pPr>
        <w:spacing w:after="0"/>
        <w:ind w:left="0"/>
        <w:jc w:val="both"/>
      </w:pPr>
      <w:r>
        <w:rPr>
          <w:rFonts w:ascii="Times New Roman"/>
          <w:b w:val="false"/>
          <w:i w:val="false"/>
          <w:color w:val="000000"/>
          <w:sz w:val="28"/>
        </w:rPr>
        <w:t>
      53. Воинская часть 5449.</w:t>
      </w:r>
    </w:p>
    <w:p>
      <w:pPr>
        <w:spacing w:after="0"/>
        <w:ind w:left="0"/>
        <w:jc w:val="both"/>
      </w:pPr>
      <w:r>
        <w:rPr>
          <w:rFonts w:ascii="Times New Roman"/>
          <w:b w:val="false"/>
          <w:i w:val="false"/>
          <w:color w:val="000000"/>
          <w:sz w:val="28"/>
        </w:rPr>
        <w:t>
      54. Воинская часть 5451.</w:t>
      </w:r>
    </w:p>
    <w:p>
      <w:pPr>
        <w:spacing w:after="0"/>
        <w:ind w:left="0"/>
        <w:jc w:val="both"/>
      </w:pPr>
      <w:r>
        <w:rPr>
          <w:rFonts w:ascii="Times New Roman"/>
          <w:b w:val="false"/>
          <w:i w:val="false"/>
          <w:color w:val="000000"/>
          <w:sz w:val="28"/>
        </w:rPr>
        <w:t>
      55. Воинская часть 5510.</w:t>
      </w:r>
    </w:p>
    <w:p>
      <w:pPr>
        <w:spacing w:after="0"/>
        <w:ind w:left="0"/>
        <w:jc w:val="both"/>
      </w:pPr>
      <w:r>
        <w:rPr>
          <w:rFonts w:ascii="Times New Roman"/>
          <w:b w:val="false"/>
          <w:i w:val="false"/>
          <w:color w:val="000000"/>
          <w:sz w:val="28"/>
        </w:rPr>
        <w:t>
      56. Воинская часть 5511.</w:t>
      </w:r>
    </w:p>
    <w:p>
      <w:pPr>
        <w:spacing w:after="0"/>
        <w:ind w:left="0"/>
        <w:jc w:val="both"/>
      </w:pPr>
      <w:r>
        <w:rPr>
          <w:rFonts w:ascii="Times New Roman"/>
          <w:b w:val="false"/>
          <w:i w:val="false"/>
          <w:color w:val="000000"/>
          <w:sz w:val="28"/>
        </w:rPr>
        <w:t>
      57. Воинская часть 5512.</w:t>
      </w:r>
    </w:p>
    <w:p>
      <w:pPr>
        <w:spacing w:after="0"/>
        <w:ind w:left="0"/>
        <w:jc w:val="both"/>
      </w:pPr>
      <w:r>
        <w:rPr>
          <w:rFonts w:ascii="Times New Roman"/>
          <w:b w:val="false"/>
          <w:i w:val="false"/>
          <w:color w:val="000000"/>
          <w:sz w:val="28"/>
        </w:rPr>
        <w:t>
      58. Воинская часть 5513.</w:t>
      </w:r>
    </w:p>
    <w:p>
      <w:pPr>
        <w:spacing w:after="0"/>
        <w:ind w:left="0"/>
        <w:jc w:val="both"/>
      </w:pPr>
      <w:r>
        <w:rPr>
          <w:rFonts w:ascii="Times New Roman"/>
          <w:b w:val="false"/>
          <w:i w:val="false"/>
          <w:color w:val="000000"/>
          <w:sz w:val="28"/>
        </w:rPr>
        <w:t>
      59. Воинская часть 5514.</w:t>
      </w:r>
    </w:p>
    <w:p>
      <w:pPr>
        <w:spacing w:after="0"/>
        <w:ind w:left="0"/>
        <w:jc w:val="both"/>
      </w:pPr>
      <w:r>
        <w:rPr>
          <w:rFonts w:ascii="Times New Roman"/>
          <w:b w:val="false"/>
          <w:i w:val="false"/>
          <w:color w:val="000000"/>
          <w:sz w:val="28"/>
        </w:rPr>
        <w:t>
      60. Воинская часть 5515.</w:t>
      </w:r>
    </w:p>
    <w:p>
      <w:pPr>
        <w:spacing w:after="0"/>
        <w:ind w:left="0"/>
        <w:jc w:val="both"/>
      </w:pPr>
      <w:r>
        <w:rPr>
          <w:rFonts w:ascii="Times New Roman"/>
          <w:b w:val="false"/>
          <w:i w:val="false"/>
          <w:color w:val="000000"/>
          <w:sz w:val="28"/>
        </w:rPr>
        <w:t>
      61. Воинская часть 5516.</w:t>
      </w:r>
    </w:p>
    <w:p>
      <w:pPr>
        <w:spacing w:after="0"/>
        <w:ind w:left="0"/>
        <w:jc w:val="both"/>
      </w:pPr>
      <w:r>
        <w:rPr>
          <w:rFonts w:ascii="Times New Roman"/>
          <w:b w:val="false"/>
          <w:i w:val="false"/>
          <w:color w:val="000000"/>
          <w:sz w:val="28"/>
        </w:rPr>
        <w:t>
      62. Воинская часть 5517.</w:t>
      </w:r>
    </w:p>
    <w:p>
      <w:pPr>
        <w:spacing w:after="0"/>
        <w:ind w:left="0"/>
        <w:jc w:val="both"/>
      </w:pPr>
      <w:r>
        <w:rPr>
          <w:rFonts w:ascii="Times New Roman"/>
          <w:b w:val="false"/>
          <w:i w:val="false"/>
          <w:color w:val="000000"/>
          <w:sz w:val="28"/>
        </w:rPr>
        <w:t>
      63. Воинская часть 5518.</w:t>
      </w:r>
    </w:p>
    <w:p>
      <w:pPr>
        <w:spacing w:after="0"/>
        <w:ind w:left="0"/>
        <w:jc w:val="both"/>
      </w:pPr>
      <w:r>
        <w:rPr>
          <w:rFonts w:ascii="Times New Roman"/>
          <w:b w:val="false"/>
          <w:i w:val="false"/>
          <w:color w:val="000000"/>
          <w:sz w:val="28"/>
        </w:rPr>
        <w:t>
      64. Воинская часть 5546.</w:t>
      </w:r>
    </w:p>
    <w:p>
      <w:pPr>
        <w:spacing w:after="0"/>
        <w:ind w:left="0"/>
        <w:jc w:val="both"/>
      </w:pPr>
      <w:r>
        <w:rPr>
          <w:rFonts w:ascii="Times New Roman"/>
          <w:b w:val="false"/>
          <w:i w:val="false"/>
          <w:color w:val="000000"/>
          <w:sz w:val="28"/>
        </w:rPr>
        <w:t>
      64-1. Воинская часть 5547.</w:t>
      </w:r>
    </w:p>
    <w:p>
      <w:pPr>
        <w:spacing w:after="0"/>
        <w:ind w:left="0"/>
        <w:jc w:val="both"/>
      </w:pPr>
      <w:r>
        <w:rPr>
          <w:rFonts w:ascii="Times New Roman"/>
          <w:b w:val="false"/>
          <w:i w:val="false"/>
          <w:color w:val="000000"/>
          <w:sz w:val="28"/>
        </w:rPr>
        <w:t>
      65. Воинская часть 5570.</w:t>
      </w:r>
    </w:p>
    <w:p>
      <w:pPr>
        <w:spacing w:after="0"/>
        <w:ind w:left="0"/>
        <w:jc w:val="both"/>
      </w:pPr>
      <w:r>
        <w:rPr>
          <w:rFonts w:ascii="Times New Roman"/>
          <w:b w:val="false"/>
          <w:i w:val="false"/>
          <w:color w:val="000000"/>
          <w:sz w:val="28"/>
        </w:rPr>
        <w:t>
      66. Воинская часть 5571.</w:t>
      </w:r>
    </w:p>
    <w:p>
      <w:pPr>
        <w:spacing w:after="0"/>
        <w:ind w:left="0"/>
        <w:jc w:val="both"/>
      </w:pPr>
      <w:r>
        <w:rPr>
          <w:rFonts w:ascii="Times New Roman"/>
          <w:b w:val="false"/>
          <w:i w:val="false"/>
          <w:color w:val="000000"/>
          <w:sz w:val="28"/>
        </w:rPr>
        <w:t>
      67. Воинская часть 5572.</w:t>
      </w:r>
    </w:p>
    <w:p>
      <w:pPr>
        <w:spacing w:after="0"/>
        <w:ind w:left="0"/>
        <w:jc w:val="both"/>
      </w:pPr>
      <w:r>
        <w:rPr>
          <w:rFonts w:ascii="Times New Roman"/>
          <w:b w:val="false"/>
          <w:i w:val="false"/>
          <w:color w:val="000000"/>
          <w:sz w:val="28"/>
        </w:rPr>
        <w:t>
      68. Воинская часть 6505.</w:t>
      </w:r>
    </w:p>
    <w:p>
      <w:pPr>
        <w:spacing w:after="0"/>
        <w:ind w:left="0"/>
        <w:jc w:val="both"/>
      </w:pPr>
      <w:r>
        <w:rPr>
          <w:rFonts w:ascii="Times New Roman"/>
          <w:b w:val="false"/>
          <w:i w:val="false"/>
          <w:color w:val="000000"/>
          <w:sz w:val="28"/>
        </w:rPr>
        <w:t>
      69. Воинская часть 6506.</w:t>
      </w:r>
    </w:p>
    <w:p>
      <w:pPr>
        <w:spacing w:after="0"/>
        <w:ind w:left="0"/>
        <w:jc w:val="both"/>
      </w:pPr>
      <w:r>
        <w:rPr>
          <w:rFonts w:ascii="Times New Roman"/>
          <w:b w:val="false"/>
          <w:i w:val="false"/>
          <w:color w:val="000000"/>
          <w:sz w:val="28"/>
        </w:rPr>
        <w:t>
      70. Воинская часть 6636.</w:t>
      </w:r>
    </w:p>
    <w:p>
      <w:pPr>
        <w:spacing w:after="0"/>
        <w:ind w:left="0"/>
        <w:jc w:val="both"/>
      </w:pPr>
      <w:r>
        <w:rPr>
          <w:rFonts w:ascii="Times New Roman"/>
          <w:b w:val="false"/>
          <w:i w:val="false"/>
          <w:color w:val="000000"/>
          <w:sz w:val="28"/>
        </w:rPr>
        <w:t>
      71. Воинская часть 6637.</w:t>
      </w:r>
    </w:p>
    <w:p>
      <w:pPr>
        <w:spacing w:after="0"/>
        <w:ind w:left="0"/>
        <w:jc w:val="both"/>
      </w:pPr>
      <w:r>
        <w:rPr>
          <w:rFonts w:ascii="Times New Roman"/>
          <w:b w:val="false"/>
          <w:i w:val="false"/>
          <w:color w:val="000000"/>
          <w:sz w:val="28"/>
        </w:rPr>
        <w:t>
      72. Воинская часть 6638.</w:t>
      </w:r>
    </w:p>
    <w:p>
      <w:pPr>
        <w:spacing w:after="0"/>
        <w:ind w:left="0"/>
        <w:jc w:val="both"/>
      </w:pPr>
      <w:r>
        <w:rPr>
          <w:rFonts w:ascii="Times New Roman"/>
          <w:b w:val="false"/>
          <w:i w:val="false"/>
          <w:color w:val="000000"/>
          <w:sz w:val="28"/>
        </w:rPr>
        <w:t>
      73. Воинская часть 6654.</w:t>
      </w:r>
    </w:p>
    <w:p>
      <w:pPr>
        <w:spacing w:after="0"/>
        <w:ind w:left="0"/>
        <w:jc w:val="both"/>
      </w:pPr>
      <w:r>
        <w:rPr>
          <w:rFonts w:ascii="Times New Roman"/>
          <w:b w:val="false"/>
          <w:i w:val="false"/>
          <w:color w:val="000000"/>
          <w:sz w:val="28"/>
        </w:rPr>
        <w:t>
      74. Воинская часть 6655.</w:t>
      </w:r>
    </w:p>
    <w:p>
      <w:pPr>
        <w:spacing w:after="0"/>
        <w:ind w:left="0"/>
        <w:jc w:val="both"/>
      </w:pPr>
      <w:r>
        <w:rPr>
          <w:rFonts w:ascii="Times New Roman"/>
          <w:b w:val="false"/>
          <w:i w:val="false"/>
          <w:color w:val="000000"/>
          <w:sz w:val="28"/>
        </w:rPr>
        <w:t>
      75. Воинская часть 6656.</w:t>
      </w:r>
    </w:p>
    <w:p>
      <w:pPr>
        <w:spacing w:after="0"/>
        <w:ind w:left="0"/>
        <w:jc w:val="both"/>
      </w:pPr>
      <w:r>
        <w:rPr>
          <w:rFonts w:ascii="Times New Roman"/>
          <w:b w:val="false"/>
          <w:i w:val="false"/>
          <w:color w:val="000000"/>
          <w:sz w:val="28"/>
        </w:rPr>
        <w:t>
      76. Воинская часть 6679.</w:t>
      </w:r>
    </w:p>
    <w:p>
      <w:pPr>
        <w:spacing w:after="0"/>
        <w:ind w:left="0"/>
        <w:jc w:val="both"/>
      </w:pPr>
      <w:r>
        <w:rPr>
          <w:rFonts w:ascii="Times New Roman"/>
          <w:b w:val="false"/>
          <w:i w:val="false"/>
          <w:color w:val="000000"/>
          <w:sz w:val="28"/>
        </w:rPr>
        <w:t>
      77. Воинская часть 6697.</w:t>
      </w:r>
    </w:p>
    <w:p>
      <w:pPr>
        <w:spacing w:after="0"/>
        <w:ind w:left="0"/>
        <w:jc w:val="both"/>
      </w:pPr>
      <w:r>
        <w:rPr>
          <w:rFonts w:ascii="Times New Roman"/>
          <w:b w:val="false"/>
          <w:i w:val="false"/>
          <w:color w:val="000000"/>
          <w:sz w:val="28"/>
        </w:rPr>
        <w:t>
      78. Воинская часть 6800.</w:t>
      </w:r>
    </w:p>
    <w:p>
      <w:pPr>
        <w:spacing w:after="0"/>
        <w:ind w:left="0"/>
        <w:jc w:val="both"/>
      </w:pPr>
      <w:r>
        <w:rPr>
          <w:rFonts w:ascii="Times New Roman"/>
          <w:b w:val="false"/>
          <w:i w:val="false"/>
          <w:color w:val="000000"/>
          <w:sz w:val="28"/>
        </w:rPr>
        <w:t>
      79. Воинская часть 7552.</w:t>
      </w:r>
    </w:p>
    <w:bookmarkStart w:name="z478" w:id="415"/>
    <w:p>
      <w:pPr>
        <w:spacing w:after="0"/>
        <w:ind w:left="0"/>
        <w:jc w:val="both"/>
      </w:pPr>
      <w:r>
        <w:rPr>
          <w:rFonts w:ascii="Times New Roman"/>
          <w:b w:val="false"/>
          <w:i w:val="false"/>
          <w:color w:val="000000"/>
          <w:sz w:val="28"/>
        </w:rPr>
        <w:t xml:space="preserve">
      6. Утратил силу постановлением Правительства РК от 27.06.2012 </w:t>
      </w:r>
      <w:r>
        <w:rPr>
          <w:rFonts w:ascii="Times New Roman"/>
          <w:b w:val="false"/>
          <w:i w:val="false"/>
          <w:color w:val="000000"/>
          <w:sz w:val="28"/>
        </w:rPr>
        <w:t>№ 859</w:t>
      </w:r>
      <w:r>
        <w:rPr>
          <w:rFonts w:ascii="Times New Roman"/>
          <w:b w:val="false"/>
          <w:i w:val="false"/>
          <w:color w:val="000000"/>
          <w:sz w:val="28"/>
        </w:rPr>
        <w:t xml:space="preserve"> (вводится в действие по истечении десяти календарных дней со дня первого официального опубликования).</w:t>
      </w:r>
    </w:p>
    <w:bookmarkEnd w:id="415"/>
    <w:bookmarkStart w:name="z492" w:id="41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15 апреля 2008 года № 339 "Об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w:t>
      </w:r>
    </w:p>
    <w:bookmarkEnd w:id="416"/>
    <w:bookmarkStart w:name="z493" w:id="4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лимитах</w:t>
      </w:r>
      <w:r>
        <w:rPr>
          <w:rFonts w:ascii="Times New Roman"/>
          <w:b w:val="false"/>
          <w:i w:val="false"/>
          <w:color w:val="000000"/>
          <w:sz w:val="28"/>
        </w:rPr>
        <w:t xml:space="preserve">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 утвержденных указанным постановлением:</w:t>
      </w:r>
    </w:p>
    <w:bookmarkEnd w:id="417"/>
    <w:bookmarkStart w:name="z494" w:id="418"/>
    <w:p>
      <w:pPr>
        <w:spacing w:after="0"/>
        <w:ind w:left="0"/>
        <w:jc w:val="both"/>
      </w:pPr>
      <w:r>
        <w:rPr>
          <w:rFonts w:ascii="Times New Roman"/>
          <w:b w:val="false"/>
          <w:i w:val="false"/>
          <w:color w:val="000000"/>
          <w:sz w:val="28"/>
        </w:rPr>
        <w:t>
      в разделе 2:</w:t>
      </w:r>
    </w:p>
    <w:bookmarkEnd w:id="418"/>
    <w:bookmarkStart w:name="z495" w:id="419"/>
    <w:p>
      <w:pPr>
        <w:spacing w:after="0"/>
        <w:ind w:left="0"/>
        <w:jc w:val="both"/>
      </w:pPr>
      <w:r>
        <w:rPr>
          <w:rFonts w:ascii="Times New Roman"/>
          <w:b w:val="false"/>
          <w:i w:val="false"/>
          <w:color w:val="000000"/>
          <w:sz w:val="28"/>
        </w:rPr>
        <w:t>
      в графе 3:</w:t>
      </w:r>
    </w:p>
    <w:bookmarkEnd w:id="419"/>
    <w:bookmarkStart w:name="z496" w:id="420"/>
    <w:p>
      <w:pPr>
        <w:spacing w:after="0"/>
        <w:ind w:left="0"/>
        <w:jc w:val="both"/>
      </w:pPr>
      <w:r>
        <w:rPr>
          <w:rFonts w:ascii="Times New Roman"/>
          <w:b w:val="false"/>
          <w:i w:val="false"/>
          <w:color w:val="000000"/>
          <w:sz w:val="28"/>
        </w:rPr>
        <w:t>
      строки "Министерство внутренних дел Республики Казахстан с учетом его территориальных органов и подведомственных ему государственных учреждений, в том числе: "цифры "106307" заменить цифрами "125340";</w:t>
      </w:r>
    </w:p>
    <w:bookmarkEnd w:id="420"/>
    <w:bookmarkStart w:name="z497" w:id="421"/>
    <w:p>
      <w:pPr>
        <w:spacing w:after="0"/>
        <w:ind w:left="0"/>
        <w:jc w:val="both"/>
      </w:pPr>
      <w:r>
        <w:rPr>
          <w:rFonts w:ascii="Times New Roman"/>
          <w:b w:val="false"/>
          <w:i w:val="false"/>
          <w:color w:val="000000"/>
          <w:sz w:val="28"/>
        </w:rPr>
        <w:t>
      строки "Государственные учреждения, подведомственные Министерству внутренних дел Республики Казахстан, в том числе: "цифры "43011" заменить цифрами "59906";</w:t>
      </w:r>
    </w:p>
    <w:bookmarkEnd w:id="421"/>
    <w:bookmarkStart w:name="z498" w:id="422"/>
    <w:p>
      <w:pPr>
        <w:spacing w:after="0"/>
        <w:ind w:left="0"/>
        <w:jc w:val="both"/>
      </w:pPr>
      <w:r>
        <w:rPr>
          <w:rFonts w:ascii="Times New Roman"/>
          <w:b w:val="false"/>
          <w:i w:val="false"/>
          <w:color w:val="000000"/>
          <w:sz w:val="28"/>
        </w:rPr>
        <w:t>
      после строки "Карагандинская академия МВД Республики Казахстан имени Баримбека Бейсенова 467" дополнить строкой следующего содержания:</w:t>
      </w:r>
    </w:p>
    <w:bookmarkEnd w:id="422"/>
    <w:bookmarkStart w:name="z499" w:id="423"/>
    <w:p>
      <w:pPr>
        <w:spacing w:after="0"/>
        <w:ind w:left="0"/>
        <w:jc w:val="both"/>
      </w:pPr>
      <w:r>
        <w:rPr>
          <w:rFonts w:ascii="Times New Roman"/>
          <w:b w:val="false"/>
          <w:i w:val="false"/>
          <w:color w:val="000000"/>
          <w:sz w:val="28"/>
        </w:rPr>
        <w:t>
      "Академия Комитета уголовно-исполнительной системы Министерства внутренних дел Республики Казахстан 255";</w:t>
      </w:r>
    </w:p>
    <w:bookmarkEnd w:id="423"/>
    <w:bookmarkStart w:name="z500" w:id="424"/>
    <w:p>
      <w:pPr>
        <w:spacing w:after="0"/>
        <w:ind w:left="0"/>
        <w:jc w:val="both"/>
      </w:pPr>
      <w:r>
        <w:rPr>
          <w:rFonts w:ascii="Times New Roman"/>
          <w:b w:val="false"/>
          <w:i w:val="false"/>
          <w:color w:val="000000"/>
          <w:sz w:val="28"/>
        </w:rPr>
        <w:t>
      после строки "Актюбинский юридический институт 215" дополнить строкой следующего содержания:</w:t>
      </w:r>
    </w:p>
    <w:bookmarkEnd w:id="424"/>
    <w:bookmarkStart w:name="z501" w:id="425"/>
    <w:p>
      <w:pPr>
        <w:spacing w:after="0"/>
        <w:ind w:left="0"/>
        <w:jc w:val="both"/>
      </w:pPr>
      <w:r>
        <w:rPr>
          <w:rFonts w:ascii="Times New Roman"/>
          <w:b w:val="false"/>
          <w:i w:val="false"/>
          <w:color w:val="000000"/>
          <w:sz w:val="28"/>
        </w:rPr>
        <w:t>
      "Павлодарский юридический колледж 185";</w:t>
      </w:r>
    </w:p>
    <w:bookmarkEnd w:id="425"/>
    <w:bookmarkStart w:name="z502" w:id="426"/>
    <w:p>
      <w:pPr>
        <w:spacing w:after="0"/>
        <w:ind w:left="0"/>
        <w:jc w:val="both"/>
      </w:pPr>
      <w:r>
        <w:rPr>
          <w:rFonts w:ascii="Times New Roman"/>
          <w:b w:val="false"/>
          <w:i w:val="false"/>
          <w:color w:val="000000"/>
          <w:sz w:val="28"/>
        </w:rPr>
        <w:t>
      после строки "Учебный центр (город Алматы) 80" дополнить строкой следующего содержания:</w:t>
      </w:r>
    </w:p>
    <w:bookmarkEnd w:id="426"/>
    <w:bookmarkStart w:name="z503" w:id="427"/>
    <w:p>
      <w:pPr>
        <w:spacing w:after="0"/>
        <w:ind w:left="0"/>
        <w:jc w:val="both"/>
      </w:pPr>
      <w:r>
        <w:rPr>
          <w:rFonts w:ascii="Times New Roman"/>
          <w:b w:val="false"/>
          <w:i w:val="false"/>
          <w:color w:val="000000"/>
          <w:sz w:val="28"/>
        </w:rPr>
        <w:t>
      "Учебный центр 35";</w:t>
      </w:r>
    </w:p>
    <w:bookmarkEnd w:id="427"/>
    <w:bookmarkStart w:name="z504" w:id="428"/>
    <w:p>
      <w:pPr>
        <w:spacing w:after="0"/>
        <w:ind w:left="0"/>
        <w:jc w:val="both"/>
      </w:pPr>
      <w:r>
        <w:rPr>
          <w:rFonts w:ascii="Times New Roman"/>
          <w:b w:val="false"/>
          <w:i w:val="false"/>
          <w:color w:val="000000"/>
          <w:sz w:val="28"/>
        </w:rPr>
        <w:t>
      после строки "Центр социально-психологической реабилитации наркозависимых лиц 43" дополнить строками следующего содержания:</w:t>
      </w:r>
    </w:p>
    <w:bookmarkEnd w:id="428"/>
    <w:bookmarkStart w:name="z505" w:id="429"/>
    <w:p>
      <w:pPr>
        <w:spacing w:after="0"/>
        <w:ind w:left="0"/>
        <w:jc w:val="both"/>
      </w:pPr>
      <w:r>
        <w:rPr>
          <w:rFonts w:ascii="Times New Roman"/>
          <w:b w:val="false"/>
          <w:i w:val="false"/>
          <w:color w:val="000000"/>
          <w:sz w:val="28"/>
        </w:rPr>
        <w:t>
      "Исправительные учреждения 12496";</w:t>
      </w:r>
    </w:p>
    <w:bookmarkEnd w:id="429"/>
    <w:bookmarkStart w:name="z506" w:id="430"/>
    <w:p>
      <w:pPr>
        <w:spacing w:after="0"/>
        <w:ind w:left="0"/>
        <w:jc w:val="both"/>
      </w:pPr>
      <w:r>
        <w:rPr>
          <w:rFonts w:ascii="Times New Roman"/>
          <w:b w:val="false"/>
          <w:i w:val="false"/>
          <w:color w:val="000000"/>
          <w:sz w:val="28"/>
        </w:rPr>
        <w:t>
      "Следственные изоляторы 3924";</w:t>
      </w:r>
    </w:p>
    <w:bookmarkEnd w:id="430"/>
    <w:bookmarkStart w:name="z507" w:id="431"/>
    <w:p>
      <w:pPr>
        <w:spacing w:after="0"/>
        <w:ind w:left="0"/>
        <w:jc w:val="both"/>
      </w:pPr>
      <w:r>
        <w:rPr>
          <w:rFonts w:ascii="Times New Roman"/>
          <w:b w:val="false"/>
          <w:i w:val="false"/>
          <w:color w:val="000000"/>
          <w:sz w:val="28"/>
        </w:rPr>
        <w:t>
      раздел 11 изложить в следующей редакции:</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2"/>
        <w:gridCol w:w="3373"/>
        <w:gridCol w:w="4805"/>
      </w:tblGrid>
      <w:tr>
        <w:trPr>
          <w:trHeight w:val="30" w:hRule="atLeast"/>
        </w:trPr>
        <w:tc>
          <w:tcPr>
            <w:tcW w:w="4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юстиции Республики Казахстан с</w:t>
            </w:r>
          </w:p>
          <w:p>
            <w:pPr>
              <w:spacing w:after="20"/>
              <w:ind w:left="20"/>
              <w:jc w:val="both"/>
            </w:pPr>
            <w:r>
              <w:rPr>
                <w:rFonts w:ascii="Times New Roman"/>
                <w:b w:val="false"/>
                <w:i w:val="false"/>
                <w:color w:val="000000"/>
                <w:sz w:val="20"/>
              </w:rPr>
              <w:t>
учетом его территориальных органов и</w:t>
            </w:r>
          </w:p>
          <w:p>
            <w:pPr>
              <w:spacing w:after="20"/>
              <w:ind w:left="20"/>
              <w:jc w:val="both"/>
            </w:pPr>
            <w:r>
              <w:rPr>
                <w:rFonts w:ascii="Times New Roman"/>
                <w:b w:val="false"/>
                <w:i w:val="false"/>
                <w:color w:val="000000"/>
                <w:sz w:val="20"/>
              </w:rPr>
              <w:t>
подведомственных ему государственных</w:t>
            </w:r>
          </w:p>
          <w:p>
            <w:pPr>
              <w:spacing w:after="20"/>
              <w:ind w:left="20"/>
              <w:jc w:val="both"/>
            </w:pPr>
            <w:r>
              <w:rPr>
                <w:rFonts w:ascii="Times New Roman"/>
                <w:b w:val="false"/>
                <w:i w:val="false"/>
                <w:color w:val="000000"/>
                <w:sz w:val="20"/>
              </w:rPr>
              <w:t>
учреждений, в том числе:</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r>
      <w:tr>
        <w:trPr>
          <w:trHeight w:val="30" w:hRule="atLeast"/>
        </w:trPr>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учреждения,</w:t>
            </w:r>
          </w:p>
          <w:p>
            <w:pPr>
              <w:spacing w:after="20"/>
              <w:ind w:left="20"/>
              <w:jc w:val="both"/>
            </w:pPr>
            <w:r>
              <w:rPr>
                <w:rFonts w:ascii="Times New Roman"/>
                <w:b w:val="false"/>
                <w:i w:val="false"/>
                <w:color w:val="000000"/>
                <w:sz w:val="20"/>
              </w:rPr>
              <w:t>
подведомственные</w:t>
            </w:r>
          </w:p>
          <w:p>
            <w:pPr>
              <w:spacing w:after="20"/>
              <w:ind w:left="20"/>
              <w:jc w:val="both"/>
            </w:pPr>
            <w:r>
              <w:rPr>
                <w:rFonts w:ascii="Times New Roman"/>
                <w:b w:val="false"/>
                <w:i w:val="false"/>
                <w:color w:val="000000"/>
                <w:sz w:val="20"/>
              </w:rPr>
              <w:t>
Министерству юстиции Республики Казахстан,</w:t>
            </w:r>
          </w:p>
          <w:p>
            <w:pPr>
              <w:spacing w:after="20"/>
              <w:ind w:left="20"/>
              <w:jc w:val="both"/>
            </w:pPr>
            <w:r>
              <w:rPr>
                <w:rFonts w:ascii="Times New Roman"/>
                <w:b w:val="false"/>
                <w:i w:val="false"/>
                <w:color w:val="000000"/>
                <w:sz w:val="20"/>
              </w:rPr>
              <w:t>
в том числе:</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судебной экспертизы</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 законодательства Республики</w:t>
            </w:r>
          </w:p>
          <w:p>
            <w:pPr>
              <w:spacing w:after="20"/>
              <w:ind w:left="20"/>
              <w:jc w:val="both"/>
            </w:pPr>
            <w:r>
              <w:rPr>
                <w:rFonts w:ascii="Times New Roman"/>
                <w:b w:val="false"/>
                <w:i w:val="false"/>
                <w:color w:val="000000"/>
                <w:sz w:val="20"/>
              </w:rPr>
              <w:t>
Казахстан</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w:t>
            </w:r>
          </w:p>
        </w:tc>
      </w:tr>
    </w:tbl>
    <w:bookmarkStart w:name="z508" w:id="432"/>
    <w:p>
      <w:pPr>
        <w:spacing w:after="0"/>
        <w:ind w:left="0"/>
        <w:jc w:val="both"/>
      </w:pPr>
      <w:r>
        <w:rPr>
          <w:rFonts w:ascii="Times New Roman"/>
          <w:b w:val="false"/>
          <w:i w:val="false"/>
          <w:color w:val="000000"/>
          <w:sz w:val="28"/>
        </w:rPr>
        <w:t xml:space="preserve">
      8. Утратил силу постановлением Правительства РК от 31.12.2015 </w:t>
      </w:r>
      <w:r>
        <w:rPr>
          <w:rFonts w:ascii="Times New Roman"/>
          <w:b w:val="false"/>
          <w:i w:val="false"/>
          <w:color w:val="000000"/>
          <w:sz w:val="28"/>
        </w:rPr>
        <w:t>№ 1193</w:t>
      </w:r>
      <w:r>
        <w:rPr>
          <w:rFonts w:ascii="Times New Roman"/>
          <w:b w:val="false"/>
          <w:i w:val="false"/>
          <w:color w:val="000000"/>
          <w:sz w:val="28"/>
        </w:rPr>
        <w:t xml:space="preserve"> (вводится в действие с 01.01.2016).</w:t>
      </w:r>
    </w:p>
    <w:bookmarkEnd w:id="432"/>
    <w:bookmarkStart w:name="z518" w:id="433"/>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4 марта 2011 года № 232 "Об утверждении государственного образовательного заказа на подготовку специалистов с высшим и послевузовским образованием, а также с техническим и профессиональным образованием в организациях образования, финансируемых из республиканского бюджета (за исключением подготовки специалистов в организациях образования Комитета национальной безопасности Республики Казахстан) на 2011/2012 учебный год":</w:t>
      </w:r>
    </w:p>
    <w:bookmarkEnd w:id="433"/>
    <w:bookmarkStart w:name="z519" w:id="4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Государственном образовательном заказе</w:t>
      </w:r>
      <w:r>
        <w:rPr>
          <w:rFonts w:ascii="Times New Roman"/>
          <w:b w:val="false"/>
          <w:i w:val="false"/>
          <w:color w:val="000000"/>
          <w:sz w:val="28"/>
        </w:rPr>
        <w:t xml:space="preserve"> на подготовку специалистов с высшим образованием в организациях образования, финансируемых из республиканского бюджета на 2011/2012 учебный год, утвержденном указанным постановлением:</w:t>
      </w:r>
    </w:p>
    <w:bookmarkEnd w:id="434"/>
    <w:bookmarkStart w:name="z520" w:id="435"/>
    <w:p>
      <w:pPr>
        <w:spacing w:after="0"/>
        <w:ind w:left="0"/>
        <w:jc w:val="both"/>
      </w:pPr>
      <w:r>
        <w:rPr>
          <w:rFonts w:ascii="Times New Roman"/>
          <w:b w:val="false"/>
          <w:i w:val="false"/>
          <w:color w:val="000000"/>
          <w:sz w:val="28"/>
        </w:rPr>
        <w:t>
      заголовок раздела "Государственный образовательный заказ на подготовку специалистов с высшим образованием в учебных заведениях Комитета уголовно-исполнительной системы Министерства юстиции Республики Казахстан на 2011/2012 учебный год" изложить в следующей редакции:</w:t>
      </w:r>
    </w:p>
    <w:bookmarkEnd w:id="435"/>
    <w:bookmarkStart w:name="z521" w:id="436"/>
    <w:p>
      <w:pPr>
        <w:spacing w:after="0"/>
        <w:ind w:left="0"/>
        <w:jc w:val="both"/>
      </w:pPr>
      <w:r>
        <w:rPr>
          <w:rFonts w:ascii="Times New Roman"/>
          <w:b w:val="false"/>
          <w:i w:val="false"/>
          <w:color w:val="000000"/>
          <w:sz w:val="28"/>
        </w:rPr>
        <w:t>
      "Государственный образовательный заказ на подготовку специалистов с высшим образованием в учебных заведениях Комитета уголовно-исполнительной системы Министерства внутренних дел Республики Казахстан на 2011/2012 учебный год";</w:t>
      </w:r>
    </w:p>
    <w:bookmarkEnd w:id="436"/>
    <w:bookmarkStart w:name="z522" w:id="4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"Прием в магистратуру":</w:t>
      </w:r>
    </w:p>
    <w:bookmarkEnd w:id="437"/>
    <w:bookmarkStart w:name="z523" w:id="438"/>
    <w:p>
      <w:pPr>
        <w:spacing w:after="0"/>
        <w:ind w:left="0"/>
        <w:jc w:val="both"/>
      </w:pPr>
      <w:r>
        <w:rPr>
          <w:rFonts w:ascii="Times New Roman"/>
          <w:b w:val="false"/>
          <w:i w:val="false"/>
          <w:color w:val="000000"/>
          <w:sz w:val="28"/>
        </w:rPr>
        <w:t>
      заголовок подраздела "Академия Комитета уголовно-исполнительной системы Министерства юстиции Республики Казахстан" изложить в следующей редакции:</w:t>
      </w:r>
    </w:p>
    <w:bookmarkEnd w:id="438"/>
    <w:bookmarkStart w:name="z524" w:id="439"/>
    <w:p>
      <w:pPr>
        <w:spacing w:after="0"/>
        <w:ind w:left="0"/>
        <w:jc w:val="both"/>
      </w:pPr>
      <w:r>
        <w:rPr>
          <w:rFonts w:ascii="Times New Roman"/>
          <w:b w:val="false"/>
          <w:i w:val="false"/>
          <w:color w:val="000000"/>
          <w:sz w:val="28"/>
        </w:rPr>
        <w:t>
      "Академия Комитета уголовно-исполнительной системы Министерства внутренних дел Республики Казахстан".</w:t>
      </w:r>
    </w:p>
    <w:bookmarkEnd w:id="4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