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a2e0bb" w14:textId="ba2e0bb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постановление Правительства
Республики Казахстан от 8 февраля 2011 года № 95 "О Стратегическом плане Министерства юстиции Республики Казахстан на 2011 - 2015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августа 2011 года № 898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8 февраля 2011 года № 95 "О Стратегическом плане Министерства юстиции Республики Казахстан на 2011 - 2015 годы"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Стратегическом плане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Министерства юстиции Республики Казахстан на 2011 - 2015 годы, утвержденном указанным постановлением: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"2. Анализ текущей ситуации и тенденции развития соответствующих отраслей (сфер) деятельности":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"3. Совершенствование института исполнения судебных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Основные параметры развития регулируемой отрасли или сферы деятельности.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Указом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Президента Республики Казахстан от 17 августа 2010 года № 1039 "О мерах по повышению эффективности правоохранительной деятельности и судебной системы в Республике Казахстан" функции Комитета по судебному администрированию при Верховном Суде Республики Казахстан по исполнению исполнительных документов, организации работ по учету, хранению, оценке и дальнейшему использованию имущества, обращенного (поступившего) в республиканскую собственность по отдельным основаниям, переданы в ведение Министерства юстиции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исполнение судебных актов будет сосредоточено в одном государственном органе, что соответствует международной практике.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Исполнение судебных актов является конечной и решающей стадией отправления правосудия и их эффективное исполнение является важным условием не только укрепления правовой системы государства, но и несомненным фактором, позитивно влияющим на деятельность предпринимательских структур, обеспечение инвестиционной привлекательности страны, а также залогом доверия людей в правосудие и государству в целом.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Анализ основных проблем.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2010 году на исполнении находилось свыше 1,1 млн. исполнительных документов на сумму 1 трлн. 83 млрд. тенге. На одного судебного исполнителя приходилось в среднем по 600 исполнительных документов в год. При этом количество исполнительных документов с каждым годом растет (2008 г. - 798 тыс., 2009 г. - 995 тыс.).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 итогам 2010 года из 1,1 млн. находившихся на исполнении исполнительных документов требования исполнены по 482 тысячам исполнительным документам или 43,8 %.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Таким образом, сегодня более половины судебных решений, выносимых от имени Республики Казахстан, не исполняются своевременно, соответственно, не обеспечивается защита признанных судом нарушенных прав, свобод и охраняемых законом интересов.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сегодняшний объем полномочий судебных исполнителей, недостаточное материально-техническое обеспечение, низкий уровень заработной платы, текучесть кадров, в ближайшем будущем изменения ситуации в этой сфере в положительную сторону, т.е. увеличения количества реально исполненных актов, не предвидится.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представляется целесообразным принять дополнительные системные меры, направленные на создание эффективной системы органов исполнительного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частности, до 2015 года деятельность органов исполнительного производства необходимо ориентировать в основном на решение следующих задач.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Во-первых, будет продолжено поэтапное внедрение в практику новых способов и методов, позволяющих подтолкнуть должников к добровольному исполнению судебных решений.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качестве одной из мер может служить выставление стоп-карт в отношении должника в различных регистрирующих органах и организациях, а также в организациях, предоставляющих услуги населению.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Выставление подобных стоп-карт в автоматизированном режиме уже успешно действует в ряде зарубежных стран (США, Израиль, Великобритания и другие). Суть данной меры заключается в ограничении возможности должника к осуществлению тех или иных действий, таких, как прохождение технического осмотра транспортного средства, оформление документов в центрах обслуживания населения, получение кредитов в банках второго уровня и т.д.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 примеру, государственный технический осмотр транспортных средств должен производиться после представления документов, подтверждающих исполнение судебного решения. Такой механизм успешно действует с 2010 года в налоговой сфере (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19 Закона Республики Казахстан "О безопасности дорожного движения").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Во-вторых, будет введена информационная система в органах исполнительного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Введение информационной системы позволит обеспечить систему исполнительного производства автоматизированными средствами учета и контроля выполняемых действий, а также внедрение электронного документооборота территориальных подразделений Комитета по исполнению судебных актов Министерства юстиции.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"Об исполнительном производстве и статусе судебных исполнителей" (далее - Закон) судебный исполнитель одновременно с возбуждением исполнительного производства направляет или вручает должнику предложение о необходимости добровольного исполнения исполнительного документа.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среднем, по одному исполнительному производству судебный исполнитель четырежды направляет письменные уведомления каждой из сторон исполнительного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Введение автоматизированной информационной системы исполнительного производства позволило бы предусмотреть возможность оповещения сторон исполнительного производства посредством информационных сообщений сотовой связи, что в свою очередь значительно сократит затраты органов исполнительного производства на услуги почтовой связи.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Автоматизированная система исполнительного производства также позволит обеспечить электронное взаимодействие органов исполнительного производства с регистрирующими органами и организациями.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на сегодняшний день судебными исполнителями направляются запросы в 14 различных регистрирующих органов и организаций. Сроки получения ответа через почтовую связь зачастую затягиваются, что отрицательно сказывается на своевременности и качестве исполнения судебных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Следует отметить, что электронное взаимодействие с регистрирующими органами и организациями позволит сократить сроки получения судебными исполнителями необходимых сведений до одного дня.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В-третьих, будут повышены статус судебных исполнителей и материально-техническое обеспечение органов исполнительного производства.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объем полномочий судебных исполнителей и их статус по ряду позиций существенно отстают от требований времени и не отвечает потребностям практики.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частности, судебные исполнители не включены в перечень лиц, имеющих право получать сведения о счетах физических лиц в банковских учреждениях, не имеют собственных зданий, не обеспечены транспортом, а также не в полном объеме обеспечены форменным обмундированием, жетоном и эмблемой.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Указанное обстоятельство влияет на низкое качество исполнения судебных актов, также вследствие этих причин снижается уровень привлекательности работы судебного исполнителя, наблюдается большая текучесть и недостача квалифицированных кадров.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в рамках мероприятий по повышению статуса судебных исполнителей будут приняты соответствующие меры.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Качество исполнения судебных актов зависит от ряда факторов, в том числе от возможности оперативного получения судебным исполнителем сведений об имущественном положении должника. Закон предусматривает в качестве одной из основных мер обеспечения исполнения судебного акта наложение ареста на денежные средства должника. Однако, согласно банковскому законодательству, судебный исполнитель лишен возможности получать сведения из банков о наличии счетов и денежных средств в отношении физических лиц. В связи с этим будут приняты меры по внесению соответствующих корректировок в законодательство.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Одним из условий качественного исполнения исполнительных документов является надлежащее материально-техническое обеспечение судебных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 выделении органов исполнительного производства из судебной системы возникла проблема их размещения, так как помещения, в которых они располагались ранее, состоят на балансе судебных органов.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На сегодняшний день органы исполнительного производства размещены в 233 объектах недвижимости, из которых только один объект находится на их балансе, остальные объекты арендуются на платной или безвозмездной основе у других юридических и физических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совместным приказом Председателя Верховного Суда Республики Казахстан и Министра юстиции Республики Казахстан в 2011 году расходы по содержанию помещений и коммунальным услугам органов исполнительного производства осуществляются Верховным Судом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Однако, начиная с 2012 года, данные расходы будут осуществляться органами исполнительного производства самостоятельно. В этой связи будут приняты поэтапные меры по решению вопросов приобретения органами исполнительного производства собственных зданий.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имеет место проблема обеспечения транспортными средствами судебных исполнителей, которыми в целях выполнения поставленных задач осуществляются выезды по месту нахождения должника либо его имущества для совершения, предусмотренных законодательством об исполнительном производстве исполнительных действий.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Данная проблема наиболее остро стоит в районных территориальных отделах, где отдаленность отдельных сельских округов от районного центра составляет сотни километров. При этом полностью отсутствует движение общественного транспорта.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этой связи, для обеспечения надлежащего и оперативного исполнения судебных актов прорабатывается вопрос обеспечения судебных исполнителей автотранспортом.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Так, в соответствии с пунктом 19 </w:t>
      </w:r>
      <w:r>
        <w:rPr>
          <w:rFonts w:ascii="Times New Roman"/>
          <w:b w:val="false"/>
          <w:i w:val="false"/>
          <w:color w:val="000000"/>
          <w:sz w:val="28"/>
        </w:rPr>
        <w:t>Норматива</w:t>
      </w:r>
      <w:r>
        <w:rPr>
          <w:rFonts w:ascii="Times New Roman"/>
          <w:b w:val="false"/>
          <w:i w:val="false"/>
          <w:color w:val="000000"/>
          <w:sz w:val="28"/>
        </w:rPr>
        <w:t xml:space="preserve"> положенности служебных автомобилей для транспортного обслуживания государственных органов Республики Казахстан, утвержденного постановлением Правительства Республики Казахстан от 27 мая 1999 года № 663, исходя из численности создаваемых филиалов департаментов - районных (городских) территориальных отделов судебных исполнителей, общая потребность органов исполнительного производства в служебных (дежурных) автомобилях составляет 296 единиц.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Учитывая наличие на балансе 35 единиц, дополнительная потребность составляет 261 автомашину.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Кроме того, одним из факторов, положительно влияющих на имидж государственных служащих и определяющих их статус, является наличие форменной одежды и соответствующих индивидуальных знаков отличия.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131 Закона государственные судебные исполнители обеспечиваются форменной одеждой (без погон), жетоном и эмблемой.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Оценка основных внешних и внутренних факторов.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целях совершенствования исполнительного производства Законом предусматривается наряду с государственным судебным исполнением внедрение института частных судебных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Частный судебный исполнитель является альтернативой государственному судебному исполнителю, создаст профессиональную конкуренцию государственным судебным исполнителям, повысит качество и оперативность принудительного исполнения судебных актов.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Преимуществами частного перед государственным судебным исполнителем являются материальная заинтересованность в эффективной работе и отсутствие проявлений коррупции.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Также введение института частного судебного исполнения предполагает сокращение бюджетных расходов на содержание органов исполнительного производства, что позволит сэкономить бюджетные средства, которые можно направить на обеспечение и переоснащение института государственных судебных исполнителей.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Во избежание резкого оттока кадров из государственной системы исполнения, набор частных судебных исполнителей должен проводиться поэтапно. Предполагается, что в первые годы действия Закона около 20 - 25 % (примерно 200 - 250 тысяч документов в год) исполнительных производств по республике перейдут на исполнение к частным судебным исполнителям, в основном это будут дела по спорам между юридическими лицами и предпринимателями.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дальнейшем ожидается постепенное увеличение количества дел у частных судебных исполнителей до 50 % от общего количества по республике. По оставшимся исполнительным документам (около 500 тыс.) исполнением будут заниматься государственные судебные исполнители. В 90 % случаев это дела, где взыскания производятся в доход государства - штрафы (57 %), государственная пошлина (22 %), взыскание в пользу государства по приговорам (5,5 %), конфискация имущества (3 %), а также взыскания с государства и другие. Остальные 10 % - в основном дела, связанные с семейно-брачными и алиментными отношениями.";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"3. Стратегические направления, цели, задачи, целевые индикаторы, мероприятия и показатели результатов":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подразделе 2 "Стратегическое направление 2. Совершенствование уголовно-исполнительной системы":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2.1.3. "Повышение качества медицинского обслуживания лиц, содержащихся в местах лишения свободы":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показателе "Снижение показателя заболеваемости туберкулезом среди осужденных в расчете на 100 000 человек":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графах "2010", "2011" и "2012" вносятся изменения на государственном языке, текст на русском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2014 цифры "763" заменить цифрами "643", изменение вносится только на русском языке, текст на государственном языке не изменяется;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подраздел 3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"Стратегическое направление 3. Совершенствование института исполнения судебных актов":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 строками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732"/>
        <w:gridCol w:w="2405"/>
        <w:gridCol w:w="884"/>
        <w:gridCol w:w="1609"/>
        <w:gridCol w:w="1464"/>
        <w:gridCol w:w="686"/>
        <w:gridCol w:w="686"/>
        <w:gridCol w:w="686"/>
        <w:gridCol w:w="782"/>
        <w:gridCol w:w="806"/>
      </w:tblGrid>
      <w:tr>
        <w:trPr>
          <w:trHeight w:val="6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3.1.2. Создание эффективной системы органов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</w:tr>
      <w:tr>
        <w:trPr>
          <w:trHeight w:val="30" w:hRule="atLeast"/>
        </w:trPr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год)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6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Количество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фактов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коррупционных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правонарушений,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судебными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исполнителями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правовой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статистике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учетам ГП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РК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Ед.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Снижение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уровня текучести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кадров в органах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срок исполнения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Анализ нормативной правовой базы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производства и внесение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Республики Казахстан предложений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 ее совершенствованию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Разработка комплексного плана по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взаимодействию органов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с правоохранительными органами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другими органами исполнительной власти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Внесение в Правительство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предложений по принятию мер, направленных 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статуса судебных исполнителей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Внесение на рассмотрение Республиканской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бюджетной комиссии предложений по улучшению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материально-технического обеспечения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производства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Выработка предложений по расширению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полномочий судебных исполнителей и внесение их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Республики Казахстан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Задача 3.1.3. Внедрение в исполнительное производство инновационных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технологий и автоматизированных информационных систем</w:t>
            </w:r>
          </w:p>
        </w:tc>
      </w:tr>
      <w:tr>
        <w:trPr>
          <w:trHeight w:val="30" w:hRule="atLeast"/>
        </w:trPr>
        <w:tc>
          <w:tcPr>
            <w:tcW w:w="373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Показатели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</w:p>
        </w:tc>
        <w:tc>
          <w:tcPr>
            <w:tcW w:w="240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Источник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информации</w:t>
            </w:r>
          </w:p>
        </w:tc>
        <w:tc>
          <w:tcPr>
            <w:tcW w:w="88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.</w:t>
            </w:r>
          </w:p>
        </w:tc>
        <w:tc>
          <w:tcPr>
            <w:tcW w:w="160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(отчет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ный год)</w:t>
            </w:r>
          </w:p>
        </w:tc>
        <w:tc>
          <w:tcPr>
            <w:tcW w:w="146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(план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теку-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года)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</w:tr>
      <w:tr>
        <w:trPr>
          <w:trHeight w:val="30" w:hRule="atLeast"/>
        </w:trPr>
        <w:tc>
          <w:tcPr>
            <w:tcW w:w="37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Доля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нарушением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</w:t>
            </w:r>
          </w:p>
        </w:tc>
        <w:tc>
          <w:tcPr>
            <w:tcW w:w="24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</w:tc>
        <w:tc>
          <w:tcPr>
            <w:tcW w:w="8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16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13,4</w:t>
            </w:r>
          </w:p>
        </w:tc>
        <w:tc>
          <w:tcPr>
            <w:tcW w:w="14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11,2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для достижения показателей прямых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результатов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плановом периоде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Внедрение и дальнейшее сопровождение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Автоматизированной системы учета и контроля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производства (АСУКИП)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Обеспечение органов исполнительного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производства компьютерной техникой–серверами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высокоскоростного обмена информацией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Интеграция Автоматизированной системы учета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контроля исполнительного производства (АСУКИП) 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ведомственными информационными системами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государственных органов, представляющих интерес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исполнительного производства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8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   ";</w:t>
      </w:r>
    </w:p>
    <w:bookmarkStart w:name="z6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"Стратегическое направление 6. Повышение качества государственных услуг, предоставляемых органами юстиции, правовой культуры граждан и обеспечение доступности к квалифицированной юридической помощи":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цели 6.3. "Повышение правовой культуры населения":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задаче 6.3.1. "В рамках повышения правовой культуры населения совершенствование праворазъяснительной работы":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"показатели прямых результатов" дополнить строками, порядковые номера 4, 5, следующего содержания: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"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555"/>
        <w:gridCol w:w="2319"/>
        <w:gridCol w:w="946"/>
        <w:gridCol w:w="480"/>
        <w:gridCol w:w="317"/>
        <w:gridCol w:w="783"/>
        <w:gridCol w:w="737"/>
        <w:gridCol w:w="830"/>
        <w:gridCol w:w="854"/>
        <w:gridCol w:w="739"/>
      </w:tblGrid>
      <w:tr>
        <w:trPr>
          <w:trHeight w:val="30" w:hRule="atLeast"/>
        </w:trPr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Ежегодное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реализуемых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Министерством юстиции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совместно с НПО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 юстиции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к-во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</w:tr>
      <w:tr>
        <w:trPr>
          <w:trHeight w:val="30" w:hRule="atLeast"/>
        </w:trPr>
        <w:tc>
          <w:tcPr>
            <w:tcW w:w="5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Доля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проектов,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реализованных совместно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НПО и бизнес-сектором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(от общего числа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реализованных социально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значимых проектов)</w:t>
            </w:r>
          </w:p>
        </w:tc>
        <w:tc>
          <w:tcPr>
            <w:tcW w:w="23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Отчетные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министер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юстиции</w:t>
            </w:r>
          </w:p>
        </w:tc>
        <w:tc>
          <w:tcPr>
            <w:tcW w:w="9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%</w:t>
            </w:r>
          </w:p>
        </w:tc>
        <w:tc>
          <w:tcPr>
            <w:tcW w:w="48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8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  <w:tc>
          <w:tcPr>
            <w:tcW w:w="7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                                           ";</w:t>
      </w:r>
    </w:p>
    <w:bookmarkStart w:name="z6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"4. Развитие функциональных возможностей":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2 "Мероприятия по реализации стратегического направления и цели государственного органа":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подраздел "Развитие единой информационной среды" дополнить пунктом 5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"5. Обеспечение бесперебойного функционирования ИТ-инфраструктуры Министерства юстиции путем заключения договоров со сторонними организациями по системно-техническому сопровождению персонального и организационного оборудования, сопровождению ведомственных и корпоративных информационных систем, серверного оборудования, а также телекоммуникационных средств.";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"7.1 Бюджетные программы":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"001 Правовое обеспечение деятельности государства":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 строки "Объем бюджетных расходов" цифры "6 831 874" заменить цифрами "6 499 185";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"015 Изготовление документов удостоверяющих личность":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изготавливаемых документов, удостоверяющих личность граждан" цифры "1 910 001"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"Количество изготовленных документов, удостоверяющих личность граждан" цифры "1 910 001"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"Объем бюджетных расходов" цифры "6 400 089" заменить цифрой "0";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бюджетной программе "022 Капитальные расходы органов юстиции":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"Объем бюджетных расходов" цифры "452 953" заменить цифрами "441 607";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 </w:t>
      </w:r>
      <w:r>
        <w:rPr>
          <w:rFonts w:ascii="Times New Roman"/>
          <w:b w:val="false"/>
          <w:i w:val="false"/>
          <w:color w:val="000000"/>
          <w:sz w:val="28"/>
        </w:rPr>
        <w:t>подразделе</w:t>
      </w:r>
      <w:r>
        <w:rPr>
          <w:rFonts w:ascii="Times New Roman"/>
          <w:b w:val="false"/>
          <w:i w:val="false"/>
          <w:color w:val="000000"/>
          <w:sz w:val="28"/>
        </w:rPr>
        <w:t xml:space="preserve"> "7.2. Свод бюджетных расходов":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графе "2011 год":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"ВСЕГО бюджетных расходов:" цифры "58 953 693" заменить цифрами "52 209 569";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строке "Текущие бюджетные программы" цифры "57 967 325" заменить цифрами "51 223 201".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вводится в действие со дня подписания и подлежит официальному опубликованию.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К. Масимов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