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499" w14:textId="12e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896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потребности Республики Казахстан в наркотических средствах, психотропных веществах и прекурсорах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наркотические средства, психотропные вещества и прекурсоры на 2012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2011 года № 896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Нормы потребности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Республики Казахстан в наркотических средствах,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веществах и прекурсорах на 2012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Годовые исчисления потребностей в наркотических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объема изготовления синтетических наркотиков,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производства опия и культивирования опийного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мака для целей, иных, чем производство опия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Единая конвенция о наркотических средствах 1961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статьи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Протокол от 25 марта 1972 года о поправках к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конвенции о наркотических средствах 1961 года: статьи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270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Председатель Комитета по борьбе с наркобизнесом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ПОДПИСЬ: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Исчисления относятся к 2012 календарному году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0"/>
      </w:tblGrid>
      <w:tr>
        <w:trPr>
          <w:trHeight w:val="2220" w:hRule="atLeast"/>
        </w:trPr>
        <w:tc>
          <w:tcPr>
            <w:tcW w:w="1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secretariat@incd.org Internet address: http//www.incd.org/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Часть I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(ДЛЯ ВСЕХ СТРАН И ТЕРРИТОРИЙ)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территории:
врачей: 64295; стоматологов: 5198; ветеринаров: 9760
Число аптек: 5341
Число больниц: 998; Общее число больничных коек: 119026
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 для установления исчислений – эмпирический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Часть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(ДЛЯ ВСЕХ СТРАН И ТЕРРИТОРИЙ)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826"/>
        <w:gridCol w:w="1029"/>
        <w:gridCol w:w="642"/>
        <w:gridCol w:w="622"/>
        <w:gridCol w:w="1155"/>
        <w:gridCol w:w="938"/>
        <w:gridCol w:w="1103"/>
        <w:gridCol w:w="1041"/>
        <w:gridCol w:w="1072"/>
        <w:gridCol w:w="993"/>
        <w:gridCol w:w="1367"/>
        <w:gridCol w:w="1445"/>
      </w:tblGrid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того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вещества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 внутри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Декстрометор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-морфин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392,49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Form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10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Часть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Годовые исчисления объема изготовления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наркотических средств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(КАСАЕТСЯ ЛИШЬ ТЕХ СТРАН И ТЕРРИТОРИЙ, В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РАЗРЕШАЕТСЯ ИЗГОТОВЛЕНИЕ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НАРКОТИЧЕСКИХ СРЕДСТВ)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I. Синтетические наркотические средства, включенные в Список I Конвенции 1961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3545"/>
        <w:gridCol w:w="3725"/>
        <w:gridCol w:w="3545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Дигидроэторфин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Димефепетанол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Метадон,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Альфапрадин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Морамид,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Фенапромид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Дротабанол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Фуретиндин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тиамбутен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II. Синтетические наркотические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включенные в Список II </w:t>
      </w:r>
      <w:r>
        <w:rPr>
          <w:rFonts w:ascii="Times New Roman"/>
          <w:b/>
          <w:i w:val="false"/>
          <w:color w:val="000000"/>
          <w:sz w:val="28"/>
        </w:rPr>
        <w:t>Конвенции 1961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673"/>
        <w:gridCol w:w="1653"/>
        <w:gridCol w:w="1353"/>
        <w:gridCol w:w="1293"/>
        <w:gridCol w:w="1273"/>
        <w:gridCol w:w="1693"/>
        <w:gridCol w:w="155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будут изготовлены на каждом из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перидин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"Химфарм"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0,481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Поправки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Оценка ежегодных медицинских и научных потребностей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 веществах, включенных в Списки II, III и IV Конвенции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психотропных веществах 1971 года (представляется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Международному комитету по контролю над наркотиками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соответствии с резолюциями 1981/7 и 1991/44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Экономического и Социального Совета)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271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Исчисления относятся к 2012 календарному году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0"/>
      </w:tblGrid>
      <w:tr>
        <w:trPr>
          <w:trHeight w:val="1890" w:hRule="atLeast"/>
        </w:trPr>
        <w:tc>
          <w:tcPr>
            <w:tcW w:w="1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secretariat@incd.org Internet address: http//www.incd.org/</w:t>
            </w:r>
          </w:p>
        </w:tc>
      </w:tr>
    </w:tbl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Годовой спрос на внутренние медицинские и научные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будет руководствоваться представленной оценкой в течении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лет, если за этот период не поступит каких-либо поправок.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Количество необходимое для экспорта следует указывать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Если они включены, просьба указать.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Оценки потребностей в веществах, включенных в Список I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4"/>
        <w:gridCol w:w="653"/>
        <w:gridCol w:w="733"/>
      </w:tblGrid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Лизергид (ЛСД)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175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2-[(1R, 3S)-3-Гидроксициклогексил]-5-(2-метилоктан-2-ил) фенол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 497)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2-[(1R, 3S)-3-Гидроксициклогексил]-5-(2-метилдекан-2-ил) фенол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 497)-C9)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2-[(1R, 3S)-3-Гидроксициклогексил]-5-(2-метилнонан-2-ил) фенол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 497)-C8)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(6aR, 10аR)-9-(Гидроксиметил)-6,6-диметил-3-(2-метилоктан-2-ил)-6а,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10а-тетрагидробензо[с] хромен-1-ол (НU-210)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2-Метил-1-пентил-1Н-индол-3-ил-(1-нафтил) метан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(JWН-196)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2-Метил-1-пентил-1Н-индол-3-ил-(4-метил-1-нафтил) метан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2-Метил-1-пентил-1Н-индол-3-ил-(4-метокси-1-нафтил) метан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(2-Метил-1-пентил-1Н-индол-3-ил) (нафталин-1-ил) метанон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(JWН-007)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(4-Метилнафталин-1-ил) (2-метил-1-пентил-1Н-индо-3-ил) метанон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(2-Метил-1-пентил-1Н-индол-3-ил) (4-метоксинафталин-1-ил) метанон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(JWH-098)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(1-[2-(4-Морфолино) этил]-1-Н-индол-3-ил) (нафталин-1-ил) метан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(4-Метилнафталин-1-ил) (1-[2-(4-морфолино) этил]-1Н-индол-3-ил)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(JWH-192)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(4-Метокси-1-нафтил) (1-[2-(4-морфолино) этил]-1Н-индол-3-ил) метан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(JWI1-200)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(4-Метилнафталин-1-ил) (1-[2-(4-морфолино) этил]-1Н-индол-3-ил)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(JWH-193)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</w:tbl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Оценки потребностей в веществах, включенных в Список II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8"/>
        <w:gridCol w:w="932"/>
        <w:gridCol w:w="1730"/>
      </w:tblGrid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2С-Т-2 гидрохлорид (2,5-диметокси-4-этилтиофенетиламин гидрохлорид)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2С-Т-7 гидрохлорид (2,5-диметокси-4-пропилтеофенетиламин гидрохлорид)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2С-Т-4 гидрохлорид (2,5-диметокси-4-изопропилтеофенетиламин гидрохлорид)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1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1-(3-хлорфенил) пиперазингидрохлорид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1-(4-хлорфенил) пиперазингидрохлорид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 (метилендиоксиамфетамин гидрохлорид)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МДEA (метилендиоксиэтиламфетамин гидрохлорид)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МДМA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Оценки потребностей в веществах, включенных в Список III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2213"/>
        <w:gridCol w:w="32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 гидрохлорид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590,43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289,252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234,45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625,615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Мезапам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695,291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958,074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967,1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29,96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Фенацетин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701,53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Эфедрон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N-антраниловая кислота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Годовые исчисления потребности в прекурсорах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258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Настоящие оценки вступают в силу в 2012 году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232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Настоящая оценка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 Telex: 135612 uno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secretariat@incb.org Internet address: http://www.incd.org/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Таблица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Перечень 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3413"/>
        <w:gridCol w:w="28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Ед/изм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 кислота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</w:tbl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II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4"/>
        <w:gridCol w:w="3344"/>
        <w:gridCol w:w="3102"/>
      </w:tblGrid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Ед/изм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 кислоты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