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378" w14:textId="d922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2011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за исключением пункта 1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3"/>
      </w:tblGrid>
      <w:tr>
        <w:trPr>
          <w:trHeight w:val="30" w:hRule="atLeast"/>
        </w:trPr>
        <w:tc>
          <w:tcPr>
            <w:tcW w:w="1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11 октября 2011 года "О религиозной деятельности и религиозных объединениях",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6 января 2012 года "О национальной безопасности Республики Казахстан"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18 мая 2011 года № 84 "Об Агентстве Республики Казахстан по делам религий"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Преамбула в редакции постановления Правительства РК от 08.10.2012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Комитет по делам религий Министерства культуры Республики Казахстан с передачей его функций, полномочий и имущества Агентству Республики Казахстан по делам религий (далее - Агентство).</w:t>
      </w:r>
    </w:p>
    <w:bookmarkEnd w:id="1"/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Агентстве;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06.02.2013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06.02.2013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которые вносятся в некоторые решения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 с изменениями, внесенными постановлением Правительства РК от 06.02.2013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Агентству и Министерству культуры Республики Казахстан в установленном законодательством порядке принять иные меры, вытекающие из настоящего постановления.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Настоящее постановление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августа 2011 года №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об Агентстве Республики Казахстан по делам религий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06.02.2013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Агентство Республики Казахстан по делам религий (далее – Агентство) является государственным органом Республики Казахстан, осуществляющим руководство в сфере религиозной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Агентство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и Правительства Республики Казахстан, иными нормативными правовыми актами, а также настоящим Положением.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Агентство вступает в гражданско-правовые отношения от собственного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Агентство по вопросам своей компетенции в установленном законодательством порядке принимает решения, оформляемые приказами Председателя Агентства Республики Казахстан по делам религий и другими актами,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Структура и лимит штатной численности Агентства утверждаются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Местонахождение юридического лица: Республика Казахстан, 010000, город Астана, Есильский район, ул. Орынбор, д. 8, подъезд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Полное наименование Агентства – государственное учреждение "Агентство Республики Казахстан по делам религий".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Настоящее Положение является учредительным документом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Финансирование деятельности Агентства осуществляется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права и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13. Миссией Агентства является осуществление государственного регулирования в сфере религиозной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выработка предложений по формированию государственной политики в сфере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осуществление иных задач, возложенных на Агентство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участвует в формировании и реализации основных направлений государственной политики в сфере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проводит изучение и анализ развития религиозной ситуации, деятельности созданных на территории Республики Казахстан религиозных объединений, миссионеров и духовных (религиозных) организаций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разрабатывает предложения по совершенствованию законодательства Республики Казахстан о религиозной деятельности и религиозных объединениях;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разрабатывает и утверждает в пределах своей компетенции нормативные правовые акты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осуществляет информационно-пропагандистские мероприятия по вопросам, относящимся к его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обеспечивает осуществление разъяснительной работы по вопросам, относящимся к его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обеспечивает проведение религиоведческих экспертиз;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вносит предложения по запрещению деятельности физических и юридических лиц, в том числе религиозных объединений, нарушающих законодательство в сфере религиозной деятельности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в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случаях и порядке составляет протоколы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координирует деятельность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организует и осуществляет сотрудничество с уполномоченными органами иностранных государств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разрабатывает стратегические и программные документы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согласовывает деятельность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осуществляет методическое руководство местных исполнительных органов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осуществляет международное сотрудничество по вопросам религиозной деятельности и взаимодействия с религиозными объединениями, а также разрабатывает и заключает соглашения, меморандумы и договора, в том числе международные,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вносит предложения по совершенствованию системы национальной безопасности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обеспечивает соблюдение законов и иных нормативных правовых актов в области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обеспечивает защиту прав потребителей при оказании государственных услуг Агентством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осуществляет иные функции, установленные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15 с изменениями, внесенным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Права и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осуществляет координацию по вопросам, входящим в его компетенцию;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запрашивает и получает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от государственных органов, организаций, их должностных лиц необходимую информацию на бумажном и (или) электронном носителях и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осуществляет управление имуществом, переданным Агентству;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Руководство Агентством осуществляется Председателем, который несет персональную ответственность за выполнение возложенных на Агентство задач и осуществление им своих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18. Председатель Агентства назначается на должность и освобождается от должности Премьер-Министром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Председатель имеет заместителей, которые назначаются на должности и освобождаются от должностей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Полномочия Председателя Агентства: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представляет Агентство в Парламенте Республики Казахстан, иных государственных органах и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согласовывает и визирует проекты нормативных правовых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принимает меры, направленные на противодействие коррупционным правонарушениям в Агентстве, и несет персональную ответственность за принятие антикоррупционных 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принимает решения по другим вопросам, отнесенным к его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 полномочий Председателя Агентства в период его отсутствия осуществляется лицом, его замещающим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Председатель определяет полномочия своих заместителей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Аппарат Агентства возглавляется ответственным секретарем, назначаемым на должность и освобождаемым от должности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23. Агентство может иметь на праве оперативного управления обособленное имущество в случаях, предусмотренных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Имущество Агентства Республики Казахстан по делам религий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Имущество, закрепленное за Агентством, относится к республиканской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26. Реорганизация и упразднение Агентства осуществляются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территориальных органов, находящихся в ведении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республиканских государственных учреждений, находящихся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 ведении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в редакции постановления Правительства РК от 18.10.2013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учреждение "Международный центр культур и религий" Агентства Республики Казахстан по делам религий.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учреждение "Научно-исследовательский и аналитический центр по вопросам религии" Агентства Республики Казахстан по делам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августа 2011 года №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территориальных органов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Агентства Республики Казахстан по делам религий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06.02.2013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августа 2011 года №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Агентства Республики Казахстан по делам религий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06.02.2013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августа 2011 года №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и дополнения,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которые вносятся в некоторые решения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2004 года № 1130 "Вопросы Министерства культуры Республики Казахстан" (САПП Республики Казахстан, 2004 г., № 42, ст. 538):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 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культуры Республики Казахстан, утвержденном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"1. Министерство культуры Республики Казахстан (далее - Министерство) является центральным исполнительным органом Республики Казахстан, осуществляющим государственное регулирование, а также в пределах, предусмотренных законодательством, межотраслевую координацию в сферах культуры, внутриполитической стабильности, межэтнического согласия, развития языков, государственных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Министерство имеет ведомства: Комитет по культуре, Комитет по языкам.";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подпункты 1) и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"1) участие в разработке и реализация государственной политики в областях культуры, охраны и использования объектов историко-культурного наследия, языковой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осуществление межотраслевой координации в областях культуры, охраны и использования объектов историко-культурного наследия, языковой политики;";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 1)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"1) формирование государственной политики в области культуры, охраны и использования объектов историко-культурного наследия, языковой политики и взаимодействия с государственными органами;";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 8)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"8) разработка, утверждение нормативных правовых актов в областях культуры, охраны и использования объектов историко-культурного наследия, языковой политики;";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 53)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"53) проведение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подпункты 46), 47), 48), 49), 50), 51), 52), 53), 54), 55) и 56)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"1) в областях культуры, охраны и использования объектов историко-культурного наследия, языковой политики обеспечивает реализацию политики, формируемой Министром и выполняет его акты и поручения;".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07.02.2012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28.02.2013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648; 2011 г., № 13, ст. 161):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указанному постановлению: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"Республиканские государственные учреждения" строку, порядковый номер 12,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"12. Государственное учреждение "Международный центр культур и религий" Агентства Республики Казахстан по делам религий".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строке, порядковый номер 1: Министерство культуры Республики Казахстан с учетом подведомственных ему государственных учреждений,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графе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цифры "1344" и "1155" заменить соответственно цифрами "1191" и "1075";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строки "Научно-исследовательский и аналитический центр по вопросам религии 30", "Международный центр культур и религий 50"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дополнить строкой, порядковый номер 24,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  <w:gridCol w:w="7913"/>
              <w:gridCol w:w="4753"/>
            </w:tblGrid>
            <w:tr>
              <w:trPr>
                <w:trHeight w:val="30" w:hRule="atLeast"/>
              </w:trPr>
              <w:tc>
                <w:tcPr>
                  <w:tcW w:w="69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24.</w:t>
                  </w:r>
                </w:p>
              </w:tc>
              <w:tc>
                <w:tcPr>
                  <w:tcW w:w="7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Агентство Республики Казахстан по делам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религий с учетом его территориальных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органов и подведомственных ему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государственных учреждений, в том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числе:</w:t>
                  </w:r>
                </w:p>
              </w:tc>
              <w:tc>
                <w:tcPr>
                  <w:tcW w:w="4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Государственные учреждения,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подведомственные Агентству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Казахстан по делам религий, в том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числе:</w:t>
                  </w:r>
                </w:p>
              </w:tc>
              <w:tc>
                <w:tcPr>
                  <w:tcW w:w="4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Международный центр культур и религий </w:t>
                  </w:r>
                </w:p>
              </w:tc>
              <w:tc>
                <w:tcPr>
                  <w:tcW w:w="4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Научно-исследовательский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аналитический центр по вопросам религии</w:t>
                  </w:r>
                </w:p>
              </w:tc>
              <w:tc>
                <w:tcPr>
                  <w:tcW w:w="4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18.09.2013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2010 года № 1390 "Об отраслевой Программе профилактики правонарушений в Республике Казахстан на 2011 - 2013 годы":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 по реализации отраслевой Программы профилактики правонарушений в Республике Казахстан на 2011 - 2013 годы, утвержденном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графе 4 строки, порядковый номер 50, аббревиатуру "МК" заменить аббревиатурой "АДР";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"Примечание: расшифровка аббревиатур:" дополнить строкой следующего содержания: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"АДР - Агентство Республики Казахстан по делам религий".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07.02.2012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