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d08f" w14:textId="a78d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акционерного общества "Республиканская телерадиокорпорация "Казахстан" и акционерного общества "Национальная компания "Казахское информационное агентство" и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2011 года № 887.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акционерное общество "Республиканская телерадиокорпорация "Казахстан" путем присоединения к нему акционерного общества "Национальная компания "Казахское информационное агентство".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1998 года № 1141 "О видах государственной собственности в отношении организаций и объектов, расположенных на территории города Алматы" (САПП Республики Казахстан, 1998 г., № 41, ст. 371):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а также объектов государственного нежилого фонда, остающихся в государственной республиканской собственности, утвержденном указанным постановлением: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66, исключить;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компаний, утвержденном указанным постановлением: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"Национальные компании" строку, порядковый номер 14, исключить.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2011 года № 21 "Об утверждении Стратегии развития акционерного общества "Национальная компания "Казахское информационное агентство" на 2011 - 2020 годы" (САПП Республики Казахстан, 2011 г., № 14, ст. 168).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связи и информации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