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1222" w14:textId="fd81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2009 года № 2223 "Об утверждении стандартов оказания государственных услуг Министерством обороны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2011 года № 848. Утратило силу постановлением Правительства Республики Казахстан от 11 марта 2014 года № 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11.03.2014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2009 года № 2223 "Об утверждении стандартов оказания государственных услуг Министерством обороны Республики Казахстан" (САПП Республики Казахстан, 2010 г., № 3, ст. 22)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стандартов государственных услуг Министерства обороны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слово "оказания"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подпунктами 2),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стандарты оказания государственных услуг,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2011 года № 848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2009 года № 2223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и снятие с воинского учета офицеров запаса"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и снятие с воинского учета офицеров запаса" оказывается местными органами военного управления (далее - МОВУ), а также через Центры обслуживания населения (далее - Центр) на альтернативной основе. Перечни МОВУ и Центров указаны в приложениях 2,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населенных пунктах, где отсутствуют МОВУ, прием и снятие с воинского учета офицеров запаса обеспечивают акимы поселков, аулов (сел),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статьи 16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службе", пунктов 61 - 71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ведения воинского учета военнообязанных и призывников в Республике Казахстан, утвержденных постановлением Правительства Республики Казахстан от 5 мая 2006 года № 371, подпункта 19) пункта 9 Положения о местных органах военного управления Республики Казахстан, утвержденного постановлением Правительства Республики Казахстан от 12 декабря 2005 года № 1232 (ДСП),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января 2007 года № 1 "О создании государственных учреждений - центров обслуживания населения Министерства юстиции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Полная информация о порядке оказания государственной услуги размещается на интернет-ресурсе Министерства обороны Республики Казахстан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www.mod.kz</w:t>
      </w:r>
      <w:r>
        <w:rPr>
          <w:rFonts w:ascii="Times New Roman"/>
          <w:b w:val="false"/>
          <w:i w:val="false"/>
          <w:color w:val="000000"/>
          <w:sz w:val="28"/>
        </w:rPr>
        <w:t>., а также в официальных источниках информации и на стендах, расположенных в помещениях МОВУ и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Видом завершения оказываемой государственной услуги является отметка (штамп) о приеме/снятии с воинского учета в военном билете или временном удостоверении (взамен военного билета)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подлежащим воинскому учету,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женщин, не имеющих военно-учетной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освобожденных от исполнения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отбывающих наказание в виде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постоянно проживающих за пределами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МОВУ: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оформления документов - 10 минут с момента обращения заявителя в МОВУ;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время ожидания в очереди - не более 30 минут при сдаче необходимых документов, определенных в пункте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ожидание для получения документов как результата оказания государственной услуги - 10 минут с момента обращения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оформления документов - 1 рабочий день со дня поступления необходимых документов в МОВУ (день приема и день выдачи документов не входят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 при обращении в МОВУ: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четыре дня в неделю с 9.00 часов до 18.00 часов (кроме среды, субботы, воскресенья и праздничных дней), перерыв на обед с 13.00 часов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шесть дней в неделю с 9.00 часов до 20.00 часов, за исключением воскресенья,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МОВУ или в здании Центра по месту проживания заявителя, где предусмотрены условия для обслуживания. В зале располагаются справочное бюро, кресла ожидания, информационные стенды с образцами заполненных бланков на государственном и русском языках, принимаются меры противопожарной безопасности.</w:t>
      </w:r>
    </w:p>
    <w:bookmarkEnd w:id="4"/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приема и снятия с воинского учета заявителям необходимо предоставление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МОВУ: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постановки на воинский учет: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военный билет или временное удостоверение (взамен военного билета) с отметкой о снятии с воинского учета с прежнего места воинского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водительское удостоверение (при его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снятия с воинского учета: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военный билет или временное удостоверение (взамен военного билета);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постановки на воинский учет: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военный билет или временное удостоверение (взамен военного билета) с отметкой о снятии с воинского учета с прежнего места воинского учета; копия водительского удостоверения (при его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снятия с воинского учета: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военный билет или временное удостоверение (взамен военного билета).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в Центр предоставляется оригинал удостоверения личности для сверки с вышеуказанными документами, а также указываются в бланке заявления данные водительского удостоверения (при его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пакета документов сотрудник Центра сверяет подлинность копии удостоверения личности с оригиналом и возвращает оригинал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МОВУ бланки заявлений для постановки и снятия с воинского учета размещаются на специальной стойке в зале ожидания и у сотрудников МОВУ.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бланки заявлений для постановки и снятия с воинского учета размещаются на специальной стойке в зале ожидания и у консультантов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бланков заявлений для постановки и снятия с воинского учета указаны в приложениях 4, 5 к настоящему Стандарту и размещаются на интернет-ресурсе Министерства обороны Республики Казахстан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www.mod.kz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МОВУ (Центре) прием документов осуществляется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сотрудника МОВУ (инспектора Центра).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МОВУ подтверждение о принятии документов не выдает.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на момент обращения проставляется отметка (штамп) о приеме или снятии с воинского учета в военном билете или временном удостоверении (взамен военного билета)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даты и наименования МОВУ;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подписи сотрудника МОВУ, принявшего документы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Центр, заявителю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 при личном посещении лично в руки выдается военный билет или временное удостоверение (взамен военного билета) с отметкой о приеме или снятии с воинского учета сотрудником МОВУ посредством "окон".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заявителю осуществляется инспектором Центра посредством "окон"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выявлении ошибок, исправлений, подчисток в документах сотрудник МОВУ устно доводит до заявителя причину отказа в постановке или снятии с воинского учета. В случаях нарушения заявителем сроков приема или снятия с воинского учета сотрудник МОВУ направляет заявителя с документами к начальнику МОВУ для принятия мер,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508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 После принятия начальником МОВУ соответствующих мер заявитель установленным порядком ставится или снимается с воинского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вышеуказанных недостатков в документах, поступающих из Центра, либо при предоставлении неполного пакета документов, указанных в пункте 11 настоящего Стандарта, МОВУ в течение 1 рабочего дня после получения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заявителя в течение одного рабочего дня после их получения, и выдает письменное обоснование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заявитель не обратился за получением документов в срок, Центр обеспечивает их хранение в течение 1 месяца со дня подачи заявления, после чего передает их в МОВУ.</w:t>
      </w:r>
    </w:p>
    <w:bookmarkEnd w:id="6"/>
    <w:bookmarkStart w:name="z8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8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МОВУ и Центра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законности при выполнении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сохранности,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документов.</w:t>
      </w:r>
    </w:p>
    <w:bookmarkEnd w:id="8"/>
    <w:bookmarkStart w:name="z8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8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Результаты оказания государственной услуги заявителям измеряются показателями качества и доступности в соответствии с приложением 1 к настоящему Стандарту, которые размещаются на интернет-ресурсе Министерства обороны Республики Казахстан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www.mod.kz</w:t>
      </w:r>
      <w:r>
        <w:rPr>
          <w:rFonts w:ascii="Times New Roman"/>
          <w:b w:val="false"/>
          <w:i w:val="false"/>
          <w:color w:val="000000"/>
          <w:sz w:val="28"/>
        </w:rPr>
        <w:t>., а также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приказом Министра обороны Республики Казахстан.</w:t>
      </w:r>
    </w:p>
    <w:bookmarkEnd w:id="10"/>
    <w:bookmarkStart w:name="z9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9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Органом, разъясняющим порядок обжалования действий (бездействия) уполномоченных должностных лиц МОВУ, являются департаменты по делам обороны областей, городов Астана и Алматы в лице помощников начальника департамента по юридической работе (юрисконсультов). Адреса и телефоны МОВУ указаны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Вышестоящим уполномоченным органом по рассмотрению жалоб и претензий по качеству предоставления государственной услуги является Департамент организационно-мобилизационной работы Министерства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инспектора Центра можно получить по телефону информационно-справочной службы Центра: 58-00-58.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государственной услуги жалоба подается на имя начальника MOBУ или в вышестоящий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государственной услуги через Центр жалоба о несогласии с результатами оказанной государственной услуги подается на имя директора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в МОВУ жалоба подается на имя начальника МОВУ или в вышестоящий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государственной услуги через Центр жалоба о некорректном обслуживании подается на имя директора Центра. Адреса и телефоны Центров указаны в приложении 3 к настоящему Стандарту. Графики работы МОВУ и Центров указаны в пункте 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Жалобы принимаются в устной или в письменной форме, а также в электронном виде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фамилия, имя, отчество заявителя, его почтовый адрес и дата. Жалоба должна быть подписана заявителем либо заверена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Заявителю, обратившемуся письменно,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Поступившая жалоба регистрируется в журнале учета входящей корреспонденции уполномоченного органа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лиц", а также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Установленные сроки рассмотрения обращений граждан - 30 календарных дней, а не требующие получения дополнительной информации и изучения - 15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Ход рассмотрения и ответ на поданную жалобу можно узнать в МОВУ.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Поступившая жалоба в Центре регистрируется в журнале учета информации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заявителя с принятым решением начальника МОВУ, вышестоящего уполномоченного органа или директора Центра заявитель имеет право обратиться в суд з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Время приема руководителей уполномоченного органа и Центра определяется в соответствии с графиком работы уполномоченного органа и Центра, предусмотренными в пункте 9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МОВУ указаны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уполномоченного органа указываются в официальных источниках информации и на стендах, расположенных в помещениях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Центров указаны в приложении 3, а также в официальных источниках информации и на стендах, расположенных в помещениях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Министерства обороны Республики Казахстан: 010000, город Астана, улица Достык, дом № 14, интернет-ресурс: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www.mod.kz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и снятие с воинского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офицеров запаса"        </w:t>
      </w:r>
    </w:p>
    <w:bookmarkEnd w:id="13"/>
    <w:bookmarkStart w:name="z1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Значения показателей качества и эффективности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1"/>
        <w:gridCol w:w="2236"/>
        <w:gridCol w:w="2382"/>
        <w:gridCol w:w="2401"/>
      </w:tblGrid>
      <w:tr>
        <w:trPr>
          <w:trHeight w:val="1245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которых доступна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электронном формате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915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и снятие с воинского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офицеров запаса"    </w:t>
      </w:r>
    </w:p>
    <w:bookmarkEnd w:id="15"/>
    <w:bookmarkStart w:name="z1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Адреса и телефоны местных органов военного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областей, городов Астаны и Алматы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5890"/>
        <w:gridCol w:w="4019"/>
        <w:gridCol w:w="3214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департаментов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обороны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ДДО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телефонов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города Астана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5 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72-18-54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38-27-09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города Алматы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050000, 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Наурызбай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батыра, 96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72-86-47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72-86-48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Акмолинской 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Кенесары, 42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25-77-82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40-16-82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Актюбинской 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030020, 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312 Стрелковой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дивизии, 12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54-54-64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54-74-13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Алматинской 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Тауелсиздик,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31/33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21-06-78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21-09-67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Атырауской 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060007, 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Канцева, 3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32-32-21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32-59-85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070019,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Новаторов, 18,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24-93-66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24-55-39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Жамбылской 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080003, 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59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43-17-96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45-04-78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090001, 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Шевченко, 54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51-10-18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51-05-67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Карагандинской 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Ерубаева 9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56-02-62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56-33-56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КостанаЙской 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50-14-66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50-18-11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Кызылординской 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М. Шокая, 134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24-73-38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24-42-66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Мангистауской 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130000, 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мкн. д.2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43-24-81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43-32-51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Павлодарской 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Чкалова, 20/1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68-31-70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68-31-80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Қазақстан, 1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46-65-91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46-48-23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160011, 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Сарбаздар, 8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54-95-88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55-81-29</w:t>
            </w:r>
          </w:p>
        </w:tc>
      </w:tr>
    </w:tbl>
    <w:bookmarkStart w:name="z1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и снятие с воинского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офицеров запаса"    </w:t>
      </w:r>
    </w:p>
    <w:bookmarkEnd w:id="17"/>
    <w:bookmarkStart w:name="z1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Адреса и телефоны центров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областей, городов Астаны и Алматы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5648"/>
        <w:gridCol w:w="4280"/>
        <w:gridCol w:w="3255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телефонов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Акмолинской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189 «а»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40-10-76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Актюбинской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Тургенева, д. 109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56-57-87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Алматинской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Тауелсиздик, д.67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24-41-33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Атырауской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Баймуханова, д.6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28-40-14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Белинского, д.37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51-03-46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 д. 21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33-55-93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Жамбылской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Койгельди, д.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43-84-18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Жамбыла, д. 81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23-68-81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Карагандинской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Чкалова, д.7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41-63-03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Костанайской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Тарана, д. 114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54-10-20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Кызылординской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Муратбаева, б/н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23-08-46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Мангистауской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мкр., д.67 «б»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31-85-16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Павлодарской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Павлова, д.48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33-47-55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д. 157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33-31-03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Мадели кожа б/н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30-06-79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Алмалинского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Богенбай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д.221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63-82-51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Бостандыкского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Ходжанова, д. 9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48-17-77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Жетысуского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Толе би, д. 155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78-47-01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Медеуского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Маркова, д.44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39-65-52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Турксибского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Зорге,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9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34-09-35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 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Жубанова, д.2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37-02-06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 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70 «а»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40-65-62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 района Сарыарка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Пушкина, д.97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32-42-79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 района Сарыарка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81, д. 85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37-74-34</w:t>
            </w:r>
          </w:p>
        </w:tc>
      </w:tr>
    </w:tbl>
    <w:bookmarkStart w:name="z1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и снятие с воинского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офицеров запаса"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отдела (управления)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обороны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(района, города)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(воинское звание, фамилия, имя, отчество,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число, месяц, год рождения,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 - село, поселок,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область, республика)     </w:t>
      </w:r>
    </w:p>
    <w:bookmarkStart w:name="z1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ЗАЯВЛЕНИЕ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поставить меня на воинский учет в связи с: переменой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места жительства и/или увольнением в запас из рядов Вооруженных Сил,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войск и воинских формирований РК (ВС РК, ВВ МВД, МЧС РК, КНБ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РК, РГ РК), временным пребыванием на срок свыше 3-х месяцев (нужное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Прибыл из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точное название отдела (управления) по делам обороны,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воинского формирования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откуда прибыл военнообязанный или призывник, их место нахождения)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жительства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точный адрес,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учебы, работы и должность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(указать наименование учебного заведения, точный адрес места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нахождения организации,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Образование, гражданская специальность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Семейное положение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(фамилии, имя, отчество жены (мужа),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детей, число, месяц,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 период прохождения воинской службы (вид, род войск,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в/части) и/или обучения на военной кафедре учебного заведения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ВУС)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призывников, проживающих у родственников, указать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Ф.И.О., год рождения и степень родства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места жительства обязуюсь в 7-ми дневный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сообщить адрес.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Приложение: военный билет, временное удостоверение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 о приписке.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"___" ___________ 20_ г. _________________/__________________</w:t>
      </w:r>
    </w:p>
    <w:bookmarkStart w:name="z1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и снятие с воинского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офицеров запаса"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отдела (управления)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обороны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(района, города)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(воинское звание, фамилия, имя, отчество,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число, месяц, год рождения,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 - село, поселок,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область, республика)     </w:t>
      </w:r>
    </w:p>
    <w:bookmarkStart w:name="z1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ЗАЯВЛЕНИЕ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снять меня с воинского учета в связи с выездом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(указать точный адрес места жительства, места учебы,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причине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снятии с воинского учета я лично предупрежден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ответственности за нарушение правил воинского учета и обязуюсь в 7-ми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дневный срок встать на воинский учет по новому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Мои близкие родственники проживают: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близкого родственника, его точный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Приложение: военный билет, временное удостоверение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 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"__" ___________ 20 _ г. ___________________/__________________</w:t>
      </w:r>
    </w:p>
    <w:bookmarkStart w:name="z1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июля 2011 года № 848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2009 года № 2223</w:t>
      </w:r>
    </w:p>
    <w:bookmarkStart w:name="z1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и снятие с воинского учета солдат, сержантов запаса"</w:t>
      </w:r>
    </w:p>
    <w:bookmarkEnd w:id="24"/>
    <w:bookmarkStart w:name="z12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5"/>
    <w:bookmarkStart w:name="z1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и снятие с воинского учета солдат, сержантов запаса" оказывается местными органами военного управления (далее - МОВУ), а также через Центры обслуживания населения (далее - Центр) на альтернативной основе. Перечни МОВУ и Центров указаны в приложениях 2,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населенных пунктах, где отсутствуют МОВУ, прием и снятие с воинского учета солдат, сержантов запаса обеспечивают акимы поселков, аулов (сел),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основании: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 пунктов 61-71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ведения воинского учета военнообязанных и призывников в Республике Казахстан, утвержденных постановлением Правительства Республики Казахстан от 5 мая 2006 года № 371, подпункта 19) пункта 9 Положения о местных органах военного управления Республики Казахстан, утвержденного постановлением Правительства Республики Казахстан от 12 декабря 2005 года № 1232 (ДСП),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января 2007 года № 1 "О создании государственных учреждений - центров обслуживания населения Министерства юстиции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Полная информация о порядке оказания государственной услуги располагается на интернет-ресурсе Министерства обороны Республики Казахстан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www.mod.kz.</w:t>
      </w:r>
      <w:r>
        <w:rPr>
          <w:rFonts w:ascii="Times New Roman"/>
          <w:b w:val="false"/>
          <w:i w:val="false"/>
          <w:color w:val="000000"/>
          <w:sz w:val="28"/>
        </w:rPr>
        <w:t>, а также в официальных источниках информации и на стендах, расположенных в помещениях MOBУ и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Видом завершения оказываемой государственной услуги является отметка (штамп) о приеме/снятии с воинского учета в военном билете или временном удостоверении (взамен военного билета)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подлежащим воинскому учету,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женщин, не имеющих военно-учетной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освобожденных от исполнения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отбывающих наказание в виде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постоянно проживающих за пределами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МОВУ: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оформления документов - 10 минут с момента обращения заявителя в МОВУ;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время ожидания в очереди - не более 30 минут при сдаче необходимых документов, определенных в пункте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ожидание для получения документов как результата оказания государственной услуги - 10 минут с момента обращения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оформления документов - 1 рабочий день со дня поступления необходимых документов в МОВУ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МОВУ: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четыре дня в неделю с 9.00 часов до 18.00 часов (кроме среды, субботы, воскресенья и праздничных дней), перерыв на обед с 13.00 часов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шесть дней в неделю с 9.00 часов до 20.00 часов, за исключением воскресенья,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МОВУ или в здании Центра по месту проживания заявителя, где предусмотрены условия для обслуживания. В зале располагаются справочное бюро, кресла ожидания, информационные стенды с образцами заполненных бланков на государственном и русском языках, принимаются меры противопожарной безопасности.</w:t>
      </w:r>
    </w:p>
    <w:bookmarkEnd w:id="26"/>
    <w:bookmarkStart w:name="z1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7"/>
    <w:bookmarkStart w:name="z1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приема и снятия с воинского учета заявителя необходимо предоставление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МОВУ: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постановки на воинский учет: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военный билет или временное удостоверение (взамен военного билета) с отметкой о снятии с воинского учета с прежнего места воинского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водительское удостоверение (при его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снятия с воинского учета: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военный билет или временное удостоверение (взамен военного билета);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постановки на воинский учет: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военный билет или временное удостоверение (взамен военного билета) с отметкой о снятии с воинского учета с прежнего места воинского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водительского удостоверения (при его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снятия с воинского учета: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военный билет или временное удостоверение (взамен военного билета).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в Центр предоставляется оригинал удостоверения личности для сверки с вышеуказанными документами, а также указываются в бланке заявления данные водительского удостоверения (при его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пакета документов сотрудник Центра сверяет подлинность копии удостоверения личности с оригиналом и возвращает оригинал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МОВУ бланки заявлений для постановки и снятия с воинского учета размещаются на специальной стойке в зале ожидания и у сотрудников МОВУ.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бланки заявлений для постановки и снятия с воинского учета размещаются на специальной стойке в зале ожидания и у консультантов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Формы бланков заявлений для постановки и снятия с воинского учета указаны в приложениях 4, 5 к настоящему Стандарту и размещаются на интернет-ресурсе Министерства обороны Республики Казахстан www.mod.kz.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MOBУ (Центре) прием документов осуществляется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сотрудника МОВУ (инспектора Центра).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МОВУ подтверждение о принятии документов не выдает.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на момент обращения проставляется отметка (штамп) о приеме или снятии с воинского учета в военном билете или временном удостоверении (взамен военного билета)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даты и наименования МОВУ;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подписи сотрудника МОВУ, принявшего документы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Центр заявителю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 при личном посещении и лично в руки выдается военный билет или временное удостоверение (взамен военного билета) с отметкой о приеме или снятии с воинского учета сотрудником МОВУ посредством "окон".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заявителю осуществляется инспектором Центра посредством "окон"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выявлении ошибок, исправлений, подчисток в документах сотрудник МОВУ устно доводит до заявителя причину отказа в постановке или снятии с воинского учета. В случаях нарушения заявителем сроков приема или снятия с воинского учета сотрудник МОВУ направляет заявителя с документами к начальнику МОВУ для принятия мер,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508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 После принятия начальником МОВУ соответствующих мер заявитель установленным порядком ставится или снимается с воинского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вышеуказанных недостатков в документах, поступающих из Центра, либо при предоставлении неполного пакета документов, указанных в пункте 11 настоящего Стандарта, МОВУ в течение 1 рабочего дня после получения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заявителя в течение одного рабочего дня после их получения, и выдает письменное обоснование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заявитель не обратился за получением документов в срок, Центр обеспечивает их хранение в течение 1 месяца со дня подачи заявления, после чего передает их в МОВУ.</w:t>
      </w:r>
    </w:p>
    <w:bookmarkEnd w:id="28"/>
    <w:bookmarkStart w:name="z17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9"/>
    <w:bookmarkStart w:name="z17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МОВУ и Центра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законности при выполнении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сохранности,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документов.</w:t>
      </w:r>
    </w:p>
    <w:bookmarkEnd w:id="30"/>
    <w:bookmarkStart w:name="z17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31"/>
    <w:bookmarkStart w:name="z17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Результаты оказания государственной услуги заявителям измеряются показателями качества и доступности в соответствии с приложением 1 к настоящему Стандарту, которые размещаются на интернет-ресурсе Министерства обороны Республики Казахстан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www.mod.kz</w:t>
      </w:r>
      <w:r>
        <w:rPr>
          <w:rFonts w:ascii="Times New Roman"/>
          <w:b w:val="false"/>
          <w:i w:val="false"/>
          <w:color w:val="000000"/>
          <w:sz w:val="28"/>
        </w:rPr>
        <w:t>., а также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приказом Министра обороны Республики Казахстан.</w:t>
      </w:r>
    </w:p>
    <w:bookmarkEnd w:id="32"/>
    <w:bookmarkStart w:name="z18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33"/>
    <w:bookmarkStart w:name="z18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Органом, разъясняющим порядок обжалования действий (бездействия) уполномоченных должностных лиц МОВУ, являются департаменты по делам обороны областей, городов Астана и Алматы в лице помощников начальника департамента по юридической работе (юрисконсультов). Адреса и телефоны МОВУ указаны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Вышестоящим уполномоченным органом по рассмотрению жалоб и претензий по качеству предоставления государственной услуги является Департамент организационно-мобилизационной работы Министерства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инспектора Центра можно получить по телефону информационно-справочной службы Центра: 58-00-58.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государственной услуги жалоба подается на имя начальника MOBУ или в вышестоящий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государственной услуги через Центр жалоба о несогласии с результатами оказанной государственной услуги подается на имя директора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в МОВУ жалоба подается на имя начальника МОВУ или в вышестоящий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государственной услуги через Центр жалоба о некорректном обслуживании подается на имя директора Центра. Адреса и телефоны Центра указаны в приложении 3 к настоящему Стандарту. Графики работы МОВУ и Центров указаны в пункте 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Жалобы принимаются в устной или в письменной форме, а также в электронном виде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фамилия, имя, отчество заявителя, его почтовый адрес и дата. Жалоба должна быть подписана заявителем либо заверена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Заявителю, обратившемуся письменно,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Поступившая жалоба регистрируется в журнале учета входящей корреспонденции уполномоченного органа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лиц", а также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Установленные сроки рассмотрения обращений граждан - 30 календарных дней, а не требующие получения дополнительной информации и изучения - 15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Ход рассмотрения и ответ на поданную жалобу можно узнать в МОВУ.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Поступившая жалоба в Центре регистрируется в журнале учета информации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заявителя с принятым решением начальника МОВУ, вышестоящего уполномоченного органа или директора Центра заявитель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Время приема руководителей уполномоченного органа и Центра определяется в соответствии с графиком работы уполномоченного органа и Центра, предусмотренными в пункте 9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МОВУ указаны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уполномоченного органа указываются в официальных источниках информации и на стендах, расположенных в помещениях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Центров указаны в приложении 3, а также в официальных источниках информации и на стендах, расположенных в помещениях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Министерства обороны Республики Казахстан: 010000, город Астана, улица Достык, дом № 14, интернет-ресурс: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www.mod.kz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20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и снятие с воинского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солдат, сержантов запаса"   </w:t>
      </w:r>
    </w:p>
    <w:bookmarkEnd w:id="35"/>
    <w:bookmarkStart w:name="z20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Значения показателей качества и эффективности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1"/>
        <w:gridCol w:w="2236"/>
        <w:gridCol w:w="2382"/>
        <w:gridCol w:w="2401"/>
      </w:tblGrid>
      <w:tr>
        <w:trPr>
          <w:trHeight w:val="1245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которых доступна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электронном формате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915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и снятие с воинского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солдат, сержантов запаса"   </w:t>
      </w:r>
    </w:p>
    <w:bookmarkEnd w:id="37"/>
    <w:bookmarkStart w:name="z20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Адреса и телефоны местных органов военного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областей, городов Астаны и Алматы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6051"/>
        <w:gridCol w:w="3858"/>
        <w:gridCol w:w="3214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департаментов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обороны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ДДО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телефонов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города Астана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5 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72-18-54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38-27-09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города Алматы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050000, 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Наурызбай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батыра, 96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72-86-47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72-86-48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Акмолинской области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Кенесары, 42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25-77-82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40-16-82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Актюбинской области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030020, 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312 Стрелковой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дивизии, 12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54-54-64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54-74-13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Алматинской области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Тауелсиздик,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31/33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21-06-78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21-09-67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Атырауской области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060007, 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Канцева, 3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32-32-21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32-59-85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070019,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Новаторов, 18,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24-93-66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24-55-39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Жамбылской области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080003, 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59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43-17-96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45-04-78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090001, 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Шевченко, 54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51-10-18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51-05-67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Карагандинской области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Ерубаева 9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56-02-62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56-33-56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КостанаЙской области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50-14-66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50-18-11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Кызылординской области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М. Шокая, 134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24-73-38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24-42-66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Мангистауской области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130000, 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мкн. д.2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43-24-81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43-32-51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Павлодарской области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Чкалова, 20/1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68-31-70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68-31-80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Қазақстан, 1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46-65-91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46-48-23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160011, 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Сарбаздар, 8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54-95-88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55-81-29</w:t>
            </w:r>
          </w:p>
        </w:tc>
      </w:tr>
    </w:tbl>
    <w:bookmarkStart w:name="z20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и снятие с воинского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солдат, сержантов запаса"   </w:t>
      </w:r>
    </w:p>
    <w:bookmarkEnd w:id="39"/>
    <w:bookmarkStart w:name="z20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Адреса и телефоны центров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областей, городов Астаны и Алматы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5648"/>
        <w:gridCol w:w="4280"/>
        <w:gridCol w:w="3255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телефонов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Акмолинской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189 «а»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40-10-76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Актюбинской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Тургенева, д. 109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56-57-87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Алматинской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Тауелсиздик, д.67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24-41-33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Атырауской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Баймуханова, д.6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28-40-14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Белинского, д.37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51-03-46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 д. 21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33-55-93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Жамбылской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Койгельди, д.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43-84-18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Жамбыла, д. 81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23-68-81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Карагандинской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Чкалова, д.7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41-63-03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Костанайской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Тарана, д. 114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54-10-20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Кызылординской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Муратбаева, б/н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23-08-46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Мангистауской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мкр., д.67 «б»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31-85-16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Павлодарской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Павлова, д.48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33-47-55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д. 157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33-31-03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Мадели кожа б/н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30-06-79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Алмалинского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Богенбай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д.221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63-82-51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Бостандыкского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Ходжанова, д. 9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48-17-77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Жетысуского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Толе би, д. 155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78-47-01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Медеуского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Маркова, д.44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39-65-52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Турксибского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Зорге,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9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34-09-35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 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Жубанова, д.2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37-02-06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 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70 «а»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40-65-62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 района Сарыарка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Пушкина, д.97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32-42-79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 района Сарыарка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81, д. 85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37-74-34</w:t>
            </w:r>
          </w:p>
        </w:tc>
      </w:tr>
    </w:tbl>
    <w:bookmarkStart w:name="z20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и снятие с воинского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солдат, сержантов запаса"  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отдела (управления)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обороны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(района, города)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(воинское звание, фамилия, имя, отчество,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число, месяц, год рождения,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 - село, поселок,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область, республика)      </w:t>
      </w:r>
    </w:p>
    <w:bookmarkStart w:name="z20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ЗАЯВЛЕНИЕ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поставить меня на воинский учет в связи с: переменой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места жительства и/или увольнением в запас из рядов Вооруженных Сил,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войск и воинских формирований РК (ВС РК, ВВ МВД, МЧС РК, КНБ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РК, РГ РК), временным пребыванием на срок свыше 3-х месяцев (нужное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Прибыл из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(указать точное название отдела (управления) по делам обороны,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воинского формирования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откуда прибыл военнообязянный или призывник, их место нахождения)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(указать точный адрес,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учебы, работы и должность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(указать наименование учебного заведения, точный адрес места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нахождения организации,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Образование, гражданская специальность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Семейное положение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(фамилия, имя, отчество жены (мужа),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детей, число, месяц,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 период прохождения воинской службы (вид, род войск,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в/части) и/или обучения на военной кафедре учебного заведения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ВУС)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призывников, проживающих у родственников, указать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Ф.И.О., год рождения и степень родства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места жительства обязуюсь в 7-ми дневный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сообщить адрес.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Приложение: военный билет, временное удостоверение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 о приписке.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"__" _________ 20 _ г. _________________/_________________</w:t>
      </w:r>
    </w:p>
    <w:bookmarkStart w:name="z21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и снятие с воинского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солдат, сержантов запаса" 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отдела (управления)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обороны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(района, города)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(воинское звание, фамилия, имя, отчество,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число, месяц, год рождения,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 - село, поселок,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область, республика)     </w:t>
      </w:r>
    </w:p>
    <w:bookmarkStart w:name="z21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снять меня с воинского учета в связи с выездом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(указать точный адрес места жительства, места учебы,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причине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снятии с воинского учета я лично предупрежден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ответственности за нарушение правил воинского учета и обязуюсь в 7-ми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дневный срок встать на воинский учет по новому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Мои близкие родственники проживают: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близкого родственника, его точный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Приложение: военный билет, временное удостоверение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 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___________ 20 _ г. ________________/_______________</w:t>
      </w:r>
    </w:p>
    <w:bookmarkStart w:name="z21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2011 года № 848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2009 года № 2223</w:t>
      </w:r>
    </w:p>
    <w:bookmarkStart w:name="z21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и снятие с воинского учета призывников"</w:t>
      </w:r>
    </w:p>
    <w:bookmarkEnd w:id="46"/>
    <w:bookmarkStart w:name="z21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7"/>
    <w:bookmarkStart w:name="z21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и снятие с воинского учета призывников" оказывается местными органами военного управления (далее - МОВУ), а также через Центры обслуживания населения (далее - Центр) на альтернативной основе. Перечни МОВУ и Центров указаны в приложениях 2,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населенных пунктах, где отсутствуют МОВУ, прием и снятие с воинского учета призывников обеспечивают акимы поселков, аулов (сел),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основании: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 пунктов 34-71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ведения воинского учета военнообязанных и призывников в Республике Казахстан, утвержденных постановлением Правительства Республики Казахстан от 5 мая 2006 года № 371, подпункта 19) пункта 9 Положения о местных органах военного управления Республики Казахстан, утвержденного постановлением Правительства Республики Казахстан от 12 декабря 2005 года № 1232 (ДСП),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января 2007 года № 1 "О создании государственных учреждений - центров обслуживания населения Министерства юстиции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Полная информация о порядке оказания государственной услуги располагается на интернет-ресурсе Министерства обороны Республики Казахстан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www.mod.kz</w:t>
      </w:r>
      <w:r>
        <w:rPr>
          <w:rFonts w:ascii="Times New Roman"/>
          <w:b w:val="false"/>
          <w:i w:val="false"/>
          <w:color w:val="000000"/>
          <w:sz w:val="28"/>
        </w:rPr>
        <w:t>., а также в официальных источниках информации и на стендах, расположенных в помещениях МОВУ и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Видом завершения оказываемой государственной услуги является отметка (штамп) о приеме/снятии с воинского учета в удостоверении о приписке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подлежащим воинскому учету,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женщин, не имеющих военно-учетной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освобожденных от исполнения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отбывающих наказание в виде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постоянно проживающих за пределами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МОВУ: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оформления документов - 10 минут с момента обращения заявителя в МОВУ;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время ожидания в очереди - не более 30 минут при сдаче необходимых документов, определенных в пункте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ожидание для получения документов как результата оказания государственной услуги - 10 минут с момента обращения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оформления документов - 1 рабочий день со дня поступления необходимых документов в МОВУ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 при обращении в МОВУ: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четыре дня в неделю с 9.00 часов до 18.00 часов (кроме среды, субботы, воскресенья и праздничных дней), перерыв на обед с 13.00 часов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шесть дней в неделю с 9.00 часов до 20.00 часов, за исключением воскресенья,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МОВУ или в здании Центра по месту проживания заявителя, где предусмотрены условия для обслуживания. В зале располагаются справочное бюро, кресла ожидания, информационные стенды с образцами заполненных бланков на государственном и русском языках, принимаются меры противопожарной безопасности.</w:t>
      </w:r>
    </w:p>
    <w:bookmarkEnd w:id="48"/>
    <w:bookmarkStart w:name="z23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9"/>
    <w:bookmarkStart w:name="z23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приема и снятия с воинского учета заявителям необходимо предоставление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МОВУ: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постановки на воинский учет: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о приписке, с отметкой о снятии с воинского учета с прежнего места воинского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водительское удостоверение (при его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снятия с воинского учета: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о приписке;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постановки на воинский учет: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о приписке, с отметкой о снятии с воинского учета с прежнего места воинского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водительского удостоверения (при его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снятия с воинского учета: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в Центр предоставляется оригинал удостоверения личности для сверки с вышеуказанными документами, а также указываются в бланке заявления данные водительского удостоверения (при его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пакета документов сотрудник Центра сверяет подлинность копии удостоверения личности с оригиналом и возвращает оригинал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МОВУ бланки заявлений для постановки и снятия с воинского учета размещаются на специальной стойке в зале ожидания и у сотрудников МОВУ.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бланки заявлений для постановки и снятия с воинского учета размещаются на специальной стойке в зале ожидания и у консультантов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бланков заявлений для постановки и снятия с воинского учета указаны в приложениях 4, 5 к настоящему Стандарту и размещаются на интернет-ресурсе Министерства обороны Республики Казахстан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www.mod.kz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МОВУ (Центре) прием документов осуществляется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сотрудника МОВУ (инспектора Центра).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МОВУ подтверждение о принятии документов не выдает.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на момент обращения проставляется отметка (штамп) о приеме или снятии с воинского учета в удостоверении о приписке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даты и наименования МОВУ;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подписи сотрудника МОВУ, принявшего документы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Центр заявителю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 при личном посещении и лично в руки выдается удостоверение о приписке с отметкой о приеме или снятии с воинского учета сотрудником МОВУ посредством "окон".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заявителю осуществляется инспектором Центра посредством "окон"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выявлении ошибок, исправлений, подчисток в документах сотрудник МОВУ устно доводит до заявителя причину отказа в постановке или снятии с воинского учета. В случаях нарушения заявителем сроков приема или снятия с воинского учета сотрудник МОВУ направляет заявителя с документами к начальнику МОВУ для принятия мер,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508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 После принятия начальником МОВУ соответствующих мер заявитель установленным порядком ставится или снимается с воинского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вышеуказанных недостатков в документах, поступающих из Центра, либо при предоставлении неполного пакета документов, указанных в пункте 11 настоящего Стандарта, МОВУ в течение 1 рабочего дня после получения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заявителя в течение одного рабочего дня после их получения, и выдает письменное обоснование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заявитель не обратился за получением документов в срок, Центр обеспечивает их хранение в течение 1 месяца со дня подачи заявления, после чего передает их в МОВУ.</w:t>
      </w:r>
    </w:p>
    <w:bookmarkEnd w:id="50"/>
    <w:bookmarkStart w:name="z2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51"/>
    <w:bookmarkStart w:name="z2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МОВУ и Центра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законности при выполнении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сохранности,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документов.</w:t>
      </w:r>
    </w:p>
    <w:bookmarkEnd w:id="52"/>
    <w:bookmarkStart w:name="z2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53"/>
    <w:bookmarkStart w:name="z2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Результаты оказания государственной услуги заявителям измеряются показателями качества и доступности в соответствии с приложением 1 к настоящему Стандарту, которые размещаются на интернет-ресурсе Министерства обороны Республики Казахстан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www.mod.kz</w:t>
      </w:r>
      <w:r>
        <w:rPr>
          <w:rFonts w:ascii="Times New Roman"/>
          <w:b w:val="false"/>
          <w:i w:val="false"/>
          <w:color w:val="000000"/>
          <w:sz w:val="28"/>
        </w:rPr>
        <w:t>., а также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приказом Министра обороны Республики Казахстан.</w:t>
      </w:r>
    </w:p>
    <w:bookmarkEnd w:id="54"/>
    <w:bookmarkStart w:name="z2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55"/>
    <w:bookmarkStart w:name="z2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Органом, разъясняющим порядок обжалования действий (бездействия) уполномоченных должностных лиц МОВУ, являются департаменты по делам обороны областей, городов Астана и Алматы в лице помощников начальника департамента по юридической работе (юрисконсультов). Адреса и телефоны МОВУ указаны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Вышестоящим уполномоченным органом по рассмотрению жалоб и претензий по качеству предоставления государственной услуги является Департамент организационно-мобилизационной работы Министерства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инспектора Центра можно получить по телефону информационно-справочной службы Центра: 58-00-58.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государственной услуги жалоба подается на имя начальника МОВУ или в вышестоящий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государственной услуги через Центр жалоба о несогласии с результатами оказанной государственной услуги подается на имя директора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в МОВУ жалоба подается на имя начальника МОВУ или в вышестоящий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государственной услуги через Центр жалоба о некорректном обслуживании подается на имя директора Центра. Адреса и телефоны Центров указаны в приложении 3 к настоящему Стандарту. Графики работы МОВУ и Центров указаны в пункте 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Жалобы принимаются в устной или в письменной форме, а также в электронном виде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фамилия, имя, отчество заявителя, его почтовый адрес и дата. Жалоба должна быть подписана заявителем либо заверена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Заявителю, обратившемуся письменно,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Поступившая жалоба регистрируется в журнале учета входящей корреспонденции уполномоченного органа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лиц", а также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Установленные сроки рассмотрения обращений граждан - 30 календарных дней, а не требующие получения дополнительной информации и изучения - 15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Ход рассмотрения и ответ на поданную жалобу можно узнать в МОВУ.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Поступившая жалоба в Центре регистрируется в журнале учета информации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заявителя с принятым решением начальника MOBУ, вышестоящего уполномоченного органа или директора Центра заявитель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Время приема руководителей уполномоченного органа и Центра определяется в соответствии с графиком работы уполномоченного органа и Центра, предусмотренными в пункте 9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МОВУ указаны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телефоны, уполномоченного органа указываются в официальных источниках информации и на стендах, расположенных в помещениях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Центров указаны в приложении 3, а также в официальных источниках информации и на стендах, расположенных в помещениях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Министерства обороны Республики Казахстан: 010000, город Астана, улица Достык, дом № 14, интернет-ресурс: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www.mod.kz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29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и снятие с воинского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призывников"         </w:t>
      </w:r>
    </w:p>
    <w:bookmarkEnd w:id="57"/>
    <w:bookmarkStart w:name="z29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Значения показателей качества и эффективности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1"/>
        <w:gridCol w:w="2236"/>
        <w:gridCol w:w="2382"/>
        <w:gridCol w:w="2401"/>
      </w:tblGrid>
      <w:tr>
        <w:trPr>
          <w:trHeight w:val="1245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которых доступна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электронном формате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915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и снятие с воинского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призывников"         </w:t>
      </w:r>
    </w:p>
    <w:bookmarkEnd w:id="59"/>
    <w:bookmarkStart w:name="z29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Адреса и телефоны местных органов военного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областей, городов Астаны и Алматы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5890"/>
        <w:gridCol w:w="4019"/>
        <w:gridCol w:w="3214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департаментов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обороны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ДДО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телефонов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города Астана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5 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72-18-54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38-27-09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города Алматы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050000, 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Наурызбай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батыра, 96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72-86-47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72-86-48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Акмолинской 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Кенесары, 42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25-77-82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40-16-82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Актюбинской 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030020, 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312 Стрелковой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дивизии, 12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54-54-64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54-74-13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Алматинской 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Тауелсиздик,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31/33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21-06-78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21-09-67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Атырауской 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060007, 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Канцева, 3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32-32-21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32-59-85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070019,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Новаторов, 18,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24-93-66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24-55-39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Жамбылской 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080003, 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59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43-17-96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45-04-78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090001, 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Шевченко, 54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51-10-18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51-05-67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Карагандинской 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Ерубаева 9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56-02-62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56-33-56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КостанаЙской 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50-14-66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50-18-11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Кызылординской 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М. Шокая, 134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24-73-38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24-42-66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Мангистауской 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130000, 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мкн. д.2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43-24-81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43-32-51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Павлодарской 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Чкалова, 20/1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68-31-70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68-31-80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Қазақстан, 1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46-65-91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46-48-23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160011, 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Сарбаздар, 8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54-95-88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55-81-29</w:t>
            </w:r>
          </w:p>
        </w:tc>
      </w:tr>
    </w:tbl>
    <w:bookmarkStart w:name="z29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и снятие с воинского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призывников"         </w:t>
      </w:r>
    </w:p>
    <w:bookmarkEnd w:id="61"/>
    <w:bookmarkStart w:name="z29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Адреса и телефоны центров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областей, городов Астаны и Алматы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5648"/>
        <w:gridCol w:w="4280"/>
        <w:gridCol w:w="3255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телефонов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Акмолинской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189 «а»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40-10-76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Актюбинской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Тургенева, д. 109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56-57-87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Алматинской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Тауелсиздик, д.67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24-41-33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Атырауской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Баймуханова, д.6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28-40-14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Белинского, д.37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51-03-46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 д. 21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33-55-93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Жамбылской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Койгельди, д.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43-84-18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Жамбыла, д. 81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23-68-81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Карагандинской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Чкалова, д.7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41-63-03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Костанайской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Тарана, д. 114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54-10-20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Кызылординской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Муратбаева, б/н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23-08-46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Мангистауской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мкр., д.67 «б»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31-85-16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Павлодарской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Павлова, д.48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33-47-55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д. 157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33-31-03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Мадели кожа б/н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30-06-79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Алмалинского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Богенбай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д.221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63-82-51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Бостандыкского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Ходжанова, д. 9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48-17-77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Жетысуского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Толе би, д. 155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78-47-01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Медеуского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Маркова, д.44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39-65-52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Турксибского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Зорге,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9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34-09-35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 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Жубанова, д.2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37-02-06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 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70 «а»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40-65-62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 района Сарыарка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Пушкина, д.97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32-42-79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 района Сарыарка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81, д. 85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37-74-34</w:t>
            </w:r>
          </w:p>
        </w:tc>
      </w:tr>
    </w:tbl>
    <w:bookmarkStart w:name="z29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и снятие с воинского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призывников"       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отдела (управления)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обороны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(района, города)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(воинское звание, фамилия, имя, отчество,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число, месяц, год рождения,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 - село, поселок,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область, республика)     </w:t>
      </w:r>
    </w:p>
    <w:bookmarkStart w:name="z30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ЗАЯВЛЕНИЕ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поставить меня на воинский учет в связи с: переменой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места жительства и/или увольнением в запас из рядов Вооруженных Сил,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войск и воинских формирований РК (ВС РК, ВВ МВД, МЧС РК, КНБ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РК, РГ РК), временным пребыванием на срок свыше 3-х месяцев (нужное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Прибыл из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(указать точное название отдела (управления) по делам обороны,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воинского формирования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откуда прибыл военнообязянный или призывник, их место нахождения)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(указать точный адрес,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учебы, работы и должность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(указать наименование учебного заведения, точный адрес места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нахождения организации,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Образование, гражданская специальность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Семейное положение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имя, отчество жены (мужа),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детей, число, месяц,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 период прохождения воинской службы (вид, род войск,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в/части) и/или обучения на военной кафедре учебного заведения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ВУС)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призывников, проживающих у родственников, указать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Ф.И.О., год рождения и степень родства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места жительства обязуюсь в 7-ми дневный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сообщить адрес.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Приложение: военный билет, временное удостоверение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 о приписке.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"___" __________ 20__ г. _____________/__________________</w:t>
      </w:r>
    </w:p>
    <w:bookmarkStart w:name="z30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и снятие с воинского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призывников"        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отдела (управления)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обороны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(района, города)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(воинское звание, фамилия, имя, отчество,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число, месяц, год рождения,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 - село, поселок,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область, республика)     </w:t>
      </w:r>
    </w:p>
    <w:bookmarkStart w:name="z30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снять меня с воинского учета в связи с выездом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(указать точный адрес места жительства, места учебы,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причине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снятии с воинского учета я лично предупрежден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ответственности за нарушение правил воинского учета и обязуюсь в 7-ми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дневный срок встать на воинский учет по новому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Мои близкие родственники проживают: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близкого родственника, его точный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адрес,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Приложение: военный билет, временное удостоверение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 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__________ 20_ г. ___________________/_________________</w:t>
      </w:r>
    </w:p>
    <w:bookmarkStart w:name="z30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2011 года № 848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2009 года № 2223</w:t>
      </w:r>
    </w:p>
    <w:bookmarkStart w:name="z30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лицам, имеющим льготы</w:t>
      </w:r>
      <w:r>
        <w:br/>
      </w:r>
      <w:r>
        <w:rPr>
          <w:rFonts w:ascii="Times New Roman"/>
          <w:b/>
          <w:i w:val="false"/>
          <w:color w:val="000000"/>
        </w:rPr>
        <w:t>
(участникам Великой Отечественной войны, ликвидаторам аварии</w:t>
      </w:r>
      <w:r>
        <w:br/>
      </w:r>
      <w:r>
        <w:rPr>
          <w:rFonts w:ascii="Times New Roman"/>
          <w:b/>
          <w:i w:val="false"/>
          <w:color w:val="000000"/>
        </w:rPr>
        <w:t>
на Чернобыльской АЭС, воинам-интернационалистам)"</w:t>
      </w:r>
    </w:p>
    <w:bookmarkEnd w:id="68"/>
    <w:bookmarkStart w:name="z30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9"/>
    <w:bookmarkStart w:name="z30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лицам, имеющим льготы (участникам Великой Отечественной войны, ликвидаторам аварии на Чернобыльской АЭС, воинам-интернационалистам)" оказывается местными органами военного управления (далее - МОВУ), а также через Центры обслуживания населения (далее - Центр) на альтернативной основе. Перечни МОВУ и Центров указаны в приложениях 2,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подпункта 29) пункта 9 Положения о местных органах военного управления Республики Казахстан, утвержденного постановлением Правительства Республики Казахстан от 12 декабря 2005 года № 1232 (ДСП),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января 2007 года № 1 "О создании государственных учреждений - центров обслуживания населения Министерства юстиции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 на интернет-ресурсе Министерства обороны Республики Казахстан www.mod.kz., а также в официальных источниках информации и на стендах, расположенных в помещениях MOBУ и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Видом завершения оказываемой государственной услуги, которую получит заявитель, является выдача справок лицам, имеющим льготы (участникам Великой отечественной войны, ликвидаторам аварии на Чернобыльской АЭС, воинам-интернационалистам).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МОВУ: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оформления документов - 1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информации и необходимых сведений для выдачи справки срок продлевается до 1-го месяца. МОВУ направляется запрос в соответствующие органы для подтверждения запрашиваемой информации с последующим уведомлением заявителя о продлении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получения информации из архивов государств ближнего зарубежья срок выдачи справки продлевается до 3-х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время ожидания в очереди - не более 30 минут при сдаче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ожидание при получении документов как результата оказания государственной услуги - 10 минут с момента обращения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оформления документов - 1 рабочий день со дня поступления необходимых документов в МОВУ (день приема и день выдачи документов не входит в срок оказания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информации и необходимых сведений для выдачи справки срок продлевается до 1-го месяца. МОВУ направляется запрос в соответствующие органы для подтверждения запрашиваемой информации с последующим уведомлением заявителя о продлении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получения информации из архивов государств ближнего зарубежья срок выдачи справки продлевается до 3-х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МОВУ: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четыре дня в неделю с 9.00 часов до 18.00 часов (кроме среды, субботы, воскресенья и праздничных дней), перерыв на обед с 13.00 часов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шесть дней в неделю с 9.00 часов до 20.00 часов, за исключением воскресенья,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МОВУ или в здании Центра по месту проживания заявителя, где предусмотрены условия для обслуживания. В зале располагаются справочное бюро, кресла ожидания, информационные стенды с образцами заполненных бланков на государственном и русском языках, принимаются меры противопожарной безопасности.</w:t>
      </w:r>
    </w:p>
    <w:bookmarkEnd w:id="70"/>
    <w:bookmarkStart w:name="z32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71"/>
    <w:bookmarkStart w:name="z32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Для получения справки заявителю необходимо предоставление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МОВУ: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военный билет или временное удостоверение (взамен военного билета);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удостоверения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военный билет или временное удостоверение (взамен военного билета);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удостоверения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в Центр предоставляется оригинал удостоверения личности для сверки с вышеуказанными документами (возвращается после сверки).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справки производится лицу, участвовавшему в действующей армии в годы Великой Отечественной войны, в боевых операциях по защите бывшего Советского Союза, в ликвидации катастрофы на Чернобыльской атомной электростанции и других радиационных катастроф и аварий на объектах гражданского или военного назначения, а также непосредственно в ядерных испытаниях и учениях.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МОВУ бланки заявлений для получения справки размещаются на специальной стойке в зале ожидания и у сотрудников МОВУ.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бланки заявлений для получения справки размещаются на специальной стойке в зале ожидания и у консультантов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бланка заявления о выдаче справки указана в приложении 4 к настоящему Стандарту и размещается на интернет-ресурсе Министерства обороны Республики Казахстан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www.mod.kz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МОВУ (Центре) прием документов осуществляется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сотрудника МОВУ (инспектора Центра).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в МОВУ заявителю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сотрудника МОВУ, принявшего заявление на оформление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Центр заявителю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Справка выдается лицам, имеющим льготы (участникам Великой Отечественной войны, ликвидаторам аварии на Чернобыльской АЭС, воинам-интернационалистам) сотрудником МОВУ посредством "окон" при личном посещении и лично в руки.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заявителю осуществляется инспектором Центра посредством "окон"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выявлении ошибок, исправлений, подчисток в документах сотрудник МОВУ доводит до заявителя причину отказа в выдаче справки в течение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вышеуказанных недостатков в документах, поступающих из Центра, либо при предоставлении неполного пакета документов, указанных в пункте 11 настоящего Стандарта, сотрудник МОВУ в течение 1 рабочего дня после получения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заявителя в течение одного рабочего дня после их получения, и выдает письменное обоснование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отсутствия информации и необходимых сведений для выдачи справки сотрудник MOBУ в течение 1 рабочего дня информирует заявителя о продлении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отсутствия информации и необходимых сведений для выдачи справки сотрудник МОВУ в течение 1 рабочего возвращает их в Центр с письменным обоснованием причин продления сроков.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выдает письменное обоснование о причине продления срока выдачи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заявитель не обратился за получением документов в срок, Центр обеспечивает их хранение в течение 1 месяца со дня подачи заявления, после чего передает их в МОВУ.</w:t>
      </w:r>
    </w:p>
    <w:bookmarkEnd w:id="72"/>
    <w:bookmarkStart w:name="z36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3"/>
    <w:bookmarkStart w:name="z36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МОВУ и Центра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законности при выполнении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сохранности,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документов.</w:t>
      </w:r>
    </w:p>
    <w:bookmarkEnd w:id="74"/>
    <w:bookmarkStart w:name="z36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75"/>
    <w:bookmarkStart w:name="z36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заявителям измеряются показателями качества и доступности в соответствии с приложением 1 к настоящему Стандарту, которые размещаются на интернет-ресурсе Министерства обороны Республики Казахстан www.mod.kz., а также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приказом Министра обороны Республики Казахстан.</w:t>
      </w:r>
    </w:p>
    <w:bookmarkEnd w:id="76"/>
    <w:bookmarkStart w:name="z36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77"/>
    <w:bookmarkStart w:name="z36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Органом, разъясняющим порядок обжалования действий (бездействия) уполномоченных должностных лиц МОВУ, являются департаменты по делам обороны областей, городов Астана и Алматы в лице помощников начальника департамента по юридической работе (юрисконсультов). Адреса и телефоны МОВУ указаны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Вышестоящим уполномоченным органом по рассмотрению жалоб и претензий по качеству предоставления государственной услуги является Департамент организационно-мобилизационной работы Министерства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инспектора Центра можно получить по телефону информационно-справочной службы Центра: 58-00-58.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государственной услуги жалоба подается на имя начальника МОВУ или в вышестоящий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государственной услуги через Центр жалоба о несогласии с результатами оказанной государственной услуги подается на имя директора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в МОВУ жалоба подается на имя начальника МОВУ или в вышестоящий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государственной услуги через Центр жалоба о некорректном обслуживании подается на имя директора Центра. Адреса и телефоны Центра указаны в приложении 3 к настоящему Стандарту. Графики работы МОВУ и Центров указаны в пункте 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Жалобы принимаются в устной или в письменной форме, а также в электронном виде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фамилия, имя, отчество заявителя, его почтовый адрес и дата. Жалоба должна быть подписана заявителем либо заверена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Заявителю, обратившемуся письменно,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Поступившая жалоба регистрируется в журнале учета входящей корреспонденции уполномоченного органа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лиц", а также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Установленные сроки рассмотрения обращений граждан - 30 календарных дней, а не требующие получения дополнительной информации и изучения - 15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Ход рассмотрения и ответ на поданную жалобу можно узнать в МОВУ.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Поступившая жалоба в Центре регистрируется в журнале учета информации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заявителя с принятым решением начальника МОВУ, вышестоящего уполномоченного органа или директора Центра заявитель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Время приема руководителей уполномоченного органа и Центра определяется в соответствии с графиком работы уполномоченного органа и Центра, предусмотренными в пункте 9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МОВУ указаны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уполномоченного органа указываются в официальных источниках информации и на стендах, расположенных в помещениях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Центров указаны в приложении 3, а также в официальных источниках информации и на стендах, расположенных в помещениях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Министерства обороны Республики Казахстан: 010000, город Астана, улица Достык, дом № 14, интернет-ресурс: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www.mod.kz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8"/>
    <w:bookmarkStart w:name="z3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лицам, имеющим льготы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(участникам Великой Отечественной войны,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ликвидаторам аварии на Чернобыльской АЭС,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воинам-интернационалистам)"     </w:t>
      </w:r>
    </w:p>
    <w:bookmarkEnd w:id="79"/>
    <w:bookmarkStart w:name="z3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Значения показателей качества и эффективности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1"/>
        <w:gridCol w:w="2236"/>
        <w:gridCol w:w="2382"/>
        <w:gridCol w:w="2401"/>
      </w:tblGrid>
      <w:tr>
        <w:trPr>
          <w:trHeight w:val="1245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которых доступна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электронном формате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915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лицам, имеющим льготы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(участникам Великой Отечественной войны,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ликвидаторам аварии на Чернобыльской АЭС,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воинам-интернационалистам)"     </w:t>
      </w:r>
    </w:p>
    <w:bookmarkEnd w:id="81"/>
    <w:bookmarkStart w:name="z3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Адреса и телефоны местных органов военного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областей, городов Астаны и Алматы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5890"/>
        <w:gridCol w:w="4019"/>
        <w:gridCol w:w="3214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департаментов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обороны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ДДО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телефонов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города Астана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5 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72-18-54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38-27-09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города Алматы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050000, 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Наурызбай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батыра, 96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72-86-47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72-86-48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Акмолинской 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Кенесары, 42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25-77-82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40-16-82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Актюбинской 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030020, 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312 Стрелковой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дивизии, 12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54-54-64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54-74-13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Алматинской 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Тауелсиздик,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31/33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21-06-78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21-09-67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Атырауской 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060007, 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Канцева, 3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32-32-21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32-59-85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070019,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Новаторов, 18,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24-93-66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24-55-39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Жамбылской 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080003, 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59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43-17-96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45-04-78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090001, 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Шевченко, 54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51-10-18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51-05-67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Карагандинской 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Ерубаева 9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56-02-62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56-33-56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КостанаЙской 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50-14-66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50-18-11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Кызылординской 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М. Шокая, 134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24-73-38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24-42-66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Мангистауской 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130000, 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мкн. д.2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43-24-81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43-32-51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Павлодарской 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Чкалова, 20/1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68-31-70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68-31-80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Қазақстан, 1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46-65-91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46-48-23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160011, 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Сарбаздар, 8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54-95-88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55-81-29</w:t>
            </w:r>
          </w:p>
        </w:tc>
      </w:tr>
    </w:tbl>
    <w:bookmarkStart w:name="z3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лицам, имеющим льготы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(участникам Великой Отечественной войны,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ликвидаторам аварии на Чернобыльской АЭС,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воинам-интернационалистам)"     </w:t>
      </w:r>
    </w:p>
    <w:bookmarkEnd w:id="83"/>
    <w:bookmarkStart w:name="z3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Адреса и телефоны центров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областей, городов Астаны и Алматы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5648"/>
        <w:gridCol w:w="4280"/>
        <w:gridCol w:w="3255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телефонов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Акмолинской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189 «а»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40-10-76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Актюбинской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Тургенева, д. 109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56-57-87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Алматинской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Тауелсиздик, д.67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24-41-33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Атырауской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Баймуханова, д.6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28-40-14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Белинского, д.37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51-03-46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 д. 21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33-55-93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Жамбылской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Койгельди, д.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43-84-18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Жамбыла, д. 81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23-68-81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Карагандинской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Чкалова, д.7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41-63-03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Костанайской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Тарана, д. 114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54-10-20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Кызылординской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Муратбаева, б/н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23-08-46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Мангистауской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мкр., д.67 «б»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31-85-16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Павлодарской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Павлова, д.48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33-47-55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д. 157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33-31-03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Мадели кожа б/н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30-06-79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Алмалинского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Богенбай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д.221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63-82-51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Бостандыкского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Ходжанова, д. 9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48-17-77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Жетысуского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Толе би, д. 155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78-47-01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Медеуского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Маркова, д.44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39-65-52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Турксибского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Зорге,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9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34-09-35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 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Жубанова, д.2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37-02-06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 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70 «а»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40-65-62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 района Сарыарка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Пушкина, д.97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32-42-79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 района Сарыарка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81, д. 85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37-74-34</w:t>
            </w:r>
          </w:p>
        </w:tc>
      </w:tr>
    </w:tbl>
    <w:bookmarkStart w:name="z3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лицам, имеющим льготы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(участникам Великой Отечественной войны,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ликвидаторам аварии на Чернобыльской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АЭС, воинам-интернационалистам)"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отдела (управления)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обороны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(района, города)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отчество,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состоит на воинском учете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</w:p>
    <w:bookmarkStart w:name="z3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ЗАЯВЛЕНИЕ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подтверждающую справку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(участника ВОв,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воина-интернационалиста, ликвидатора Чернобыльской аварии,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прохождении действительной воинской службы,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прохождении службы на Семипалатинском ядерном полигоне)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Когда и каким отделом (управлением, департаментом)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обороны (военкоматом) призван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Воинское звание и должность в запрашиваемый период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 войск, номер воинской части, подчиненность и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дислокации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 службы, работы (год, месяц прибытия и убытия)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о праве на льготы № ______ дата выдачи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Когда и кем выдано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Приложение: военный билет или временное удостоверение.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"___" _____________ 20_ г. _________________/_______________</w:t>
      </w:r>
    </w:p>
    <w:bookmarkStart w:name="z3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2011 года № 848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2009 года № 2223</w:t>
      </w:r>
    </w:p>
    <w:bookmarkStart w:name="z3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лицам о подтверждении прохождения воинской</w:t>
      </w:r>
      <w:r>
        <w:br/>
      </w:r>
      <w:r>
        <w:rPr>
          <w:rFonts w:ascii="Times New Roman"/>
          <w:b/>
          <w:i w:val="false"/>
          <w:color w:val="000000"/>
        </w:rPr>
        <w:t>
службы"</w:t>
      </w:r>
    </w:p>
    <w:bookmarkEnd w:id="88"/>
    <w:bookmarkStart w:name="z3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9"/>
    <w:bookmarkStart w:name="z3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лицам о подтверждении прохождения воинской службы" оказывается местными органами военного управления, (далее - МОВУ), а также через Центры обслуживания населения (далее - Центр) на альтернативной основе. Перечни МОВУ и Центров указаны в приложениях 2,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подпункта 29) пункта 9 Положения о местных органах военного управления Республики Казахстан, утвержденного постановлением Правительства Республики Казахстан от 12 декабря 2005 года № 1232 (ДСП),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января 2007 года № 1 "О создании государственных учреждений - центров обслуживания населения Министерства юстиции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Полная информация о порядке оказания государственной услуги располагается на интернет-ресурсе Министерства обороны Республики Казахстан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www.mod.kz</w:t>
      </w:r>
      <w:r>
        <w:rPr>
          <w:rFonts w:ascii="Times New Roman"/>
          <w:b w:val="false"/>
          <w:i w:val="false"/>
          <w:color w:val="000000"/>
          <w:sz w:val="28"/>
        </w:rPr>
        <w:t>., а также в официальных источниках информации и на стендах, расположенных в помещениях МОВУ и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Видом завершения оказываемой государственной услуги, которую получит заявитель, является выдача справки о подтверждении прохождения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МОВУ: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оформления документов - 5 работай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информации и необходимых сведений для выдачи справки, срок продлевается до 1-го месяца. МОВУ направляется запрос в соответствующие органы для подтверждения запрашиваемой информации с последующим уведомлением заявителя о продлении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получения информации из архивов государств ближнего зарубежья срок выдачи справки продлевается до 3-х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время ожидания в очереди - не более 30 минут при сдаче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ожидание при получении документов, как результата оказании государственной услуги - 10 минут с момента обращения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оформления документов - 1 рабочий день со дня поступления необходимых документов в МОВУ (день приема и день выдачи документов не входит в срок оказания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информации и необходимых сведений для выдачи справки срок продлевается до 1-го месяца. МОВУ направляет запрос в соответствующие органы для подтверждения запрашиваемой информации с последующим уведомлением заявителя о продлении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получения информации из архивов государств ближнего зарубежья срок выдачи справки продлевается до 3-х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МОВУ: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четыре дня в неделю с 9.00 часов до 18.00 часов (кроме среды, субботы, воскресенья и праздничных дней), перерыв на обед с 13.00 часов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шесть дней в неделю с 9.00 часов до 20.00 часов, за исключением воскресенья,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МОВУ или в здании Центра по месту проживания заявителя, где предусмотрены условия для обслуживания. В зале располагаются справочное бюро, кресла ожидания, информационные стенды с образцами заполненных бланков на государственном и русском языках, принимаются меры противопожарной безопасности.</w:t>
      </w:r>
    </w:p>
    <w:bookmarkEnd w:id="90"/>
    <w:bookmarkStart w:name="z42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91"/>
    <w:bookmarkStart w:name="z4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справки о подтверждении прохождения воинской службы необходимо предоставление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МОВУ: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военный билет или временное удостоверение (взамен военного билета);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удостоверение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военный билет или временное удостоверение (взамен военного билета);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удостоверения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в Центр предоставляется оригинал удостоверения личности для сверки с вышеуказанными документами (возвращается после сверки).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справки производится лицу, проходившему действительную воинскую службу в рядах Советской армии, Вооруженных Силах, других войсках и воинских формированиях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МОВУ бланки заявлений для получения справки размещаются на специальной стойке в зале ожидания и у сотрудников МОВУ.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бланки заявлений для получения справки размещаются на специальной стойке в зале ожидания и у консультантов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бланка заявления о выдаче справки указана в приложении 4 к настоящему Стандарту и размещается на интернет-ресурсе Министерства обороны Республики Казахстан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www.mod.kz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МОВУ (Центре) прием документов осуществляется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сотрудника МОВУ (инспектора Центра).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в МОВУ заявителю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сотрудника МОВУ, принявшего заявление на оформление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Центр заявителю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Справка выдается лицам, проходившим действительную воинскую службу в рядах Советской армии, Вооруженных Силах, других войсках и воинских формированиях Республики Казахстан сотрудником МОВУ посредством "окон" при личном посещении и лично в руки.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заявителю осуществляется инспектором Центра посредством "окон"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выявлении ошибок, исправлений, подчисток в документах сотрудник МОВУ доводит до заявителя причину отказа в выдаче справки в течение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вышеуказанных недостатков в документах, поступающих из Центра, либо при предоставлении неполного пакета документов, указанных в пункте 11 настоящего Стандарта, сотрудник МОВУ в течение 1 рабочего дня после получения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заявителя в течение одного рабочего дня после их получения, и выдает письменное обоснование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отсутствия информации и необходимых сведений для выдачи справки сотрудник МОВУ в течение 1 рабочего дня информирует заявителя о продлении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отсутствия информации и необходимых сведений для выдачи справки сотрудник МОВУ в течение 1 рабочего дня возвращает их в Центр с письменным обоснованием причин продления сроков.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выдает письменное обоснование о причине продления срока выдачи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заявитель не обратился за получением документов в срок, Центр обеспечивает их хранение в течение 1 месяца со дня подачи заявления, после чего передает их в МОВУ.</w:t>
      </w:r>
    </w:p>
    <w:bookmarkEnd w:id="92"/>
    <w:bookmarkStart w:name="z45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93"/>
    <w:bookmarkStart w:name="z45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МОВУ и Центра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законности при выполнении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сохранности,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документов.</w:t>
      </w:r>
    </w:p>
    <w:bookmarkEnd w:id="94"/>
    <w:bookmarkStart w:name="z45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5"/>
    <w:bookmarkStart w:name="z45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Результаты оказания государственной услуги заявителям измеряются показателями качества и доступности в соответствии с приложением 1 к настоящему Стандарту, которые размещаются на интернет-ресурсе Министерства обороны Республики Казахстан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www.mod.kz</w:t>
      </w:r>
      <w:r>
        <w:rPr>
          <w:rFonts w:ascii="Times New Roman"/>
          <w:b w:val="false"/>
          <w:i w:val="false"/>
          <w:color w:val="000000"/>
          <w:sz w:val="28"/>
        </w:rPr>
        <w:t>., а также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приказом Министра обороны Республики Казахстан.</w:t>
      </w:r>
    </w:p>
    <w:bookmarkEnd w:id="96"/>
    <w:bookmarkStart w:name="z46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97"/>
    <w:bookmarkStart w:name="z46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Органом, разъясняющим порядок обжалования действий (бездействия) уполномоченных должностных лиц МОВУ, являются департаменты по делам обороны областей, городов Астана и Алматы в лице помощников начальника департамента по юридической работе (юрисконсультов). Адреса и телефоны МОВУ указаны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Вышестоящим уполномоченным органом по рассмотрению жалоб и претензий по качеству предоставления государственной услуги является Департамент организационно-мобилизационной работы Министерства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инспектора Центра можно получить по телефону информационно-справочной службы Центра: 58-00-58.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государственной услуги жалоба подается на имя начальника МОВУ или в вышестоящий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государственной услуги через Центр жалоба о несогласии с результатами оказанной государственной услуги подается на имя директора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в МОВУ жалоба подается на имя начальника МОВУ или в вышестоящий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государственной услуги через Центр жалоба о некорректном обслуживании подается на имя директора Центра. Адреса и телефоны Центра указаны в приложении 3 к настоящему Стандарту. Графики работы МОВУ и Центров указаны в пункте 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Жалобы принимаются в устной или в письменной форме, а также в электронном виде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фамилия, имя, отчество заявителя, его почтовый адрес и дата. Жалоба должна быть подписана заявителем либо заверена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Заявителю, обратившемуся письменно,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Поступившая жалоба регистрируется в журнале учета входящей корреспонденции уполномоченного органа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лиц", а также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Установленные сроки рассмотрения обращений граждан - 30 календарных дней, а не требующие получения дополнительной информации и изучения - 15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Ход рассмотрения и ответ на поданную жалобу можно узнать в МОВУ.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Поступившая жалоба в Центре регистрируется в журнале учета информации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заявителя с принятым решением начальника МОВУ, вышестоящего уполномоченного органа или директора Центра заявитель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Время приема руководителей уполномоченного органа и Центра определяется в соответствии с графиком работы уполномоченного органа и Центра, предусмотренными в пункте 9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МОВУ указаны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уполномоченного органа указываются в официальных источниках информации и на стендах, расположенных в помещениях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Центров указаны в приложении 3, а также в официальных источниках информации и на стендах, расположенных в помещениях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Министерства обороны Республики Казахстан: 010000, город Астана, улица Достык, дом № 14, интернет-ресурс: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www.mod.kz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8"/>
    <w:bookmarkStart w:name="z48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подтверждении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прохождения воинской службы"  </w:t>
      </w:r>
    </w:p>
    <w:bookmarkEnd w:id="99"/>
    <w:bookmarkStart w:name="z48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Значения показателей качества и эффективности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1"/>
        <w:gridCol w:w="2236"/>
        <w:gridCol w:w="2382"/>
        <w:gridCol w:w="2401"/>
      </w:tblGrid>
      <w:tr>
        <w:trPr>
          <w:trHeight w:val="1245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которых доступна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электронном формате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915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подтверждении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прохождения воинской службы"  </w:t>
      </w:r>
    </w:p>
    <w:bookmarkEnd w:id="101"/>
    <w:bookmarkStart w:name="z48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Адреса и телефоны местных органов военного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областей, городов Астаны и Алматы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5890"/>
        <w:gridCol w:w="4019"/>
        <w:gridCol w:w="3214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департаментов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обороны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 ДДО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телефонов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города Астана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5 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72-18-54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38-27-09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города Алматы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050000, 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Наурызбай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батыра, 96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72-86-47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72-86-48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Акмолинской 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Кенесары, 42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25-77-82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40-16-82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Актюбинской 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030020, 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312 Стрелковой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дивизии, 12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54-54-64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54-74-13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Алматинской 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Тауелсиздик,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31/33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21-06-78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21-09-67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Атырауской 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060007, 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Канцева, 3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32-32-21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32-59-85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Новаторов, 18,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24-93-66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24-55-39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Жамбылской 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080003, 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59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43-17-96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45-04-78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090001, 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Шевченко, 54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51-10-18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51-05-67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Карагандинской 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Ерубаева 9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56-02-62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56-33-56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КостанаЙской 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50-14-66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50-18-11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Кызылординской 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М. Шокая, 134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24-73-38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24-42-66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Мангистауской 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130000, 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мкн. д.2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43-24-81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43-32-51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Павлодарской 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Чкалова, 20/1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68-31-70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68-31-80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Қазақстан, 1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46-65-91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46-48-23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160011, 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Сарбаздар, 8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54-95-88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55-81-29</w:t>
            </w:r>
          </w:p>
        </w:tc>
      </w:tr>
    </w:tbl>
    <w:bookmarkStart w:name="z48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подтверждении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прохождения воинской службы"  </w:t>
      </w:r>
    </w:p>
    <w:bookmarkEnd w:id="103"/>
    <w:bookmarkStart w:name="z48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Адреса и телефоны центров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областей, городов Астаны и Алматы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5648"/>
        <w:gridCol w:w="4280"/>
        <w:gridCol w:w="3255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телефонов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Акмолинской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189 «а»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40-10-76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Актюбинской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Тургенева, д. 109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56-57-87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Алматинской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Тауелсиздик, д.67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24-41-33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Атырауской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Баймуханова, д.6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28-40-14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Белинского, д.37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51-03-46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 д. 21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33-55-93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Жамбылской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Койгельди, д.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43-84-18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Жамбыла, д. 81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23-68-81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Карагандинской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Чкалова, д.7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41-63-03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Костанайской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Тарана, д. 114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54-10-20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Кызылординской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Муратбаева, б/н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23-08-46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Мангистауской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мкр., д.67 «б»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31-85-16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Павлодарской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Павлова, д.48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33-47-55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д. 157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33-31-03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Мадели кожа б/н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30-06-79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Алмалинского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Богенбай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д.221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63-82-51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Бостандыкского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Ходжанова, д. 9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48-17-77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Жетысуского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Толе би, д. 155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78-47-01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Медеуского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Маркова, д.44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39-65-52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Турксибского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Зорге,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9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34-09-35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 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Жубанова, д.2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37-02-06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 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70 «а»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40-65-62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 района Сарыарка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Пушкина, д.97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32-42-79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 района Сарыарка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81, д. 85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37-74-34</w:t>
            </w:r>
          </w:p>
        </w:tc>
      </w:tr>
    </w:tbl>
    <w:bookmarkStart w:name="z48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лицам о подтверждении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прохождения воинской службы"  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отдела (управления)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обороны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(района, города)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отчество,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состоит на воинском учете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</w:p>
    <w:bookmarkStart w:name="z48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ЗАЯВЛЕНИЕ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подтверждающую справку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(участника ВОв,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воина-интернационалиста, ликвидатора Чернобыльской аварии,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прохождении действительной воинской службы,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 прохождении службы на Семипалатинском ядерном полигоне)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Когда и каким отделом (управлением, департаментом)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обороны (военкоматом) призван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Воинское звание и должность в запрашиваемый период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 войск, номер воинской части, подчиненность и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дислокации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 службы, работы (год, месяц прибытия и убытия)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о праве на льготы № ____ дата выдачи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Когда и кем выдано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Приложение: военный билет или временное удостоверение.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"___" ___________ 20__ г. _____________/______________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