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5093" w14:textId="f115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2011 года № 820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1997 года № 1813 "Об утверждении Порядка предоставления земельного участка собственникам помещений (участникам) кондоминиума" (САПП Республики Казахстан, 1997 г., № 57, ст. 512):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земельного участка собственникам помещений (участникам) кондоминиума,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Право общей собственности участников кондоминиума на земельный участок (право общего землепользования) подлежит регистрации в порядке, предусмотренном законодательством о государственной регистрации прав на недвижимое имущество.".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государственной регистрации юридических лиц, прав на недвижимое имущество,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актов гражданского состояния, а также осуществление государственного учета нормативных правовых актов Республики Казахстан и контроля за ними;".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регистрация прав (обременений) на недвижимое имущество;".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постановлением Правительства РК от 29.01.2013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2007 года № 816 "О некоторых вопросах Министерства юстиции Республики Казахстан" (САПП Республики Казахстан, 2007 г., № 34, ст. 382):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законов Республики Казахстан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регистрации прав на недвижимое имущество"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</w:t>
      </w:r>
      <w:r>
        <w:rPr>
          <w:rFonts w:ascii="Times New Roman"/>
          <w:b w:val="false"/>
          <w:i w:val="false"/>
          <w:color w:val="000000"/>
          <w:sz w:val="28"/>
        </w:rPr>
        <w:t>" Правительство Республики Казахстан ПОСТАНОВЛЯЕТ:".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28.09.2011 </w:t>
      </w:r>
      <w:r>
        <w:rPr>
          <w:rFonts w:ascii="Times New Roman"/>
          <w:b w:val="false"/>
          <w:i w:val="false"/>
          <w:color w:val="000000"/>
          <w:sz w:val="28"/>
        </w:rPr>
        <w:t>№ 1103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2008 года № 227 "Об утверждении технического регламента "Требования к безопасности зданий, сооружений и прилегающих территорий" (САПП Республики Казахстан, 2008 г., № 12-13, ст. 122):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Техническом регламенте "Требования к безопасности зданий, сооружений и прилегающих территорий", утвержденном указанным постановлением: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период с момента ввода зданий (сооружений) в эксплуатацию и до момента вывода их из эксплуатации обращение данной продукции на рынке допускается только при наличии технического паспорта, оформляемого в соответствии с требованиями законодательства в области государственной регистрации прав на недвижимое имущество.".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Утратил силу постановлением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Утратил силу постановлением Правительства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Утратил силу постановлением Правительства РК от 07.06.2014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"О Стратегическом плане Министерства юстиции Республики Казахстан на 2011 - 2015 годы":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2011 - 2015 годы, утвержденном указанным постановлением: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"Министерством юстиции согласно Реестру государственных услуг, оказываемых физическим и юридическим лицам, утвержденному постановлением Правительства Республики Казахстан от 30 июня 2007 года № 745, оказывается 25 государственных услуг (в сфере документирования и регистрации населения, регистрации актов гражданского состояния, юридических лиц, недвижимого имущества, а также охраны прав интеллектуальной собственности).".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