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419f" w14:textId="4ab4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2011 года № 814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представлений членов Совета по управлению Национальным фондом Республики Казахстан создать комиссию для проведения конкурса по выбору независимого аудитора для проведения ежегодного внешнего аудита Национального фонда Республики Казахстан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 - вице-министр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Ташенев                - директор Департамента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Бакытбек Хакимович       методологии управления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активами и процедур банкротства,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оценки соответствующих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Биртанов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Есжан Амантаевич         монетарных операций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Саткалиев              - член Счетного комитета по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Молдагали Абдугалиевич   исполнением республиканского бюджета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Сагиев                 - заведующий сектором Отдела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Ильдар Изтурганович      экономического мониторинга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 - член Комитета по финансам и бюджету Сената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Рашит Сайранулы   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Космамбетов Тулебек    - член Комитета по финансам и бюджету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Мажилиса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Байгужина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Мурзатаевна       казначейства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Конкурсной комиссии в установленном законодательством порядке провести конкурс до 1 сентября 2011 года по выбору независимого аудитора для проведения ежегодного внешнего аудита Национального фонда Республики Казахстан за 2011 - 2012 годы и определить по его результатам победителя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