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f19b" w14:textId="dc6f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2004 года № 1112 "Вопросы Министерства по чрезвычайным ситуациям
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2011 года № 810. Утратило силу постановлением Правительства Республики Казахстан от 15 августа 2014 года № 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15.08.2014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1112 "Вопросы Министерства по чрезвычайным ситуациям Республики Казахстан" (САПП Республики Казахстан, 2004 г., № 40, ст. 523)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органов Министерства по чрезвычайным ситуациям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Управление по чрезвычайным ситуациям города Рудного Департамента по чрезвычайным ситуациям Костанайской области Министерства по чрезвычайным ситуациям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163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"163. Отдел по чрезвычайным ситуациям города Аркалыка Департамента по чрезвычайным ситуациям Костанайской области Министерства по чрезвычайным ситуациям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