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9d5" w14:textId="62b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"Международный центр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  Министерства финансов Республики Казахстан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года № 808 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инвестициям Министерства индустрии и новых технологий Республики Казахстан" строку, порядковый номер 292-4,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266 "О вопросах социально-предпринимательских корпораций" (САПП Республики Казахстан, 2010 г., № 25-26, ст. 202):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