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34c" w14:textId="3e05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сроков представления деклараций по обороту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807.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деклараций по обороту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по обороту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2011 года № 807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сроки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деклараций по обороту биотоплива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сроки представления деклараций по обороту биотоплива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и определяют порядок и сроки представления деклараций по обороту биотоплива (далее - Декларации).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Декларирование объемов оборота биотоплива осуществляется посредством представления деклараций, отражающих сведения об обороте биотоплива, согласно установленной форме,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Декларации представляются индивидуальными предпринимателями и юридическими лицами, осуществляющими оборот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Декларации представляются в налоговый орган по месту нахождения и (или) регистрации объектов налогообложения и объектов, связанных с налогообложением (далее - налоговый орган) ежемесячно не позднее пятнадцатого числа месяца, следующего за отчетным месяцем, в электронном виде посредством информационной системы или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Индивидуальные предприниматели и юридические лица в случае необходимости продления срока предоставления, указанного в пункте 3 настоящих Правил, за три рабочих дня до истечения срока предоставления Декларации представляют в налоговый орган заявление о продлении срока представления Декларации (далее - заявление) согласно приложению к настоящим Правилам на бумажном носителе и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получении письменного заявления от индивидуального предпринимателя или юридического лица до наступления срока представления Декларации, налоговый орган продлевает срок ее представления, но не более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Декларации представляются в натуральных показателях (тонны).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Декларации, представляемые в соответствии с настоящими Правилами, подписываются индивидуальным предпринимателем, руководителем, главным бухгалтером юридического лица и скрепляются печатью или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Индивидуальные предприниматели и юридические лица, осуществляющие оборот биотоплива, нарушившие требования данных Правил, несут ответственность, установленную законодательными актами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деклараций по обороту биотоплива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продлении срока представления декларации</w:t>
      </w:r>
      <w:r>
        <w:br/>
      </w:r>
      <w:r>
        <w:rPr>
          <w:rFonts w:ascii="Times New Roman"/>
          <w:b/>
          <w:i w:val="false"/>
          <w:color w:val="000000"/>
        </w:rPr>
        <w:t>
по обороту биотоплива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продлить срок представления (укажите наименование декларации)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формы:_____________________________________________________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налогового органа:_________________________________________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период: Месяц |___________| Год |________|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2011 года № 807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декларации по oбороту биотоплива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декларации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991"/>
        <w:gridCol w:w="1203"/>
        <w:gridCol w:w="1352"/>
        <w:gridCol w:w="1345"/>
        <w:gridCol w:w="1159"/>
        <w:gridCol w:w="1443"/>
        <w:gridCol w:w="1353"/>
        <w:gridCol w:w="819"/>
        <w:gridCol w:w="1056"/>
        <w:gridCol w:w="796"/>
        <w:gridCol w:w="1037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(ИИН/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биотоплива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14"/>
        <w:gridCol w:w="1650"/>
        <w:gridCol w:w="1539"/>
        <w:gridCol w:w="721"/>
        <w:gridCol w:w="931"/>
        <w:gridCol w:w="801"/>
        <w:gridCol w:w="1067"/>
        <w:gridCol w:w="1242"/>
        <w:gridCol w:w="1093"/>
        <w:gridCol w:w="1168"/>
        <w:gridCol w:w="13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(в тоннах)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накладная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нах)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тоннах)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тоннах)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сеть-АЗС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(конечному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