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d10c" w14:textId="c6dd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оператора в сфере учета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2011 года № 802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оператором в сфере учета государственного имущества акционерное общество "Информационно-учетный центр".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