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31b" w14:textId="f1e5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2011 года № 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исполнение обязательств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решениям судов, 6112424 (шесть миллионов сто двенадцать тысяч четыреста двадцать четыре) тенге для исполнения судебных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68"/>
        <w:gridCol w:w="2248"/>
        <w:gridCol w:w="1759"/>
        <w:gridCol w:w="1823"/>
        <w:gridCol w:w="178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Талдыкорганского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26 октября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Боранбаева Д.А.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от 7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25 ноября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М.А.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сентября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ноября 2010 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чермет»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31 марта 2011 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Халим М.Х.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21 января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2011 года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И.К.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Аль-Фарабийского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4 апреля 2011 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февраля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12 мая 2010 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 апреля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З.К.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                                  6108403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                            6112424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