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1372" w14:textId="65c1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21 ноября 2008 года № 1080 "О создании специализированных советов по вопросам государственного корпоративного управления при Правительстве Республики Казахстан и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и от 28 ноября 2008 года № 1102 "О составе Совета директоров акционерного общества "Национальный научно-технологический холдинг "Парасат"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2011 года № 789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2008 года № 1080 "О создании специализированных советов по вопросам государственного корпоративного управления при Правительстве Республики Казахстан и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(САПП Республики Казахстан, 2008 г., № 44, ст. 500):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Специализированного совета по вопросам развития акционерного общества "Национальный научно-технологический холдинг "Парасат" при Правительстве Республики Казахстан, утвержденный указанным постановлением,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Абдрасилова                - ответственного секретаря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Болатбека Серикбаевича      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Жумагулова                 - Министра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Бакытжана Турсыновича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Келимбетова                - Министра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Нематовича           торговли Республики Казахстан;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Куанганова Фархада Шаймуратовича, Туймебаева Жансеита Кансеитовича, Султанова Бахыта Турлыхановича;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2008 года № 1102 "О составе Совета директоров акционерного общества "Национальный научно-технологический холдинг "Парасат":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директоров акционерного общества "Национальный научно-технологический холдинг "Парасат",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2011 года № 789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Совета директоров</w:t>
      </w:r>
      <w:r>
        <w:br/>
      </w:r>
      <w:r>
        <w:rPr>
          <w:rFonts w:ascii="Times New Roman"/>
          <w:b/>
          <w:i w:val="false"/>
          <w:color w:val="000000"/>
        </w:rPr>
        <w:t>
акционерного общества "Национальный</w:t>
      </w:r>
      <w:r>
        <w:br/>
      </w:r>
      <w:r>
        <w:rPr>
          <w:rFonts w:ascii="Times New Roman"/>
          <w:b/>
          <w:i w:val="false"/>
          <w:color w:val="000000"/>
        </w:rPr>
        <w:t>
научно-технологический холдинг "Парасат"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  - Министр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                  -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Искандиров                 - вице-министр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Мукашевич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Шукпутов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Андарь Маулешевич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Утепов                     - председатель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Карлович              имущества и приватизации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                  - заместитель председателя Комитета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Болатович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Бектурганов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Нуралы Султанович            общества "Национальный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научно-технологический холдинг "Парасат"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Адилов                     - ректор Казахского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Жексенбек Макеевич           технического университета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К.И. Сатпаева Министерства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                  - независимый директор,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Джургалиевна          управляющего совета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юридических лиц "Ассоциация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налогоплательщиков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Смагулов                   - независимый директор,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Советович              правления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"Национальная компания "Казахстан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инжиниринг"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Мансуров                   - независимый директор,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Зулхаир Аймухаметович        генерального директора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"Научно-производственный центр "Жалын"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Тулешов                    - независимый директор, вице-президент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Амандык Куатович             общественного объединения "Национальная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инженерная академия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Ужкенов                    - независимый директор,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Султанович             правления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"Национальная акционерная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"Казгеологоразведка"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