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4df9" w14:textId="28d4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октября 2005 года № 1087 "О создании Совета по космосу при Правительстве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2011 года № 779. Утратило силу постановлением Правительства Республики Казахстан от 27 марта 2017 года № 140.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140.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2005 года № 1087 "О создании Совета по космосу при Правительстве Республики Казахстан"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состав Совета по космосу при Правительстве Республики Казахстан,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2011 года №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2005 года № 1087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космосу при Правительстве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Шукеев                     - Первый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Умирзак Естаевич            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Мусабаев                   - Председатель Национального космического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Талгат Амангельдиевич        агентства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Казиев                     - исполняющий обязанности директора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Баглан Нурланович            Департамента стратегии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космической деятельности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космического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Исекешев                   - Заместитель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Асет Орентаевич              Казахстан - Министр индустрии и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Ашим                       - Министр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Нургали Садуакасулы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Казыханов                  - Министр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Ержан Хозеевич 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Жумагалиев                 - Министр связи и информации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Аскар Куанышевич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Мамытбеков                 - Министр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Асылжан Сарыбаевич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Тусупбеков                 - 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Рашид Толеутаевич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Камалиев                   - Министр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Берик Сайлауович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Ермегияев                  - Министр туризма и спорта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Талгат Амангельдиевич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Келимбетов                 - Министр экономического развития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Кайрат Нематович            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Джаксыбеков                - Министр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Адильбек Рыскельдинович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Жамишев                    -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Болат Бидахметович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Мынбаев                    - Министр нефти и газа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Сауат Мухаметбаевич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Жумагулов                  - Министр образования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Бакытжан Турсынович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Божко                      - Министр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Владимир Карпович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Абыкаев                    - Председатель Комитета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Нуртай                      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Кожаметов                  - специальный представитель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Сабит Нурмаханович           Республики Казахстан на комплексе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"Байконур"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Молдабеков                 - заместитель Председателя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Мейрбек Молдабекович         космического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Шаймагамбетов              - заместитель Председателя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Еркин Мустафаевич            космического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Мырзакулов                 - президент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Габдуллатиф Турганбаевич     "Национальная компания "Қазақстан Ғарыш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Сапары"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Ахматов                    - генеральный директор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Иван Идрисович               общества "Совместное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казахстанско-российское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"Байтерек" Национального космического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агентства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Жантаев                    - президент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Жумабек Шабденамович         "Национальный центр космических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исследований и технологий"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Лефтер                     - президент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Виктор Дмитриевич            "Республиканский центр 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связи"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