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35a1" w14:textId="1bf3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764.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2011 года № 764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1880 "О Комиссии по вопросам международной гуманитарной помощи" (САПП Республики Казахстан, 1995 г., № 41, ст. 512):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утвержденный указанным постановлением: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Толумбаева               - вице-министра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Берика Зиябековича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Ахметова                 - вице-министра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Серика Абжалиевича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Бультрикова              - вице-министра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Руслана Искандеровича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Бейсена                  - председателя Комитета контроля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Назарбека Есеркепулы       и фармацевтической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Раева                    - директора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Олжаса Каирбековича        сотрудничества Министерства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новых технологий Республики Казахстан;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Магауова Асета Маратовича, Нусупову Асель Бековну, Садвакасову Эльдану Макиновну, Айдарханова Армана Тергеуовича, Иманбаева Болата Бариевича.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06.04.2012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