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ace8" w14:textId="3d2a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27 января 2011 года № 1144 "Об объявлении 2011 года Годом 20-летия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27 января 2011 года № 1144 "Об объявлении 2011 года Годом 20-летия Независимости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дополнения в Указ Президента Республики Казахстан от 27 января 2011 года № 1144 "Об объявлении 2011 года Годом 20-летия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2011 года № 1144 "Об объявлении 2011 года Годом 20-летия Независимости Республики Казахстан"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проведению 20-летия Независимости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64,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"ОЮЛ "Ассоциация финансистов Казахстана" (по согласованию), НБ (по согласованию), МФ";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97,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"ОЮЛ "Ассоциация финансистов Казахстана" (по согласованию), НБ (по согласованию), МФ";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"АФН - Агентство по регулированию и надзору финансового рынка и финансовых организаций" и "РФЦА - Агентство по регулированию деятельности регионального финансового центра г. Алматы"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"ОЮЛ "Ассоциация финансистов Казахстана" - Объединение юридических лиц "Ассоциация финансистов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проведению Года 20-летия Независимости Республики Казахстан, утвержденный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Ермегияева                  -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Талгата Амангельдиевича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Мусаханова                  - акима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Анзара Турсункановича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"Саудабаев                  -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"Саудабаев                  -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 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вывести из состава указанной Комиссии: Досмухамбетова Т.М., Умбетова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