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8d1d" w14:textId="bba8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апреля 2010 года № 303 "О Карте индустриализации Казахстана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«О Карте индустриализации Казахстана на 2010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Казахстана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6-2,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564"/>
        <w:gridCol w:w="972"/>
        <w:gridCol w:w="2210"/>
        <w:gridCol w:w="2390"/>
        <w:gridCol w:w="175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сырьевой базы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доведением мощности 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 ферросплавов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5594"/>
        <w:gridCol w:w="1032"/>
        <w:gridCol w:w="1499"/>
        <w:gridCol w:w="2922"/>
        <w:gridCol w:w="1797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6-6.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 рудника,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 руды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месторождении Бакырчик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«Бакырчикское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горно-добы-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цифры «2015» заменить цифрами «2016»;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14, цифры «2015» заменить цифрами «2017»;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15, цифры «2012» заменить цифрами «2013»;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072"/>
        <w:gridCol w:w="2117"/>
        <w:gridCol w:w="2280"/>
        <w:gridCol w:w="2077"/>
        <w:gridCol w:w="1593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«Химфарм»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«Химфарм»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18, цифры «2011» заменить цифрами «2012»;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железнодорожных линий «Жетыген – Коргос» (1-ый пусковой комплекс – 2011 год; 2-ой пусковой комплекс – 2012 год)»;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4741"/>
        <w:gridCol w:w="2013"/>
        <w:gridCol w:w="1832"/>
        <w:gridCol w:w="2357"/>
        <w:gridCol w:w="1954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«Узень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Туркменистаном» (1-ый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пусковой комплекс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год; 2-ой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– 2012 год);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тeмip жолы»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28, цифры «2011» заменить цифрами «2012»;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30, цифры «2012» заменить цифрами «2013»;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030"/>
        <w:gridCol w:w="1807"/>
        <w:gridCol w:w="1593"/>
        <w:gridCol w:w="2362"/>
        <w:gridCol w:w="1979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«Talgo» в городе Астана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тeмip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строк, порядковые номера 39, 41, 42,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«Акимат Костанайской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40, 48, цифры «2011» заменить цифрами «2012»;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56-2, цифры «2014» заменить цифрами «2011»;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56-3,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4364"/>
        <w:gridCol w:w="2259"/>
        <w:gridCol w:w="2421"/>
        <w:gridCol w:w="1612"/>
        <w:gridCol w:w="2038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ЛТД»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58-2, цифры «2011» заменить цифрами «2013»;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58-3, цифры «2011» заменить цифрами «2012»;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58-4, 58-5, 59-2, 59-3,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4691"/>
        <w:gridCol w:w="2427"/>
        <w:gridCol w:w="1851"/>
        <w:gridCol w:w="1851"/>
        <w:gridCol w:w="1809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58-4.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«ЭЛЕАС»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«ЭЛЕАС»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58-5.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«Dolce»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4754"/>
        <w:gridCol w:w="2384"/>
        <w:gridCol w:w="1893"/>
        <w:gridCol w:w="1872"/>
        <w:gridCol w:w="1809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59-2.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одноразовых шприцов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«Брандо»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59-3.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для вливания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инфузионных растворов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одноразовых перчаток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«Брандо»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70, цифры «2012» заменить цифрами «2014»;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71, цифры «2011» заменить цифрами «2012»;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74-3, цифры «2012» заменить цифрами «2011»;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74-4, 74-5, 95, цифры «2011» заменить цифрами «2012»;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100-5,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4711"/>
        <w:gridCol w:w="1437"/>
        <w:gridCol w:w="2075"/>
        <w:gridCol w:w="2459"/>
        <w:gridCol w:w="1864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100-5.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«Алмерек»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согласовать с Министерством индустрии и новых технологий Республики Казахстан перечень новых проектов, включаемых в региональные карты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внести соответствующие изменения и дополнения в региональные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