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17b" w14:textId="6647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орнитологического обеспечения полетов гражданских воздушных судов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713.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26 марта 2015 года № 323.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орнитологического обеспечения полетов гражданских воздушных судов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713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орнитологического обеспечения полетов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 в Республике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орнитологического обеспечения полетов в гражданской авиации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с учетом стандартов и рекомендаций Международной организации гражданской авиации (далее - ИКАО), определяют порядок орнитологического обеспечения полетов в гражданской авиации Республики Казахстан и распространяются на все организации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орнитологического обеспечения полетов в гражданской авиации Республики Казахстан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орнитологического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условий, способствующих концентрации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оповещения экипажей об орнитологической обстановке и действий экипажей гражданских воздушных судов при полетах в сложной орнитологической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авиационная орнитология - это прикладная дисциплина общей орнитологии, которая занимается изучением фауны, экологии, поведения и миграции птиц в части, касающейся обеспечения безопасности полетов, а также разработкой и осуществлением мероприятий по предотвращению столкновений воздушных судов с птицами;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орнитологическая обстановка - нахождение птиц на земле (воде) и в воздушном пространстве в какой-либо отрезок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орнитологическое обеспечение полетов - комплекс мероприятий, направленных на предотвращение столкновений воздушных судов с птицами;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стая птиц - совокупность особей, обладающих в течение длительного периода времени общим пространством жизнедеятельности.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мероприятий по орнитологическому обеспечению полетов разрабатывается службой эксплуатанта аэродрома, ответственной за орнитологическое обеспечение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содержит мероприятия по выявлению и ликвидации условий, способствующих концентрации птиц на аэродроме и прилегающей территории, проведение занятий с работниками аэропорта по авиационно-орнитологической тематике и иные мероприятия, обусловленные спецификой работы аэропорта и местной орнитологической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каждом аэропорту, допущенном к обслуживанию международных рейсов, должна быть разработана программа по подготовке кадров по орнитологическому обеспечению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организациях гражданской авиации Республики Казахстан, выполняющих регулярные рейсы, рекомендуется иметь лицо, ответственное за орнитологическое обеспечение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аэродромах со сложной орнитологической обстановкой и где имелись случаи столкновения воздушных судов с птицами вводится должность специалиста по авиационной орнитологии.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аэропортах и в классифицированных аэропортах, где имелись случаи столкновения воздушных судов с птицами, которые привели к повреждению элементов планера, двигателя или нарушению его работы - инциденты, необходимо иметь в штате аэродромной службы не менее 2-х специалистов по орнитологическому обеспечению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аэропорта имеет возможность альтернативы собственному персоналу аэропорта, участвующему в отпугивании птиц, в виде привлечения со стороны специалистов-орнитологов (авиационного профиля) на контрактной основе со стажем практической работы в авиационной орнитологии не менее 3-х лет или в специализированных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Штатные орнитологи и лица, ответственные за орнитологическое обеспечение должны проходить обязательное повышение квалификации на специализированных курсах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Специалист по авиационной орнитологии аэропорта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общее руководство по орнитологическому обеспечению полетов согласно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непосредственного взаимодействия между службами аэропорта по вопросам авиационной орнитологии;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и прогноз орнитологической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информации руководителям соответствующих подразделений и летному составу об орнитологической обстановке на аэродроме;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занятий и консультации по авиационной орнитологии с работниками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правильности и своевременности принятия мер по предотвращению столкновений ВС с птицами.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выполнению практических мероприятий руководитель организации гражданской авиации привлекает работников аэродромной службы (далее - АС), службы авиационной безопасности (далее - САБ), инспектора по безопасности полетов (далее - ИБП), службы поискового аварийно-спасательного обеспечения полетов (далее - СПАСОП) и других работников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Занятия по авиационной орнитологии с соответствующими диспетчерами обслуживания воздушного движения (далее – ОВД), работниками аэродромной, авиационной безопасности, инженерно-авиационной и других служб аэропорта организуется начальником аэродромной службы, и проводятся в часы технической учебы, как правило, перед весенним и осенним периодами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проведению занятий по авиационной орнитологии могут быть привлечены специалисты - орнитологи (авиационного профиля) на контрактной основе со стажем практической работы в авиационной орнитологии не менее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занятиях по авиационной орнитологии изучаются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особенности орнитологической обстановки в различные сезоны года в районе аэродрома (видовой состав, места скопления и основные маршруты перелетов птиц, представляющих опасность для полетов воздушных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случаев столкновений воздушных судов с птицами на данном аэродроме по сезонам года, периодам суток, высотам;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на аэродроме орнитологического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визуальные и радиолокационные наблюдения за орнитологической обстановкой в районе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ликвидация в районе аэродрома условий, способствующих концентрации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действия экипажей в полете по уменьшению вероятности и опасности столкновений воздушных судов с птицами;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последствия столкновений воздушных судов с птицами (материальный ущерб, опасные ситуации в полете).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наблюдения и координации действий по орнитологическому обеспечению полетов воздушных судов гражданской авиации при уполномоченном органе в сфере гражданской авиации Республики Казахстан создается комиссия по вопросам столкновения воздушных судов с птицами. Комиссия по вопросам столкновения воздушных судов с птицами работает согласно разработанному и утвержденному уполномоченным органом в сфере гражданской авиации Республики Казахстан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Эксплуатанты воздушных судов собирают и отправляют оперативные и ежегодные отчеты о столкновениях воздушных судов с птицами в уполномоченный орган в сфере гражданской авиации Республики Казахстан, который ежегодно направляет их в ИКАО для включения в базу данных системы информации ИКАО о столкновениях с птицами.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характера орнитологической обстановки и выявления условий, способствующих концентрации птиц в международных аэропортах - ежегодно, а в остальных классифицированных аэропортах Республики Казахстан - не менее 1 раза в три года, проводится аудит на предмет соответствия требованиям ИКАО по вопросам, создаваемой птицами, опасности и методам ее снижения.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Расследование случаев столкновений воздушных судов с птицами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авиационных происшествий и инцидентов, утверждаемыми Правительством Республики Казахстан.</w:t>
      </w:r>
    </w:p>
    <w:bookmarkEnd w:id="4"/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орнитологического обеспечения полетов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организации орнитологического обеспечения полетов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орнитологического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ликвидация условий, способствующих концентрации птиц на аэродроме и прилегающей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занятий по авиационно-орнитологической тематике с работниками аэропортов, пилотами авиакомпаний, участвующими в орнитологическом обеспечении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предотвращению столкновений воздушных судов с птицами специалистом по орнитологическому обеспечению полетов в начале года проводится анализ орнитологического обеспечения полетов, который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уточнение по результатам эколого-орнитологического обследования визуальных и радиолокационных наблюдений и орнитологического обследования сроков и мест скоплений и перелетов птиц на аэродроме и приаэродромной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уточнение причин концентрации и массовых перелетов птиц в районе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часто повторяющихся обстоятельств столкновений воздушных судов с птицами (тип воздушных судов, высота и скорость полета, место столкновения, вид птиц, время суток и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последствий столкновений (число и характер повреждений воздушных судов, материальный ущерб из-за ремонта, простоя, задержки, прекращенных взлетов и вынужденных посадок воздушных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деятельности служб и подразделений организации гражданской авиации по выполнению мер защиты воздушных судов от столкновений с птицами.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Данные о столкновениях воздушных судов с птицами заносятся в журнал орнитологической обстановки на аэродроме,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целью установления годовых изменений анализируемых обстоятельств столкновений.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журнале орнитологической обстановки на аэродроме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(местное) наблюдения на аэродроме опасных концентраций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участок летного поля, на котором наблюдалась концентрация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общее число обнаруженных птиц (записывается с округлением до десятка, сотни, тысячи);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наиболее часто отмечавшаяся градация величины стай (малая - менее 10 особей или большая - 10 и более особей);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наиболее часто отмечавшаяся видовая принадлежность птиц, а также градация по размерам птиц (мелкие птицы величиной с воробья, скворца и мельче, средние птицы величиной с голубя, чайки, утки, ястреба, грача, крупные птицы величиной с гуся, аиста, орла и крупнее);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преобладающее направление перелетов птиц (за направление перелетов птиц принимается направление, указывающее куда летели птицы и записывается в румбах: С, С-ВВ, Ю-В);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интервал высот, в котором пролетело большинство птиц (записывается с точностью до десятков и сотен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погибших птиц от столкновения по видам с указанием времени, места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дополнительные сведения о скоплениях и перелетах птиц, а также их причинах, полученные за анализируемый период времени, заносятся в соответствующие карты-схемы, диаграммы, графики и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Эколого-орнитологическое обследование аэродрома и приаэродромной территории осуществляется в целях определения характера орнитологической обстановки на аэродроме и приаэродромной территории, выявления условий, способствующих концентрации птиц и производится по плану не мене чем один раз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Визуальное орнитологическое наблюдение на аэродромах осуществляют диспетчеры ОВД или штатный авиационный орнитолог. Эти наблюдения проводятся постоянно во время взлетов и заходов на посадку воздушных судов в пределах секторов взлета и захода на посадку. В ходе орнитологического наблюдения осматриваются ВПП и прилегающая к ней территория летного поля.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визуальном обнаружении скопления птиц в секторе взлета и посадки, а также в случае поступления информации диспетчеру ОВД от корреспондента (экипаж воздушных судов, АС, САБ, ИБП, СПАСОП и других), диспетчер ОВД сообщает эту информацию всем заинтересованным пользователям в соответствии с технологией работы диспетчеров службы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организации гражданской авиации осуществляет общую организацию и контроль за проведением мероприятий по орнитологическому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выполнению практических мероприятий руководитель организации гражданской авиации привлекает работников аэродромной службы (далее - АС), службы авиационной безопасности (далее - САБ), инспектора по безопасности полетов (далее - ИБП), службы поискового аварийно-спасательного обеспечения полетов (далее - СПАСОП) и других работников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аэропорта отвечает за принятие всех необходимых мер для исключения случаев столкновений с птицами. Комплекс необходимых мер на каждом аэродроме определяется с учетом местных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аэропорта организовывает: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эколого-орнитологического обследования аэродрома и приаэродромной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внедрение орнитологической программы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орнитологической группы для отпугивания птиц от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договоров с организациями любых форм собственности на проведение в районе аэродрома необходимых работ по предотвращению столкновений воздушных судов с птицами, внедрение в практику новых, эффективных методов по улучшению орнитологического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 и организациями при проведении работ и мероприятий, направленных на предотвращение столкновений воздушных судов с птицами, внедрение в практику новых, эффективных методов по улучшению орнитологического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по вопросам авиационной орнитологии с другими организациями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разработки мероприятий по улучшению орнитологического обеспечения полетов и орнитологической обстановки в районе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за созданием или расширением подсобных хозяйств в окрестностях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за исключением сельскохозяйственных работ на территории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Руководитель полета аэродрома на основании информации и докладов АС, САБ, ИБП, об усложнении орнитологической обстановки в районе ВПП аэродрома, принимает решение о прекращении, ограничении или возобновлении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появления на аэродроме или в районе аэродрома скоплений птиц, диспетчер ОВД дает соответствующее указание работникам САБ произвести отпугивание птиц, а также предупреждает экипажи воздушных судов о наличии птиц на аэродроме по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Инспекция по безопасности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учет и принимает участие в расследовании случаев столкновений воздушного судна с птицами, информирует о них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Республики Казахстан, вышестоящие подразделения аэропорта, контролирует выполнение руководящих документов и указаний по авиационной орнитологии;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осмотре воздушного судна, столкнувшегося с птицами, контролирует своевременность и правильность оформления необходимой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Инженерно-авиационная служба выявляет и передает ИБП и АС сведения о повреждениях воздушного судна птицами, фотографирует части воздушного судна, поврежденные при столкновении с птицами, при необходимости передает вместе с кратким описанием обстоятельств столкновения на исследование останки птиц для определения видовой принадлежности, составляет калькуляцию расходов на восстановление поврежденных частей и агрегатов воздушного судна.</w:t>
      </w:r>
    </w:p>
    <w:bookmarkEnd w:id="6"/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выявления и устранения условий, способствующих</w:t>
      </w:r>
      <w:r>
        <w:br/>
      </w:r>
      <w:r>
        <w:rPr>
          <w:rFonts w:ascii="Times New Roman"/>
          <w:b/>
          <w:i w:val="false"/>
          <w:color w:val="000000"/>
        </w:rPr>
        <w:t>
концентрации птиц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Работники службы аэродромного обеспечения аэропорта выявляют и устраняют условия, способствующие концентрации птиц на взлетно-посадочной полосе (далее - ВПП), производят сбор и определение найденных на взлетно-посадочной полосе и возле нее останков птиц, сбитых воздушным судном.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САБ аэропорта, получив сообщение от диспетчера ОВД о скоплении птиц немедленно выезжает на территорию аэродрома, где обнаружены птицы, представляющие потенциальную угрозу воздушным судам.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огнестрельного оружия, пиротехнических средств, светосигнальной ракетницы производит действия по отпугиванию птиц с территории аэродрома до момента, когда птицы не угрожают движению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массового скопления птиц в весенне-летне-осенний периоды выставляют стрелков с достаточным количеством боеприпасов в следующих местах: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точка приземления, точка взлета и воздушное судно (вне летной полосы);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места примыкания рулежных дорожек к взлетно-посадочной полосе до команды "отбой" диспетчера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Все мероприятия по устранению условий, способствующих концентрации птиц, делятся на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проводимые на аэродромах;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проводимые на приаэродромной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Причины концентрации птиц на аэродромах устраняются работниками АС или специалистами-орнитологами.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 числу основных мероприятий, проводимых на аэродромах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вырубка деревьев и зарослей кустарника вблизи ВПП, привлекающих птиц для устройства гнезд, отдыха и ночевки;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скашивание травяного покрова на аэродроме до оптимальной высоты;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уменьшение возможности гнездования птиц на аэродромных сооружениях-ангарах и других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мелиорационные работы на увлажненных и заболоченных участков аэродрома, их дренирование и засыпка;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ликвидация доступа к пищевым отходам самолетных и аэродромных кухонь, ресторана и столовых аэропорта путем хранения отходов пищи в закрытых контейнерах, полная утилизация отходов в закрытых от птиц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ловушек для отлова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установка мертвых тушек и чучел птиц в местах концентрации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недопущение использования территории аэродрома для сельскохозяйственных культур, привлекающих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химической обработки на территории аэродрома против насекомых привлекающих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спиливание в самом начале гнездования птиц верхних ветвей деревьев, на которых расположены гнездовые колонии птиц, или сбивание гнезд с помощью водометов;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запрещение размещать на расстоянии ближе пятнадцати километров от контрольной точки аэродрома места выброса пищевых отходов, строительство звероводческих ферм, скотобоен и других объектов, отличающихся привлечением и массовым скоплением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ликвидация или предотвращение создания в радиусе 15 км от аэродрома пищевых отходов или перенос их в сторону с таким расчетом, чтобы летящие к свалкам с мест скопления птицы не пересекали ВПП и подходы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вспашка и перепахивание сельскохозяйственных полей с зерновыми культурами окружающий аэродром, только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запрещение выпаса скота вблизи аэродрома во избежание привлечения большого количества мелких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осушение мелких водоемов вблизи аэродрома, являющихся местом скопления птиц пролетающих через приаэродромную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скашивание на расположенных вблизи аэродрома водоемах высокой прибрежной растительности, являющейся местом массового гнездования, отдыха и ночевки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Отпугивание птиц от аэродромов производится с помощью различных средств (биоакустических установок, ружей, ракетниц, пиротехнических средств, пневматических пистолетов механических отпугивателей, зеркальных шаров, лазерных установок, тушек мертвых птиц, трещоток, газовых пушек, макетов хищных птиц, пожарными машинами, флажков и иных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Отлов птиц на аэродромах производится ловушками, сетями, паутинками, капканами, снотворными веществами и др.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 проведению мероприятий по отпугиванию и отлову птиц могут привлекаться работники из разных служб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Исследование останков птиц для определения их видовой принадлежности обеспечивают руководители авиакомпаний (если останки птиц обнаружены на воздушных судах), руководители аэропортов (если останки птиц обнаружены на летном поле).</w:t>
      </w:r>
    </w:p>
    <w:bookmarkEnd w:id="8"/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оповещения экипажей об орнитологической обстановке</w:t>
      </w:r>
      <w:r>
        <w:br/>
      </w:r>
      <w:r>
        <w:rPr>
          <w:rFonts w:ascii="Times New Roman"/>
          <w:b/>
          <w:i w:val="false"/>
          <w:color w:val="000000"/>
        </w:rPr>
        <w:t>
и действия экипажей гражданских воздушных судов при полетах</w:t>
      </w:r>
      <w:r>
        <w:br/>
      </w:r>
      <w:r>
        <w:rPr>
          <w:rFonts w:ascii="Times New Roman"/>
          <w:b/>
          <w:i w:val="false"/>
          <w:color w:val="000000"/>
        </w:rPr>
        <w:t>
в сложной орнитологической обстановке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скоплениях и перелетах птиц передается экипажам воздушных судов в случае обнаружения на аэродроме или подходах к нему скоплений птиц диспетчерами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Экипажи воздушных судов получают информацию об орнитологической обстановке (при необходимости) перед вылетом и при заходе на посадку от диспетчеров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Экипажам сообщается следующая информация о птицах: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их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полета (по возможности);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возможности вид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Диспетчеру ОВД не рекомендуется давать разрешение на взлет воздушных судов, если по курсу его взлета наблюдаются интенсивные перелеты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Руководитель полетов на основании докладов и информации об орнитологической обстановке в районе аэродрома может принять решение о прекращении (ограничении) и возобновлении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Перед принятием решения на вылет командир воздушных судов учитывает информацию диспетчера ОВД об орнитологической обстановке в районе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исполнительном старте после получения информации от диспетчера ОВД об усложнении орнитологической обстановки командир воздушного судна оценивает возможность выполнения взлета. Взлет в этих условиях производится с включенными фарами.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полете по маршруту, в случае обнаружения скопления птиц, экипаж обходит их стороной или пролетает над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экипаж воздушного судна обращает во время встречи в воздухе с крупными птицами. В этом случае экипаж воздушного судна предпринимает действия по предотвращению сближения с птицами.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невозможности обойти зону сложной орнитологической обстановки командир воздушного судна возвращается в пункт вылета или производит посадку на ближайшем запасном аэродроме.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подходе к аэродрому посадки после получении информации от ОВД о сложной орнитологической обстановке или при визуальном обнаружении птиц экипажу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повысить осмотрительность;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фары (если они не были включены ранее);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повысить контроль за параметрами работы двигателя (двигателей);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уйти на второй 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Во время авиационных работ командир воздушного судна при осмотре участка с земли или с воздуха до начала его обработки обращает внимание на состояние орнитологической обстановки и участки возможного скопления птиц, представляющих опасность для полетов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рекомендуется производить авиационные работы, если в районе обрабатываемого участка наблюдаются скопления или интенсивные перелеты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период авиационных работ пролет над птичьими базарами и местами возможного скопления птиц на земле и воде рекомендуется на высоте, гарантирующей от столкновения с птицами.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Экипажи воздушных судов, заметившие во время полета скопления птиц, представляющих опасность для полетов, немедленно передают информацию о них соответствующему диспетчеру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Летный состав выполняет в полете рекомендации диспетчеров ОВД, исключающие вероятности столкновения воздушных судов с птицами, оповещает работников службы ОВД о концентрации птиц в районе аэродрома, передает работникам уполномоченного органа в сфере гражданской авиации Республики Казахстан, необходимые сведения о случаях столкновения с птицами.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принятием решения на вылет, командир воздушного судна учитывает информацию диспетчера ОВД об орнитологической обстановке в районе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исполнительном старте, после получения информации от диспетчера ОВД об орнитологической обстановке, командир воздушного судна оценивает возможность выполнения взлета и производит взлет с включенными фарами.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подходе к аэродрому, после получения информации от диспетчеров ОВД о сложной орнитологической обстановке, экипаж повышает осмотрительность, включает посадочные фары, повышает контроль за параметрами работы двигателей, при необходимости уходит на второй круг или на запасной аэродром.</w:t>
      </w:r>
    </w:p>
    <w:bookmarkEnd w:id="10"/>
    <w:bookmarkStart w:name="z1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орнитологического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полетов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1"/>
    <w:bookmarkStart w:name="z1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орнитологической обстановки на аэродроме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 Время события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ВС _________________ № ВС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Авиакомпания __________________________ № рейса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 сообщил о произошедшем событии:_______________________________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останки птиц найдены на ВПП: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обнаружения (относительно оси ВПП и ближайших РД):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 полета (высота, скорость, взлет-посадка):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количество птиц: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попадания птицы в ВС: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Повреждения: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экипажа: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курс ВПП: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последнего осмотра ВПП: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Орнитологическая обстановка в момент события: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Метеообстановка: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Последствия для выполнения рейса: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Ф.И.О._______________________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20___г.           подпись _____________________</w:t>
      </w:r>
    </w:p>
    <w:bookmarkStart w:name="z1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орнитологического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полетов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3"/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оперативного взаимодействия служб, в случае обнаружения</w:t>
      </w:r>
      <w:r>
        <w:br/>
      </w:r>
      <w:r>
        <w:rPr>
          <w:rFonts w:ascii="Times New Roman"/>
          <w:b/>
          <w:i w:val="false"/>
          <w:color w:val="000000"/>
        </w:rPr>
        <w:t>
скопления птиц на аэродроме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 - служба авиационной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аэродромная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ОВД - обслуживание воздушного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ИБП - инспекция по безопасности полетов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