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ea31" w14:textId="6e1e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критериев, предъявляемых к государственным предприятиям на праве хозяйственного ведения, в которых создаются наблюдательные советы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2011 года № 712.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20 февраля 2015 года № 114.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критерии, предъявляемые к государственным предприятиям на праве хозяйственного ведения, в которых создаются наблюдательные советы.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712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Критерии, предъявляемые к государственным предприятиям</w:t>
      </w:r>
      <w:r>
        <w:br/>
      </w:r>
      <w:r>
        <w:rPr>
          <w:rFonts w:ascii="Times New Roman"/>
          <w:b/>
          <w:i w:val="false"/>
          <w:color w:val="000000"/>
        </w:rPr>
        <w:t>
на праве хозяйственного ведения, в которых создаются</w:t>
      </w:r>
      <w:r>
        <w:br/>
      </w:r>
      <w:r>
        <w:rPr>
          <w:rFonts w:ascii="Times New Roman"/>
          <w:b/>
          <w:i w:val="false"/>
          <w:color w:val="000000"/>
        </w:rPr>
        <w:t>
наблюдательные советы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разработаны для определения соответствия государственных предприятий, осуществляющих деятельность в сферах здравоохранения и образования, в которых создаются наблюдательные советы.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Соответствие всем перечисленным ниже критериям позволяет создание государственного предприятия на праве хозяйственного ведения (далее - предприятие) с наблюдательным советом, а также введение наблюдательного совета в действующих предприятиях в сфере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уставного капитала предприятия составляет не менее 50 000-кратного размера месячного расчетного показателя, установленного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общая численность штатных работников предприятия составляет не менее 150 человек, за исключением случаев создания предприятия с наблюдательным советом;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совокупный годовой доход предприятия за один год, предшествующий текущему финансовому году составляет не менее 30 000-кратного размера месячного расчетного показателя, установленного на соответствующий финансовый год, за исключением случаев создания предприятия с наблюдательным советом;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доход от основной деятельности предприятия составляет не менее 70 % от совокупного годового дохода, за исключением случаев создания предприятия с наблюдательным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Соответствие всем перечисленным ниже критериям позволяет создание предприятия с наблюдательным советом, а также введение наблюдательного совета в действующих предприятиях в сфере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размер уставного капитала предприятия составляет не менее 100 000-кратного размера месячного расчетного показателя, установленного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общая численность штатных работников предприятия составляет не менее 1500 человек, за исключением случаев создания предприятия с наблюдательным советом;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совокупный годовой доход предприятия за год, предшествующий текущему финансовому году составляет не менее 50 000 размеров месячного расчетного показателя, установленного на соответствующий финансовый год, за исключением случаев создания предприятия с наблюдательным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доход от основной деятельности предприятия составляет не менее 70 % от совокупного годового дохода, за исключением случаев создания предприятия с наблюдательным советом;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общая численность обучающихся очной формы обучения в предприятии составляет не менее 2500 человек, за исключением случаев создания предприятия с наблюдательным советом.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