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6cfd" w14:textId="1bd6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2011 года № 708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2011 года № 708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2008 года № 865 "Об утверждении Комплексного плана по решению проблем социально-экономического развития города Жанаозен Мангистауской области на 2009 - 2012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решению проблем социально-экономического развития города Жанаозен Мангистауской области на 2009 - 2012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"Решение вопросов занятости и диверсификации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1. "Демографическая ситуация":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3, аббревиатуру "МТСЗН" заменить аббревиатурой "МВД".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"Об утверждении Программы "Нұрлы көш" на 2009 - 2011 годы" (САПП Республики Казахстан, 2008 г., № 45, ст. 514):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"Министерство труда и социальной защиты населения" заменить словами "Министерство внутренних дел";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"Министерству труда и социальной защиты населения" заменить словами "Министерству внутренних дел";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2009 - 2011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"27 551, 2*" заменить цифрами "20 269,8";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5.5</w:t>
      </w:r>
      <w:r>
        <w:rPr>
          <w:rFonts w:ascii="Times New Roman"/>
          <w:b w:val="false"/>
          <w:i w:val="false"/>
          <w:color w:val="000000"/>
          <w:sz w:val="28"/>
        </w:rPr>
        <w:t>. "Организация переселения и адаптации участников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5.5.1</w:t>
      </w:r>
      <w:r>
        <w:rPr>
          <w:rFonts w:ascii="Times New Roman"/>
          <w:b w:val="false"/>
          <w:i w:val="false"/>
          <w:color w:val="000000"/>
          <w:sz w:val="28"/>
        </w:rPr>
        <w:t>. "Информационно-разъяснительная работа":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"Министерством труда и социальной защиты населения" заменить словами "Министерством внутренних дел";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"Необходимые ресурсы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"27 551, 2*" заменить цифрами "20 269,8";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>. "План мероприятий по реализации Программы "Нұрлы көш" на 2009 - 2011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15 и 18, аббревиатуру "МТСЗН" заменить аббревиатурой "МВД";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11, 17, 21, аббревиатуру "МТСЗН" заменить аббревиатурой "МВД";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перед аббревиатурой "МТСЗН" дополнить словами "МВД (созыв),";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"14 147,7*" заменить цифрами "6 866,3";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числе: республиканский бюджет:":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"27 551, 2*" заменить цифрами "20 269,8".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544 "О создании Межведомственной комиссии по осуществлению мониторинга за реализацией Программы "Нұрлы көш" на 2009 - 2011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приложение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осуществлению мониторинга за реализацией Программы "Нұрлы көш" на 2009 - 2011 годы",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"труда и социальной защиты населения" заменить словами "внутренних дел".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2009 года № 674 "Об утверждении Правил реализации жилья участникам пилотных проектов Программы "Нұрлы көш" (САПП Республики Казахстан, 2009 г., № 24-25, ст. 213):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жилья участникам пилотных проектов Программы "Нұрлы Көш",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уполномоченный орган по вопросам миграции населения - подразделения миграционной полиции департаментов внутренних дел областей, городов Астаны и Алматы;".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2011 года № 708 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544 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по осуществлению мониторинга за</w:t>
      </w:r>
      <w:r>
        <w:br/>
      </w:r>
      <w:r>
        <w:rPr>
          <w:rFonts w:ascii="Times New Roman"/>
          <w:b/>
          <w:i w:val="false"/>
          <w:color w:val="000000"/>
        </w:rPr>
        <w:t>
реализацией Программы "Нұрлы көш" на 2009 - 2011 годы"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                     - Министр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                  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Нурмуханбетович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Бактыбаев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Жанарбек Телюбекович          миграционной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вице-министр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Махметкали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Айдапкелов   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Нурдаулет Сергалиевич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Накыпбеков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Бакытбек Ауенович    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Председатель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Сарсенгалиевич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Галимова                    - заместитель акима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Кайратовна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Кайнарбеков                 - заместитель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Канатович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                   - заместитель акима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Каныбеков                   - заместитель акима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Асембекович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Паритов                     - заместитель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Бекет Закарович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Рахимбеков                  -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Толеутай Сатаевич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Садибеков                   - заместитель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Гани Калыбекович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Таукебаев                  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Шауенович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Амангалиев                  - заместитель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Калешович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Чингисович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Муханов                     -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Меирханович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Мухамедов 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Бахтиярович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Нуркатова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 Кайыржановна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                    - заместитель акима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Кенжебекович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Шарипов                     - директор Центрального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Турсынович              акционерного общества "Жилищный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строительный сберегательный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