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83e3" w14:textId="7b68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мая 2008 года № 459 "О создании Совета по вопросам государственной статистики"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2011 года № 698. Утратило силу постановлением Правительства Республики Казахстан от 9 апреля 2014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2008 года № 459 "О создании Совета по вопросам государственной статистики" (САПП Республики Казахстан, 2008 г., № 24, ст. 245)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2011 года № 698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№ 459 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36"/>
        <w:gridCol w:w="325"/>
        <w:gridCol w:w="7419"/>
      </w:tblGrid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 Совета по вопросам государственной статистики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Кажимканович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Казахстан, председатель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Асханович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статистике, заместитель председателя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Какимович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 развития Агентства Республики Казахстан по статистике, секретарь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Гульшара Наушаевна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 населения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Нематович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 торговли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 Нурлан Шадибекович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регулированию естественных монополий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 Садвакасович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 окружающей среды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Калмуханбет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Нурмуханбетович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 Рыскельдинович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Ермегияев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Амангельдиевич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связи и информации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Турсынович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Салидат Зекеновна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Кул-Мухаммед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Абрарулы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Сарыбаевич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Сайлауович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Александрович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 Банка Республики Казахстан (по согласованию)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Мухаметбаевич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Нурпеисов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Айтмухамбетович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государственной службы (по согласованию)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Рашид Толеутаевич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Узбеков Умарзак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управлению земельными ресурсами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 технологий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