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a93a" w14:textId="cf7a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
закупках", регламентирующих выбор поставщика и заключение с ним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691.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 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 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постановлением, дополнить строкой, порядковый номер 94,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"94. Акционерное общество                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"Центр обеспечения деятельности          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