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7fc72" w14:textId="287f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между Правительством Республики Казахстан и Правительством Республики Беларусь о прекращении действия Соглашения между Правительством Республики Казахстан и Правительством Республики Беларусь о принципах взимания косвенных налогов при экспорте и импорте товаров (работ) от 2 февраля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2011 года № 689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между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Правительством Республики Беларусь о прекращении действия Соглашения между Правительством Республики Казахстан и Правительством Республики Беларусь о принципах взимания косвенных налогов при экспорте и импорте товаров (работ) от 2 февраля 1999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финансов Республики Казахстан Жамишева Болата Бидахметовича подписать от имени Правительства Республики Казахстан Протокол между Правительством Республики Казахстан и Правительством Республики Беларусь о прекращении действия Соглашения между Правительством Республики Казахстан и Правительством Республики Беларусь о принципах взимания косвенных налогов при экспорте и импорте товаров (работ) от 2 февраля 1999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июня 2011 года № 689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Беларусь о прекращении действия Соглашения между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Казахстан и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
Беларусь о принципах взимания косвенных налогов при экспорте и</w:t>
      </w:r>
      <w:r>
        <w:br/>
      </w:r>
      <w:r>
        <w:rPr>
          <w:rFonts w:ascii="Times New Roman"/>
          <w:b/>
          <w:i w:val="false"/>
          <w:color w:val="000000"/>
        </w:rPr>
        <w:t>
импорте товаров (работ) от 2 февраля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Республики Беларусь,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Договором о создании единой таможенной территории и формировании таможенного союза от 6 октября 2007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Соглашением о принципах взимания косвенных налогов при экспорте и импорте товаров, выполнении работ, оказании услуг в таможенном союзе от 25 января 2008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прекращают действие Соглашения между Правительством Республики Казахстан и Правительством Республики Беларусь о принципах взимания косвенных налогов при экспорте и импорте товаров (работ) от 2 февраля 1999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 даты получения по дипломатическим каналам последнего письменного уведомления Сторон о выполнении внутригосударственных процедур, необходимых для его вступления в силу.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временно применяется с даты вступления в силу Соглашения о принципах взимания косвенных налогов при экспорте и импорте товаров, выполнении работ, оказании услуг в таможенном союзе от 25 января 2008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 __________ 2011 года в двух экземплярах, каждый на казахском и русском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За Правительство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Республики Беларусь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