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42d3" w14:textId="7d24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между Правительством Республики Казахстан и Европейским Союзом по программе "Поддержка местного развития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июня 2011 года № 687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Финансового соглашения между Правительством Республики Казахстан и Европейским Союзом по программе «Поддержка местного развития в Республике Казахстан».</w:t>
      </w:r>
      <w:r>
        <w:br/>
      </w:r>
      <w:r>
        <w:rPr>
          <w:rFonts w:ascii="Times New Roman"/>
          <w:b w:val="false"/>
          <w:i w:val="false"/>
          <w:color w:val="000000"/>
          <w:sz w:val="28"/>
        </w:rPr>
        <w:t>
      2. Уполномочить Министра экономического развития и торговли Республики Казахстан Келимбетова Кайрата Нематовича подписать от имени Правительства Республики Казахстан Финансовое соглашение между Правительством Республики Казахстан и Европейским Союзом по программе «Поддержка местного развития в Республике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2011 года № 687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Финансовое соглашение</w:t>
      </w:r>
      <w:r>
        <w:br/>
      </w:r>
      <w:r>
        <w:rPr>
          <w:rFonts w:ascii="Times New Roman"/>
          <w:b/>
          <w:i w:val="false"/>
          <w:color w:val="000000"/>
        </w:rPr>
        <w:t>
между Правительством Республики Казахстан и Европейским Союзом</w:t>
      </w:r>
      <w:r>
        <w:br/>
      </w:r>
      <w:r>
        <w:rPr>
          <w:rFonts w:ascii="Times New Roman"/>
          <w:b/>
          <w:i w:val="false"/>
          <w:color w:val="000000"/>
        </w:rPr>
        <w:t>
по программе "Поддержка местного развития в Республике Казахстан" Специальные условия</w:t>
      </w:r>
    </w:p>
    <w:p>
      <w:pPr>
        <w:spacing w:after="0"/>
        <w:ind w:left="0"/>
        <w:jc w:val="both"/>
      </w:pPr>
      <w:r>
        <w:rPr>
          <w:rFonts w:ascii="Times New Roman"/>
          <w:b w:val="false"/>
          <w:i w:val="false"/>
          <w:color w:val="000000"/>
          <w:sz w:val="28"/>
        </w:rPr>
        <w:t>      Европейский Союз, в дальнейшем именуемый как "ЕС", представленный Европейской Комиссией, в дальнейшем именуемой как "Комиссия", с одной стороны, и Правительство Республики Казахстан, представленное Министром экономического развития и торговли Республики Казахстан, в дальнейшем именуемое как "Бенефициар", с другой стороны, совместно именуемые "Стороны", договорились о следующем:</w:t>
      </w:r>
    </w:p>
    <w:p>
      <w:pPr>
        <w:spacing w:after="0"/>
        <w:ind w:left="0"/>
        <w:jc w:val="left"/>
      </w:pPr>
      <w:r>
        <w:rPr>
          <w:rFonts w:ascii="Times New Roman"/>
          <w:b/>
          <w:i w:val="false"/>
          <w:color w:val="000000"/>
        </w:rPr>
        <w:t xml:space="preserve"> Статья 1. Характер и цели деятельности</w:t>
      </w:r>
    </w:p>
    <w:p>
      <w:pPr>
        <w:spacing w:after="0"/>
        <w:ind w:left="0"/>
        <w:jc w:val="both"/>
      </w:pPr>
      <w:r>
        <w:rPr>
          <w:rFonts w:ascii="Times New Roman"/>
          <w:b w:val="false"/>
          <w:i w:val="false"/>
          <w:color w:val="000000"/>
          <w:sz w:val="28"/>
        </w:rPr>
        <w:t>      1.1. ЕС вносит свой вклад в финансирование программы "Поддержка местного развития в Республике Казахстан DCI-ASIE/2010/020-609", в дальнейшем именуемой "Программа", и детально описанной в Технических и административных положениях в Приложении 2 к настоящему Финансовому соглашению.</w:t>
      </w:r>
      <w:r>
        <w:br/>
      </w:r>
      <w:r>
        <w:rPr>
          <w:rFonts w:ascii="Times New Roman"/>
          <w:b w:val="false"/>
          <w:i w:val="false"/>
          <w:color w:val="000000"/>
          <w:sz w:val="28"/>
        </w:rPr>
        <w:t>
      1.2. Данная Программа реализуется в соответствии с настоящим Финансовым соглашением и следующими приложениями к нему: Общие условия (Приложение 1) и Технические и административные положения (Приложение 2).</w:t>
      </w:r>
    </w:p>
    <w:p>
      <w:pPr>
        <w:spacing w:after="0"/>
        <w:ind w:left="0"/>
        <w:jc w:val="left"/>
      </w:pPr>
      <w:r>
        <w:rPr>
          <w:rFonts w:ascii="Times New Roman"/>
          <w:b/>
          <w:i w:val="false"/>
          <w:color w:val="000000"/>
        </w:rPr>
        <w:t xml:space="preserve"> Статья 2. Финансовый вклад ЕС</w:t>
      </w:r>
    </w:p>
    <w:p>
      <w:pPr>
        <w:spacing w:after="0"/>
        <w:ind w:left="0"/>
        <w:jc w:val="both"/>
      </w:pPr>
      <w:r>
        <w:rPr>
          <w:rFonts w:ascii="Times New Roman"/>
          <w:b w:val="false"/>
          <w:i w:val="false"/>
          <w:color w:val="000000"/>
          <w:sz w:val="28"/>
        </w:rPr>
        <w:t>      2.1. Общая стоимость Программы составляет 15,0 млн. евро.</w:t>
      </w:r>
      <w:r>
        <w:br/>
      </w:r>
      <w:r>
        <w:rPr>
          <w:rFonts w:ascii="Times New Roman"/>
          <w:b w:val="false"/>
          <w:i w:val="false"/>
          <w:color w:val="000000"/>
          <w:sz w:val="28"/>
        </w:rPr>
        <w:t>
      2.2. ЕС обязуется выделить максимальную сумму в размере 15,0 млн. евро. Распределение финансового вклада ЕС по бюджетным статьям представлено в бюджете, включенном в Технические и административные положения, Приложение 2 к Финансовому соглашению.</w:t>
      </w:r>
    </w:p>
    <w:p>
      <w:pPr>
        <w:spacing w:after="0"/>
        <w:ind w:left="0"/>
        <w:jc w:val="left"/>
      </w:pPr>
      <w:r>
        <w:rPr>
          <w:rFonts w:ascii="Times New Roman"/>
          <w:b/>
          <w:i w:val="false"/>
          <w:color w:val="000000"/>
        </w:rPr>
        <w:t xml:space="preserve"> Статья 3. Вклад Бенефициара</w:t>
      </w:r>
    </w:p>
    <w:p>
      <w:pPr>
        <w:spacing w:after="0"/>
        <w:ind w:left="0"/>
        <w:jc w:val="both"/>
      </w:pPr>
      <w:r>
        <w:rPr>
          <w:rFonts w:ascii="Times New Roman"/>
          <w:b w:val="false"/>
          <w:i w:val="false"/>
          <w:color w:val="000000"/>
          <w:sz w:val="28"/>
        </w:rPr>
        <w:t>      3.1. Бенефициар не вносит финансовый вклад в Программу.</w:t>
      </w:r>
      <w:r>
        <w:br/>
      </w:r>
      <w:r>
        <w:rPr>
          <w:rFonts w:ascii="Times New Roman"/>
          <w:b w:val="false"/>
          <w:i w:val="false"/>
          <w:color w:val="000000"/>
          <w:sz w:val="28"/>
        </w:rPr>
        <w:t>
      3.2. Там, где Бенефициар вносит нефинансовый вклад, устанавливаются детальные требования в Технических и административных положениях Приложения 2 к Финансовому соглашению.</w:t>
      </w:r>
    </w:p>
    <w:p>
      <w:pPr>
        <w:spacing w:after="0"/>
        <w:ind w:left="0"/>
        <w:jc w:val="left"/>
      </w:pPr>
      <w:r>
        <w:rPr>
          <w:rFonts w:ascii="Times New Roman"/>
          <w:b/>
          <w:i w:val="false"/>
          <w:color w:val="000000"/>
        </w:rPr>
        <w:t xml:space="preserve"> Статья 4. Период исполнения</w:t>
      </w:r>
    </w:p>
    <w:p>
      <w:pPr>
        <w:spacing w:after="0"/>
        <w:ind w:left="0"/>
        <w:jc w:val="both"/>
      </w:pPr>
      <w:r>
        <w:rPr>
          <w:rFonts w:ascii="Times New Roman"/>
          <w:b w:val="false"/>
          <w:i w:val="false"/>
          <w:color w:val="000000"/>
          <w:sz w:val="28"/>
        </w:rPr>
        <w:t>      Период исполнения настоящего Финансового соглашения, как определено статьей 4 Общих условий, начнется со дня подписания Финансового соглашения и окончится по истечении 84 месяцев после этой даты.</w:t>
      </w:r>
    </w:p>
    <w:p>
      <w:pPr>
        <w:spacing w:after="0"/>
        <w:ind w:left="0"/>
        <w:jc w:val="left"/>
      </w:pPr>
      <w:r>
        <w:rPr>
          <w:rFonts w:ascii="Times New Roman"/>
          <w:b/>
          <w:i w:val="false"/>
          <w:color w:val="000000"/>
        </w:rPr>
        <w:t xml:space="preserve"> Статья 5. Адреса</w:t>
      </w:r>
    </w:p>
    <w:p>
      <w:pPr>
        <w:spacing w:after="0"/>
        <w:ind w:left="0"/>
        <w:jc w:val="both"/>
      </w:pPr>
      <w:r>
        <w:rPr>
          <w:rFonts w:ascii="Times New Roman"/>
          <w:b w:val="false"/>
          <w:i w:val="false"/>
          <w:color w:val="000000"/>
          <w:sz w:val="28"/>
        </w:rPr>
        <w:t>      Все сообщения, касающиеся реализации настоящего Финансового соглашения, выполняются в письменном виде, содержат прямую ссылку на Программу и высылаются по следующим адресам:</w:t>
      </w:r>
      <w:r>
        <w:br/>
      </w:r>
      <w:r>
        <w:rPr>
          <w:rFonts w:ascii="Times New Roman"/>
          <w:b w:val="false"/>
          <w:i w:val="false"/>
          <w:color w:val="000000"/>
          <w:sz w:val="28"/>
        </w:rPr>
        <w:t>
      а) для Бенефициара</w:t>
      </w:r>
      <w:r>
        <w:br/>
      </w:r>
      <w:r>
        <w:rPr>
          <w:rFonts w:ascii="Times New Roman"/>
          <w:b w:val="false"/>
          <w:i w:val="false"/>
          <w:color w:val="000000"/>
          <w:sz w:val="28"/>
        </w:rPr>
        <w:t>
      Г-н Кайрат Келимбетов</w:t>
      </w:r>
      <w:r>
        <w:br/>
      </w:r>
      <w:r>
        <w:rPr>
          <w:rFonts w:ascii="Times New Roman"/>
          <w:b w:val="false"/>
          <w:i w:val="false"/>
          <w:color w:val="000000"/>
          <w:sz w:val="28"/>
        </w:rPr>
        <w:t>
      Министр экономического развития и торговли Республики Казахстан</w:t>
      </w:r>
      <w:r>
        <w:br/>
      </w:r>
      <w:r>
        <w:rPr>
          <w:rFonts w:ascii="Times New Roman"/>
          <w:b w:val="false"/>
          <w:i w:val="false"/>
          <w:color w:val="000000"/>
          <w:sz w:val="28"/>
        </w:rPr>
        <w:t>
      Министерство экономического развития и торговли Республики Казахстан</w:t>
      </w:r>
      <w:r>
        <w:br/>
      </w:r>
      <w:r>
        <w:rPr>
          <w:rFonts w:ascii="Times New Roman"/>
          <w:b w:val="false"/>
          <w:i w:val="false"/>
          <w:color w:val="000000"/>
          <w:sz w:val="28"/>
        </w:rPr>
        <w:t>
      Ул. Орынбор 8, Дом министерств, подъезд № 7</w:t>
      </w:r>
      <w:r>
        <w:br/>
      </w:r>
      <w:r>
        <w:rPr>
          <w:rFonts w:ascii="Times New Roman"/>
          <w:b w:val="false"/>
          <w:i w:val="false"/>
          <w:color w:val="000000"/>
          <w:sz w:val="28"/>
        </w:rPr>
        <w:t>
      010000 Астана, Республика Казахстан</w:t>
      </w:r>
      <w:r>
        <w:br/>
      </w:r>
      <w:r>
        <w:rPr>
          <w:rFonts w:ascii="Times New Roman"/>
          <w:b w:val="false"/>
          <w:i w:val="false"/>
          <w:color w:val="000000"/>
          <w:sz w:val="28"/>
        </w:rPr>
        <w:t>
      б) для Комиссии</w:t>
      </w:r>
      <w:r>
        <w:br/>
      </w:r>
      <w:r>
        <w:rPr>
          <w:rFonts w:ascii="Times New Roman"/>
          <w:b w:val="false"/>
          <w:i w:val="false"/>
          <w:color w:val="000000"/>
          <w:sz w:val="28"/>
        </w:rPr>
        <w:t>
      Г-н Норбер Жустен</w:t>
      </w:r>
      <w:r>
        <w:br/>
      </w:r>
      <w:r>
        <w:rPr>
          <w:rFonts w:ascii="Times New Roman"/>
          <w:b w:val="false"/>
          <w:i w:val="false"/>
          <w:color w:val="000000"/>
          <w:sz w:val="28"/>
        </w:rPr>
        <w:t>
      Глава Представительства ЕС в Республике Казахстан</w:t>
      </w:r>
      <w:r>
        <w:br/>
      </w:r>
      <w:r>
        <w:rPr>
          <w:rFonts w:ascii="Times New Roman"/>
          <w:b w:val="false"/>
          <w:i w:val="false"/>
          <w:color w:val="000000"/>
          <w:sz w:val="28"/>
        </w:rPr>
        <w:t>
      М-он Чубары, ул. Космонавтов, 62</w:t>
      </w:r>
      <w:r>
        <w:br/>
      </w:r>
      <w:r>
        <w:rPr>
          <w:rFonts w:ascii="Times New Roman"/>
          <w:b w:val="false"/>
          <w:i w:val="false"/>
          <w:color w:val="000000"/>
          <w:sz w:val="28"/>
        </w:rPr>
        <w:t>
      010000 Астана, Республика Казахстан</w:t>
      </w:r>
    </w:p>
    <w:p>
      <w:pPr>
        <w:spacing w:after="0"/>
        <w:ind w:left="0"/>
        <w:jc w:val="left"/>
      </w:pPr>
      <w:r>
        <w:rPr>
          <w:rFonts w:ascii="Times New Roman"/>
          <w:b/>
          <w:i w:val="false"/>
          <w:color w:val="000000"/>
        </w:rPr>
        <w:t xml:space="preserve"> Статья 6. Приложения</w:t>
      </w:r>
    </w:p>
    <w:p>
      <w:pPr>
        <w:spacing w:after="0"/>
        <w:ind w:left="0"/>
        <w:jc w:val="both"/>
      </w:pPr>
      <w:r>
        <w:rPr>
          <w:rFonts w:ascii="Times New Roman"/>
          <w:b w:val="false"/>
          <w:i w:val="false"/>
          <w:color w:val="000000"/>
          <w:sz w:val="28"/>
        </w:rPr>
        <w:t>      6.1. Следующие документы прилагаются к настоящему Финансовому соглашению и являются его неотъемлемой частью:</w:t>
      </w:r>
      <w:r>
        <w:br/>
      </w:r>
      <w:r>
        <w:rPr>
          <w:rFonts w:ascii="Times New Roman"/>
          <w:b w:val="false"/>
          <w:i w:val="false"/>
          <w:color w:val="000000"/>
          <w:sz w:val="28"/>
        </w:rPr>
        <w:t>
      Приложение 1: Общие условия;</w:t>
      </w:r>
      <w:r>
        <w:br/>
      </w:r>
      <w:r>
        <w:rPr>
          <w:rFonts w:ascii="Times New Roman"/>
          <w:b w:val="false"/>
          <w:i w:val="false"/>
          <w:color w:val="000000"/>
          <w:sz w:val="28"/>
        </w:rPr>
        <w:t>
      Приложение 2: Технические и административные положения.</w:t>
      </w:r>
      <w:r>
        <w:br/>
      </w:r>
      <w:r>
        <w:rPr>
          <w:rFonts w:ascii="Times New Roman"/>
          <w:b w:val="false"/>
          <w:i w:val="false"/>
          <w:color w:val="000000"/>
          <w:sz w:val="28"/>
        </w:rPr>
        <w:t>
      6.2. В случае противоречий между положениями Приложений и Специальных условий Финансового соглашения приоритет имеют положения Специальных условий. В случае противоречий между положениями Приложения 1 и Приложения 2 преимущественную силу имеют положения Приложения 1.</w:t>
      </w:r>
    </w:p>
    <w:p>
      <w:pPr>
        <w:spacing w:after="0"/>
        <w:ind w:left="0"/>
        <w:jc w:val="left"/>
      </w:pPr>
      <w:r>
        <w:rPr>
          <w:rFonts w:ascii="Times New Roman"/>
          <w:b/>
          <w:i w:val="false"/>
          <w:color w:val="000000"/>
        </w:rPr>
        <w:t xml:space="preserve"> Статья 7. Вступление в силу Финансового соглашения</w:t>
      </w:r>
    </w:p>
    <w:p>
      <w:pPr>
        <w:spacing w:after="0"/>
        <w:ind w:left="0"/>
        <w:jc w:val="both"/>
      </w:pPr>
      <w:r>
        <w:rPr>
          <w:rFonts w:ascii="Times New Roman"/>
          <w:b w:val="false"/>
          <w:i w:val="false"/>
          <w:color w:val="000000"/>
          <w:sz w:val="28"/>
        </w:rPr>
        <w:t>      Настоящее Финансовое соглашение вступает в силу со дня его подписания последним участником.</w:t>
      </w:r>
      <w:r>
        <w:br/>
      </w:r>
      <w:r>
        <w:rPr>
          <w:rFonts w:ascii="Times New Roman"/>
          <w:b w:val="false"/>
          <w:i w:val="false"/>
          <w:color w:val="000000"/>
          <w:sz w:val="28"/>
        </w:rPr>
        <w:t>
      Настоящее Финансовое соглашение составлено в Брюсселе в трех оригинальных экземплярах на английском языке, два из которых передаются Комиссии и один - Бенефициару.</w:t>
      </w:r>
    </w:p>
    <w:p>
      <w:pPr>
        <w:spacing w:after="0"/>
        <w:ind w:left="0"/>
        <w:jc w:val="both"/>
      </w:pPr>
      <w:r>
        <w:rPr>
          <w:rFonts w:ascii="Times New Roman"/>
          <w:b w:val="false"/>
          <w:i w:val="false"/>
          <w:color w:val="000000"/>
          <w:sz w:val="28"/>
        </w:rPr>
        <w:t>ЗА БЕНЕФИЦИАРА                         ЗА КОМИССИЮ</w:t>
      </w:r>
    </w:p>
    <w:p>
      <w:pPr>
        <w:spacing w:after="0"/>
        <w:ind w:left="0"/>
        <w:jc w:val="both"/>
      </w:pPr>
      <w:r>
        <w:rPr>
          <w:rFonts w:ascii="Times New Roman"/>
          <w:b w:val="false"/>
          <w:i w:val="false"/>
          <w:color w:val="000000"/>
          <w:sz w:val="28"/>
        </w:rPr>
        <w:t>Г-н Кайрат КЕЛИМБЕТОВ                  Г-н Дирк Меганк</w:t>
      </w:r>
      <w:r>
        <w:br/>
      </w:r>
      <w:r>
        <w:rPr>
          <w:rFonts w:ascii="Times New Roman"/>
          <w:b w:val="false"/>
          <w:i w:val="false"/>
          <w:color w:val="000000"/>
          <w:sz w:val="28"/>
        </w:rPr>
        <w:t>
Министр экономического развития и      Директор</w:t>
      </w:r>
      <w:r>
        <w:br/>
      </w:r>
      <w:r>
        <w:rPr>
          <w:rFonts w:ascii="Times New Roman"/>
          <w:b w:val="false"/>
          <w:i w:val="false"/>
          <w:color w:val="000000"/>
          <w:sz w:val="28"/>
        </w:rPr>
        <w:t>
торговли Республики Казахстан          Директорат по Азии и</w:t>
      </w:r>
      <w:r>
        <w:br/>
      </w:r>
      <w:r>
        <w:rPr>
          <w:rFonts w:ascii="Times New Roman"/>
          <w:b w:val="false"/>
          <w:i w:val="false"/>
          <w:color w:val="000000"/>
          <w:sz w:val="28"/>
        </w:rPr>
        <w:t>
                                       Центральной Азии</w:t>
      </w:r>
      <w:r>
        <w:br/>
      </w:r>
      <w:r>
        <w:rPr>
          <w:rFonts w:ascii="Times New Roman"/>
          <w:b w:val="false"/>
          <w:i w:val="false"/>
          <w:color w:val="000000"/>
          <w:sz w:val="28"/>
        </w:rPr>
        <w:t>
                                       Офис по сотрудничеству</w:t>
      </w:r>
      <w:r>
        <w:br/>
      </w:r>
      <w:r>
        <w:rPr>
          <w:rFonts w:ascii="Times New Roman"/>
          <w:b w:val="false"/>
          <w:i w:val="false"/>
          <w:color w:val="000000"/>
          <w:sz w:val="28"/>
        </w:rPr>
        <w:t>
                                       EuropeAid</w:t>
      </w:r>
    </w:p>
    <w:p>
      <w:pPr>
        <w:spacing w:after="0"/>
        <w:ind w:left="0"/>
        <w:jc w:val="both"/>
      </w:pPr>
      <w:r>
        <w:rPr>
          <w:rFonts w:ascii="Times New Roman"/>
          <w:b w:val="false"/>
          <w:i w:val="false"/>
          <w:color w:val="000000"/>
          <w:sz w:val="28"/>
        </w:rPr>
        <w:t>Подпись: [</w:t>
      </w:r>
      <w:r>
        <w:rPr>
          <w:rFonts w:ascii="Times New Roman"/>
          <w:b w:val="false"/>
          <w:i/>
          <w:color w:val="000000"/>
          <w:sz w:val="28"/>
        </w:rPr>
        <w:t>подпись, печать</w:t>
      </w:r>
      <w:r>
        <w:rPr>
          <w:rFonts w:ascii="Times New Roman"/>
          <w:b w:val="false"/>
          <w:i w:val="false"/>
          <w:color w:val="000000"/>
          <w:sz w:val="28"/>
        </w:rPr>
        <w:t>]             Подпись: [</w:t>
      </w:r>
      <w:r>
        <w:rPr>
          <w:rFonts w:ascii="Times New Roman"/>
          <w:b w:val="false"/>
          <w:i/>
          <w:color w:val="000000"/>
          <w:sz w:val="28"/>
        </w:rPr>
        <w:t>подпись, печать</w:t>
      </w:r>
      <w:r>
        <w:rPr>
          <w:rFonts w:ascii="Times New Roman"/>
          <w:b w:val="false"/>
          <w:i w:val="false"/>
          <w:color w:val="000000"/>
          <w:sz w:val="28"/>
        </w:rPr>
        <w:t>]</w:t>
      </w:r>
    </w:p>
    <w:p>
      <w:pPr>
        <w:spacing w:after="0"/>
        <w:ind w:left="0"/>
        <w:jc w:val="both"/>
      </w:pPr>
      <w:r>
        <w:rPr>
          <w:rFonts w:ascii="Times New Roman"/>
          <w:b w:val="false"/>
          <w:i w:val="false"/>
          <w:color w:val="000000"/>
          <w:sz w:val="28"/>
        </w:rPr>
        <w:t>      Дата:                                  Дата:</w:t>
      </w:r>
    </w:p>
    <w:p>
      <w:pPr>
        <w:spacing w:after="0"/>
        <w:ind w:left="0"/>
        <w:jc w:val="left"/>
      </w:pPr>
      <w:r>
        <w:rPr>
          <w:rFonts w:ascii="Times New Roman"/>
          <w:b/>
          <w:i w:val="false"/>
          <w:color w:val="000000"/>
        </w:rPr>
        <w:t xml:space="preserve"> Приложение 1. Общие условия Глава 1. Финансирование проекта/Программы Статья 1. Общий принцип</w:t>
      </w:r>
    </w:p>
    <w:p>
      <w:pPr>
        <w:spacing w:after="0"/>
        <w:ind w:left="0"/>
        <w:jc w:val="both"/>
      </w:pPr>
      <w:r>
        <w:rPr>
          <w:rFonts w:ascii="Times New Roman"/>
          <w:b w:val="false"/>
          <w:i w:val="false"/>
          <w:color w:val="000000"/>
          <w:sz w:val="28"/>
        </w:rPr>
        <w:t>      1.1. Финансовый вклад ЕС будет ограничен суммой, указанной в Финансовом соглашении.</w:t>
      </w:r>
      <w:r>
        <w:br/>
      </w:r>
      <w:r>
        <w:rPr>
          <w:rFonts w:ascii="Times New Roman"/>
          <w:b w:val="false"/>
          <w:i w:val="false"/>
          <w:color w:val="000000"/>
          <w:sz w:val="28"/>
        </w:rPr>
        <w:t>
      1.2. Предоставление финансирования ЕС будет зависеть от выполнения Бенефициаром обязательств по Финансовому соглашению.</w:t>
      </w:r>
    </w:p>
    <w:p>
      <w:pPr>
        <w:spacing w:after="0"/>
        <w:ind w:left="0"/>
        <w:jc w:val="left"/>
      </w:pPr>
      <w:r>
        <w:rPr>
          <w:rFonts w:ascii="Times New Roman"/>
          <w:b/>
          <w:i w:val="false"/>
          <w:color w:val="000000"/>
        </w:rPr>
        <w:t xml:space="preserve"> Статья 2. Перерасходы средств и их покрытие</w:t>
      </w:r>
    </w:p>
    <w:p>
      <w:pPr>
        <w:spacing w:after="0"/>
        <w:ind w:left="0"/>
        <w:jc w:val="both"/>
      </w:pPr>
      <w:r>
        <w:rPr>
          <w:rFonts w:ascii="Times New Roman"/>
          <w:b w:val="false"/>
          <w:i w:val="false"/>
          <w:color w:val="000000"/>
          <w:sz w:val="28"/>
        </w:rPr>
        <w:t>      2.1.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w:t>
      </w:r>
      <w:r>
        <w:br/>
      </w:r>
      <w:r>
        <w:rPr>
          <w:rFonts w:ascii="Times New Roman"/>
          <w:b w:val="false"/>
          <w:i w:val="false"/>
          <w:color w:val="000000"/>
          <w:sz w:val="28"/>
        </w:rPr>
        <w:t>
      2.2.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ЕС.</w:t>
      </w:r>
      <w:r>
        <w:br/>
      </w:r>
      <w:r>
        <w:rPr>
          <w:rFonts w:ascii="Times New Roman"/>
          <w:b w:val="false"/>
          <w:i w:val="false"/>
          <w:color w:val="000000"/>
          <w:sz w:val="28"/>
        </w:rPr>
        <w:t>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ЕС. Если об этом будет достигнута договоренность, дополнительные расходы будут финансироваться без ущерба для соответствующих правил и процедур ЕС путем предоставления дополнительного финансового вклада, установленного Комиссией.</w:t>
      </w:r>
    </w:p>
    <w:p>
      <w:pPr>
        <w:spacing w:after="0"/>
        <w:ind w:left="0"/>
        <w:jc w:val="left"/>
      </w:pPr>
      <w:r>
        <w:rPr>
          <w:rFonts w:ascii="Times New Roman"/>
          <w:b/>
          <w:i w:val="false"/>
          <w:color w:val="000000"/>
        </w:rPr>
        <w:t xml:space="preserve"> Глава 2. Реализация Статья 3. Общий принцип</w:t>
      </w:r>
    </w:p>
    <w:p>
      <w:pPr>
        <w:spacing w:after="0"/>
        <w:ind w:left="0"/>
        <w:jc w:val="both"/>
      </w:pPr>
      <w:r>
        <w:rPr>
          <w:rFonts w:ascii="Times New Roman"/>
          <w:b w:val="false"/>
          <w:i w:val="false"/>
          <w:color w:val="000000"/>
          <w:sz w:val="28"/>
        </w:rPr>
        <w:t>      3.1. Проект/Программа будет реализовываться Комиссией, действующей для и от имени Бенефициара.</w:t>
      </w:r>
      <w:r>
        <w:br/>
      </w:r>
      <w:r>
        <w:rPr>
          <w:rFonts w:ascii="Times New Roman"/>
          <w:b w:val="false"/>
          <w:i w:val="false"/>
          <w:color w:val="000000"/>
          <w:sz w:val="28"/>
        </w:rPr>
        <w:t>
      3.2. Комиссия будет представлена в государстве Бенефициара Главой своего Представительства.</w:t>
      </w:r>
    </w:p>
    <w:p>
      <w:pPr>
        <w:spacing w:after="0"/>
        <w:ind w:left="0"/>
        <w:jc w:val="left"/>
      </w:pPr>
      <w:r>
        <w:rPr>
          <w:rFonts w:ascii="Times New Roman"/>
          <w:b/>
          <w:i w:val="false"/>
          <w:color w:val="000000"/>
        </w:rPr>
        <w:t xml:space="preserve"> Статья 4. Период исполнения</w:t>
      </w:r>
    </w:p>
    <w:p>
      <w:pPr>
        <w:spacing w:after="0"/>
        <w:ind w:left="0"/>
        <w:jc w:val="both"/>
      </w:pPr>
      <w:r>
        <w:rPr>
          <w:rFonts w:ascii="Times New Roman"/>
          <w:b w:val="false"/>
          <w:i w:val="false"/>
          <w:color w:val="000000"/>
          <w:sz w:val="28"/>
        </w:rPr>
        <w:t>      4.1. Период исполнения Финансового соглашения будет состоять из двух этапов:</w:t>
      </w:r>
      <w:r>
        <w:br/>
      </w:r>
      <w:r>
        <w:rPr>
          <w:rFonts w:ascii="Times New Roman"/>
          <w:b w:val="false"/>
          <w:i w:val="false"/>
          <w:color w:val="000000"/>
          <w:sz w:val="28"/>
        </w:rPr>
        <w:t>
      -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w:t>
      </w:r>
      <w:r>
        <w:br/>
      </w:r>
      <w:r>
        <w:rPr>
          <w:rFonts w:ascii="Times New Roman"/>
          <w:b w:val="false"/>
          <w:i w:val="false"/>
          <w:color w:val="000000"/>
          <w:sz w:val="28"/>
        </w:rPr>
        <w:t>
      - этап завершения, во время которого будут проведены финальные аудиты и оценка, а контракты по реализации Финансового соглашения будут технически и финансово завершены. Этот этап начнется с даты окончания этапа операционной реализации и закончится не позднее, чем за 24 месяца после данной даты.</w:t>
      </w:r>
      <w:r>
        <w:br/>
      </w:r>
      <w:r>
        <w:rPr>
          <w:rFonts w:ascii="Times New Roman"/>
          <w:b w:val="false"/>
          <w:i w:val="false"/>
          <w:color w:val="000000"/>
          <w:sz w:val="28"/>
        </w:rPr>
        <w:t>
      4.2. Расходы, связанные с основной деятельностью, будут финансироваться ЕС,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w:t>
      </w:r>
      <w:r>
        <w:br/>
      </w:r>
      <w:r>
        <w:rPr>
          <w:rFonts w:ascii="Times New Roman"/>
          <w:b w:val="false"/>
          <w:i w:val="false"/>
          <w:color w:val="000000"/>
          <w:sz w:val="28"/>
        </w:rPr>
        <w:t>
      4.3. Любой остаток средств вклада ЕС будет автоматически аннулирован через шесть месяцев после окончания периода исполнения.</w:t>
      </w:r>
      <w:r>
        <w:br/>
      </w:r>
      <w:r>
        <w:rPr>
          <w:rFonts w:ascii="Times New Roman"/>
          <w:b w:val="false"/>
          <w:i w:val="false"/>
          <w:color w:val="000000"/>
          <w:sz w:val="28"/>
        </w:rPr>
        <w:t>
      4.4.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w:t>
      </w:r>
      <w:r>
        <w:br/>
      </w:r>
      <w:r>
        <w:rPr>
          <w:rFonts w:ascii="Times New Roman"/>
          <w:b w:val="false"/>
          <w:i w:val="false"/>
          <w:color w:val="000000"/>
          <w:sz w:val="28"/>
        </w:rPr>
        <w:t>
      4.5. В отдельных и должным образом обоснованных случаях, после окончания этапа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w:t>
      </w:r>
    </w:p>
    <w:p>
      <w:pPr>
        <w:spacing w:after="0"/>
        <w:ind w:left="0"/>
        <w:jc w:val="left"/>
      </w:pPr>
      <w:r>
        <w:rPr>
          <w:rFonts w:ascii="Times New Roman"/>
          <w:b/>
          <w:i w:val="false"/>
          <w:color w:val="000000"/>
        </w:rPr>
        <w:t xml:space="preserve"> Глава 3. Присуждение контрактов и грантов Статья 5. Общий принцип</w:t>
      </w:r>
    </w:p>
    <w:p>
      <w:pPr>
        <w:spacing w:after="0"/>
        <w:ind w:left="0"/>
        <w:jc w:val="both"/>
      </w:pPr>
      <w:r>
        <w:rPr>
          <w:rFonts w:ascii="Times New Roman"/>
          <w:b w:val="false"/>
          <w:i w:val="false"/>
          <w:color w:val="000000"/>
          <w:sz w:val="28"/>
        </w:rPr>
        <w:t>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w:t>
      </w:r>
    </w:p>
    <w:p>
      <w:pPr>
        <w:spacing w:after="0"/>
        <w:ind w:left="0"/>
        <w:jc w:val="left"/>
      </w:pPr>
      <w:r>
        <w:rPr>
          <w:rFonts w:ascii="Times New Roman"/>
          <w:b/>
          <w:i w:val="false"/>
          <w:color w:val="000000"/>
        </w:rPr>
        <w:t xml:space="preserve"> Статья 6. Крайний срок подписания контрактов</w:t>
      </w:r>
      <w:r>
        <w:br/>
      </w:r>
      <w:r>
        <w:rPr>
          <w:rFonts w:ascii="Times New Roman"/>
          <w:b/>
          <w:i w:val="false"/>
          <w:color w:val="000000"/>
        </w:rPr>
        <w:t>
по реализации Финансового соглашения</w:t>
      </w:r>
    </w:p>
    <w:p>
      <w:pPr>
        <w:spacing w:after="0"/>
        <w:ind w:left="0"/>
        <w:jc w:val="both"/>
      </w:pPr>
      <w:r>
        <w:rPr>
          <w:rFonts w:ascii="Times New Roman"/>
          <w:b w:val="false"/>
          <w:i w:val="false"/>
          <w:color w:val="000000"/>
          <w:sz w:val="28"/>
        </w:rPr>
        <w:t>      6.1. Контракты по реализации Финансового соглашения должны быть подписаны Сторонами в течение трех лет после вступления в силу Финансового соглашения, а именно, в течение трех лет после подписания Финансового соглашения последней из Сторон. Данный крайний срок не может быть продлен.</w:t>
      </w:r>
      <w:r>
        <w:br/>
      </w:r>
      <w:r>
        <w:rPr>
          <w:rFonts w:ascii="Times New Roman"/>
          <w:b w:val="false"/>
          <w:i w:val="false"/>
          <w:color w:val="000000"/>
          <w:sz w:val="28"/>
        </w:rPr>
        <w:t>
      6.2. Положение пункта 6.1. настоящей статьи не будет применяться к контрактам на проведение аудита и оценки, которые могут быть подписаны позже, а также к дополнительным статьям уже подписанных контрактов.</w:t>
      </w:r>
      <w:r>
        <w:br/>
      </w:r>
      <w:r>
        <w:rPr>
          <w:rFonts w:ascii="Times New Roman"/>
          <w:b w:val="false"/>
          <w:i w:val="false"/>
          <w:color w:val="000000"/>
          <w:sz w:val="28"/>
        </w:rPr>
        <w:t>
      6.3. По истечении трехлетнего периода с момента вступления в силу Финансового соглашения любой остаток средств, по которому не были подписаны контракты, будет аннулирован.</w:t>
      </w:r>
      <w:r>
        <w:br/>
      </w:r>
      <w:r>
        <w:rPr>
          <w:rFonts w:ascii="Times New Roman"/>
          <w:b w:val="false"/>
          <w:i w:val="false"/>
          <w:color w:val="000000"/>
          <w:sz w:val="28"/>
        </w:rPr>
        <w:t>
      6.4. Предыдущее положение не будет применено по отношению к остаткам средств резерва на покрытие чрезвычайных расходов.</w:t>
      </w:r>
      <w:r>
        <w:br/>
      </w:r>
      <w:r>
        <w:rPr>
          <w:rFonts w:ascii="Times New Roman"/>
          <w:b w:val="false"/>
          <w:i w:val="false"/>
          <w:color w:val="000000"/>
          <w:sz w:val="28"/>
        </w:rPr>
        <w:t>
      6.5. Контракт, по которому не проводились никакие платежи в течение трех лет после его подписания, будет автоматически прекращен, а его финансирование будет отменено.</w:t>
      </w:r>
    </w:p>
    <w:p>
      <w:pPr>
        <w:spacing w:after="0"/>
        <w:ind w:left="0"/>
        <w:jc w:val="left"/>
      </w:pPr>
      <w:r>
        <w:rPr>
          <w:rFonts w:ascii="Times New Roman"/>
          <w:b/>
          <w:i w:val="false"/>
          <w:color w:val="000000"/>
        </w:rPr>
        <w:t xml:space="preserve"> Статья 7. Приемлемость</w:t>
      </w:r>
    </w:p>
    <w:p>
      <w:pPr>
        <w:spacing w:after="0"/>
        <w:ind w:left="0"/>
        <w:jc w:val="both"/>
      </w:pPr>
      <w:r>
        <w:rPr>
          <w:rFonts w:ascii="Times New Roman"/>
          <w:b w:val="false"/>
          <w:i w:val="false"/>
          <w:color w:val="000000"/>
          <w:sz w:val="28"/>
        </w:rPr>
        <w:t>      7.1. Участие в приглашениях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государств-членов ЕС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государств-бенефициаров или любого третьего государства, упомянутого в этих актах.</w:t>
      </w:r>
      <w:r>
        <w:br/>
      </w:r>
      <w:r>
        <w:rPr>
          <w:rFonts w:ascii="Times New Roman"/>
          <w:b w:val="false"/>
          <w:i w:val="false"/>
          <w:color w:val="000000"/>
          <w:sz w:val="28"/>
        </w:rPr>
        <w:t>
      7.2. На основе специальных условий, установленных в основных актах, регулирующих соответствующий сектор сотрудничества, может быть принято решение разрешить гражданам третьих государств, помимо упомянутых в пункте 7.1. настоящей статьи, участвовать в тендерах на контракты.</w:t>
      </w:r>
      <w:r>
        <w:br/>
      </w:r>
      <w:r>
        <w:rPr>
          <w:rFonts w:ascii="Times New Roman"/>
          <w:b w:val="false"/>
          <w:i w:val="false"/>
          <w:color w:val="000000"/>
          <w:sz w:val="28"/>
        </w:rPr>
        <w:t>
      7.3. Товары и оборудование, финансируемые ЕС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государств, имеющих право на участие на условиях, установленных в пунктах 7.1. и 7.2. настоящей статьи, за исключением случаев, предусматривающих иное в основных актах.</w:t>
      </w:r>
    </w:p>
    <w:p>
      <w:pPr>
        <w:spacing w:after="0"/>
        <w:ind w:left="0"/>
        <w:jc w:val="left"/>
      </w:pPr>
      <w:r>
        <w:rPr>
          <w:rFonts w:ascii="Times New Roman"/>
          <w:b/>
          <w:i w:val="false"/>
          <w:color w:val="000000"/>
        </w:rPr>
        <w:t xml:space="preserve"> Глава 4. Правила, применимые к выполнению контрактов Статья 8. Право на учреждение и право проживания</w:t>
      </w:r>
    </w:p>
    <w:p>
      <w:pPr>
        <w:spacing w:after="0"/>
        <w:ind w:left="0"/>
        <w:jc w:val="both"/>
      </w:pPr>
      <w:r>
        <w:rPr>
          <w:rFonts w:ascii="Times New Roman"/>
          <w:b w:val="false"/>
          <w:i w:val="false"/>
          <w:color w:val="000000"/>
          <w:sz w:val="28"/>
        </w:rPr>
        <w:t>      8.1. Там, где это необходимо в силу природы контракта, физические и юридические лица, участвующие в тендерах по контрактам на проведение работ, поставку или оказание услуг, будут иметь временное право на учреждение и проживание в государстве Бенефициара. Это право будет оставаться действительным в течение одного месяца после присуждения контракта.</w:t>
      </w:r>
      <w:r>
        <w:br/>
      </w:r>
      <w:r>
        <w:rPr>
          <w:rFonts w:ascii="Times New Roman"/>
          <w:b w:val="false"/>
          <w:i w:val="false"/>
          <w:color w:val="000000"/>
          <w:sz w:val="28"/>
        </w:rPr>
        <w:t>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w:t>
      </w:r>
    </w:p>
    <w:p>
      <w:pPr>
        <w:spacing w:after="0"/>
        <w:ind w:left="0"/>
        <w:jc w:val="left"/>
      </w:pPr>
      <w:r>
        <w:rPr>
          <w:rFonts w:ascii="Times New Roman"/>
          <w:b/>
          <w:i w:val="false"/>
          <w:color w:val="000000"/>
        </w:rPr>
        <w:t xml:space="preserve"> Статья 9. Налоговые и таможенные положения</w:t>
      </w:r>
    </w:p>
    <w:p>
      <w:pPr>
        <w:spacing w:after="0"/>
        <w:ind w:left="0"/>
        <w:jc w:val="both"/>
      </w:pPr>
      <w:r>
        <w:rPr>
          <w:rFonts w:ascii="Times New Roman"/>
          <w:b w:val="false"/>
          <w:i w:val="false"/>
          <w:color w:val="000000"/>
          <w:sz w:val="28"/>
        </w:rPr>
        <w:t>      9.1. Если иное не указано в Специальных условиях, налоги, сборы или другие платежи (включая налог на добавленную стоимость - НДС или эквивалентные платежи), связанные с реализацией Финансового соглашения, должны быть исключены из финансирования ЕС.</w:t>
      </w:r>
      <w:r>
        <w:br/>
      </w:r>
      <w:r>
        <w:rPr>
          <w:rFonts w:ascii="Times New Roman"/>
          <w:b w:val="false"/>
          <w:i w:val="false"/>
          <w:color w:val="000000"/>
          <w:sz w:val="28"/>
        </w:rPr>
        <w:t>
      9.2. Государство Бенефициара применит к контрактам на закупку и грантам, финансируемым ЕС,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w:t>
      </w:r>
      <w:r>
        <w:br/>
      </w:r>
      <w:r>
        <w:rPr>
          <w:rFonts w:ascii="Times New Roman"/>
          <w:b w:val="false"/>
          <w:i w:val="false"/>
          <w:color w:val="000000"/>
          <w:sz w:val="28"/>
        </w:rPr>
        <w:t>
      9.3. Там, где соответствующие Рамочное соглашение или обмен письмами включают применение более детальных положений по данному предмету, они также будут применяться.</w:t>
      </w:r>
    </w:p>
    <w:p>
      <w:pPr>
        <w:spacing w:after="0"/>
        <w:ind w:left="0"/>
        <w:jc w:val="left"/>
      </w:pPr>
      <w:r>
        <w:rPr>
          <w:rFonts w:ascii="Times New Roman"/>
          <w:b/>
          <w:i w:val="false"/>
          <w:color w:val="000000"/>
        </w:rPr>
        <w:t xml:space="preserve"> Статья 10. Соглашения об иностранной валюте</w:t>
      </w:r>
    </w:p>
    <w:p>
      <w:pPr>
        <w:spacing w:after="0"/>
        <w:ind w:left="0"/>
        <w:jc w:val="both"/>
      </w:pPr>
      <w:r>
        <w:rPr>
          <w:rFonts w:ascii="Times New Roman"/>
          <w:b w:val="false"/>
          <w:i w:val="false"/>
          <w:color w:val="000000"/>
          <w:sz w:val="28"/>
        </w:rPr>
        <w:t>      10.1. Правительство Республики Казахстан обязуется разрешить импортировать или закупить иностранную валюту, необходимую для реализации проекта. Оно также добросовестно применяет свое национальное законодательство в сфере валютного регулирования к подрядчикам, которые имеют право на участие и упомянуты в статье 7 настоящих Общих условий.</w:t>
      </w:r>
      <w:r>
        <w:br/>
      </w:r>
      <w:r>
        <w:rPr>
          <w:rFonts w:ascii="Times New Roman"/>
          <w:b w:val="false"/>
          <w:i w:val="false"/>
          <w:color w:val="000000"/>
          <w:sz w:val="28"/>
        </w:rPr>
        <w:t>
      10.2. Если международные договоры, участниками которых является Республика Казахстан и/или ЕС, предусматривают детальные положения по вопросам валютного регулирования, применяются положения таких международных договоров.</w:t>
      </w:r>
    </w:p>
    <w:p>
      <w:pPr>
        <w:spacing w:after="0"/>
        <w:ind w:left="0"/>
        <w:jc w:val="left"/>
      </w:pPr>
      <w:r>
        <w:rPr>
          <w:rFonts w:ascii="Times New Roman"/>
          <w:b/>
          <w:i w:val="false"/>
          <w:color w:val="000000"/>
        </w:rPr>
        <w:t xml:space="preserve"> Статья 11. Использование данных исследований</w:t>
      </w:r>
    </w:p>
    <w:p>
      <w:pPr>
        <w:spacing w:after="0"/>
        <w:ind w:left="0"/>
        <w:jc w:val="both"/>
      </w:pPr>
      <w:r>
        <w:rPr>
          <w:rFonts w:ascii="Times New Roman"/>
          <w:b w:val="false"/>
          <w:i w:val="false"/>
          <w:color w:val="000000"/>
          <w:sz w:val="28"/>
        </w:rPr>
        <w:t>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w:t>
      </w:r>
    </w:p>
    <w:p>
      <w:pPr>
        <w:spacing w:after="0"/>
        <w:ind w:left="0"/>
        <w:jc w:val="left"/>
      </w:pPr>
      <w:r>
        <w:rPr>
          <w:rFonts w:ascii="Times New Roman"/>
          <w:b/>
          <w:i w:val="false"/>
          <w:color w:val="000000"/>
        </w:rPr>
        <w:t xml:space="preserve"> Статья 12. Распределение сумм, возвращенных по контрактам</w:t>
      </w:r>
    </w:p>
    <w:p>
      <w:pPr>
        <w:spacing w:after="0"/>
        <w:ind w:left="0"/>
        <w:jc w:val="both"/>
      </w:pPr>
      <w:r>
        <w:rPr>
          <w:rFonts w:ascii="Times New Roman"/>
          <w:b w:val="false"/>
          <w:i w:val="false"/>
          <w:color w:val="000000"/>
          <w:sz w:val="28"/>
        </w:rPr>
        <w:t>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Финансовому соглашению, будут распределены по проекту/Программе.</w:t>
      </w:r>
      <w:r>
        <w:br/>
      </w:r>
      <w:r>
        <w:rPr>
          <w:rFonts w:ascii="Times New Roman"/>
          <w:b w:val="false"/>
          <w:i w:val="false"/>
          <w:color w:val="000000"/>
          <w:sz w:val="28"/>
        </w:rPr>
        <w:t>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Европейских Сообществ.</w:t>
      </w:r>
    </w:p>
    <w:p>
      <w:pPr>
        <w:spacing w:after="0"/>
        <w:ind w:left="0"/>
        <w:jc w:val="left"/>
      </w:pPr>
      <w:r>
        <w:rPr>
          <w:rFonts w:ascii="Times New Roman"/>
          <w:b/>
          <w:i w:val="false"/>
          <w:color w:val="000000"/>
        </w:rPr>
        <w:t xml:space="preserve"> Глава 5. Общие и заключительные положения Статья 13. Освещение деятельности</w:t>
      </w:r>
    </w:p>
    <w:p>
      <w:pPr>
        <w:spacing w:after="0"/>
        <w:ind w:left="0"/>
        <w:jc w:val="both"/>
      </w:pPr>
      <w:r>
        <w:rPr>
          <w:rFonts w:ascii="Times New Roman"/>
          <w:b w:val="false"/>
          <w:i w:val="false"/>
          <w:color w:val="000000"/>
          <w:sz w:val="28"/>
        </w:rPr>
        <w:t>      13.1. Каждый проект/Программа, финансируемая ЕС, будет предметом соответствующего сообщения и информационных операций. Эти операции должны быть определены с одобрения Комиссии.</w:t>
      </w:r>
      <w:r>
        <w:br/>
      </w:r>
      <w:r>
        <w:rPr>
          <w:rFonts w:ascii="Times New Roman"/>
          <w:b w:val="false"/>
          <w:i w:val="false"/>
          <w:color w:val="000000"/>
          <w:sz w:val="28"/>
        </w:rPr>
        <w:t>
      13.2. Эти коммуникационные и информационные операции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w:t>
      </w:r>
    </w:p>
    <w:p>
      <w:pPr>
        <w:spacing w:after="0"/>
        <w:ind w:left="0"/>
        <w:jc w:val="left"/>
      </w:pPr>
      <w:r>
        <w:rPr>
          <w:rFonts w:ascii="Times New Roman"/>
          <w:b/>
          <w:i w:val="false"/>
          <w:color w:val="000000"/>
        </w:rPr>
        <w:t xml:space="preserve"> Статья 14. Предотвращение нарушений, мошенничества и коррупции</w:t>
      </w:r>
    </w:p>
    <w:p>
      <w:pPr>
        <w:spacing w:after="0"/>
        <w:ind w:left="0"/>
        <w:jc w:val="both"/>
      </w:pPr>
      <w:r>
        <w:rPr>
          <w:rFonts w:ascii="Times New Roman"/>
          <w:b w:val="false"/>
          <w:i w:val="false"/>
          <w:color w:val="000000"/>
          <w:sz w:val="28"/>
        </w:rPr>
        <w:t>      14.1. Бенефициар принимает необходимые меры для предотвращения нарушений и мошенничества и, по предложению Комиссии, предъявляет иски для возвращения неправильно уплаченных фондов. Бенефициар должен проинформировать Комиссию обо всех принятых мерах.</w:t>
      </w:r>
      <w:r>
        <w:br/>
      </w:r>
      <w:r>
        <w:rPr>
          <w:rFonts w:ascii="Times New Roman"/>
          <w:b w:val="false"/>
          <w:i w:val="false"/>
          <w:color w:val="000000"/>
          <w:sz w:val="28"/>
        </w:rPr>
        <w:t>
      14.2. "Нарушение" будет означать любое нарушение Финансового соглашения, контрактов на реализацию или законодательства ЕС в результате действия или упущения хозяйствующего субъекта, нанесшего вред или могущего нанести вред общему бюджету ЕС или бюджетам, которые управляются ими, путем либо уменьшения, либо потери поступлений от собственных ресурсов, собранных непосредственно от имени ЕС, или по необоснованной статье расходов.</w:t>
      </w:r>
      <w:r>
        <w:br/>
      </w:r>
      <w:r>
        <w:rPr>
          <w:rFonts w:ascii="Times New Roman"/>
          <w:b w:val="false"/>
          <w:i w:val="false"/>
          <w:color w:val="000000"/>
          <w:sz w:val="28"/>
        </w:rPr>
        <w:t>
      "Мошенничество" будет означать любое намеренное действие или упущение, касающиеся:</w:t>
      </w:r>
      <w:r>
        <w:br/>
      </w:r>
      <w:r>
        <w:rPr>
          <w:rFonts w:ascii="Times New Roman"/>
          <w:b w:val="false"/>
          <w:i w:val="false"/>
          <w:color w:val="000000"/>
          <w:sz w:val="28"/>
        </w:rPr>
        <w:t>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ЕС или бюджетов, управляемых ими, или от их имени;</w:t>
      </w:r>
      <w:r>
        <w:br/>
      </w:r>
      <w:r>
        <w:rPr>
          <w:rFonts w:ascii="Times New Roman"/>
          <w:b w:val="false"/>
          <w:i w:val="false"/>
          <w:color w:val="000000"/>
          <w:sz w:val="28"/>
        </w:rPr>
        <w:t>
      - сокрытие информации в нарушение специального обязательства, которое повлекло те же самые последствия;</w:t>
      </w:r>
      <w:r>
        <w:br/>
      </w:r>
      <w:r>
        <w:rPr>
          <w:rFonts w:ascii="Times New Roman"/>
          <w:b w:val="false"/>
          <w:i w:val="false"/>
          <w:color w:val="000000"/>
          <w:sz w:val="28"/>
        </w:rPr>
        <w:t>
      - незаконное использование таких фондов для целей отличных от тех, для которых они первоначально были предоставлены.</w:t>
      </w:r>
      <w:r>
        <w:br/>
      </w:r>
      <w:r>
        <w:rPr>
          <w:rFonts w:ascii="Times New Roman"/>
          <w:b w:val="false"/>
          <w:i w:val="false"/>
          <w:color w:val="000000"/>
          <w:sz w:val="28"/>
        </w:rPr>
        <w:t>
      Бенефициар незамедлительно информирует в письменном виде Комиссию о любом элементе, в поле его зрения, который вызывает подозрение в возникновении нарушений или мошенничества.</w:t>
      </w:r>
      <w:r>
        <w:br/>
      </w:r>
      <w:r>
        <w:rPr>
          <w:rFonts w:ascii="Times New Roman"/>
          <w:b w:val="false"/>
          <w:i w:val="false"/>
          <w:color w:val="000000"/>
          <w:sz w:val="28"/>
        </w:rPr>
        <w:t>
      14.3. Бенефициар обязуется принять все необходимые меры для предотвращения любой практики активной или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принимает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ЕС.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ЕС.</w:t>
      </w:r>
    </w:p>
    <w:p>
      <w:pPr>
        <w:spacing w:after="0"/>
        <w:ind w:left="0"/>
        <w:jc w:val="left"/>
      </w:pPr>
      <w:r>
        <w:rPr>
          <w:rFonts w:ascii="Times New Roman"/>
          <w:b/>
          <w:i w:val="false"/>
          <w:color w:val="000000"/>
        </w:rPr>
        <w:t xml:space="preserve"> Статья 15. Контроль и проверки Комиссии, Европейского отдела</w:t>
      </w:r>
      <w:r>
        <w:br/>
      </w:r>
      <w:r>
        <w:rPr>
          <w:rFonts w:ascii="Times New Roman"/>
          <w:b/>
          <w:i w:val="false"/>
          <w:color w:val="000000"/>
        </w:rPr>
        <w:t>
по борьбе с мошенничеством (OLAF) и Счетной комиссии ЕС</w:t>
      </w:r>
    </w:p>
    <w:p>
      <w:pPr>
        <w:spacing w:after="0"/>
        <w:ind w:left="0"/>
        <w:jc w:val="both"/>
      </w:pPr>
      <w:r>
        <w:rPr>
          <w:rFonts w:ascii="Times New Roman"/>
          <w:b w:val="false"/>
          <w:i w:val="false"/>
          <w:color w:val="000000"/>
          <w:sz w:val="28"/>
        </w:rPr>
        <w:t>      15.1. Комиссия, OLAF и Счетная комиссия ЕС будут проводить документарные проверки и проверки на местах использования фондов, предоставленных ЕС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w:t>
      </w:r>
      <w:r>
        <w:br/>
      </w:r>
      <w:r>
        <w:rPr>
          <w:rFonts w:ascii="Times New Roman"/>
          <w:b w:val="false"/>
          <w:i w:val="false"/>
          <w:color w:val="000000"/>
          <w:sz w:val="28"/>
        </w:rPr>
        <w:t>
      15.2. Бенефициар также соглашается с тем, что OLAF может проводить проверки на местах и контроль в соответствии с процедурами, предусмотренными законодательством ЕС, для защиты финансовых интересов ЕС от мошенничества и других ошибок.</w:t>
      </w:r>
      <w:r>
        <w:br/>
      </w:r>
      <w:r>
        <w:rPr>
          <w:rFonts w:ascii="Times New Roman"/>
          <w:b w:val="false"/>
          <w:i w:val="false"/>
          <w:color w:val="000000"/>
          <w:sz w:val="28"/>
        </w:rPr>
        <w:t>
      15.3. Согласно пунктам 15.1 и 15.2 настоящей статьи Бенефициар обязуется предоставить должностным лицам Комиссии, OLAF и Счетной комиссии ЕС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Комиссии, OLAF и Счетной комиссии ЕС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письменно информирует Комиссию, OLAF или Счетную комиссию ЕС о точном месте их хранения.</w:t>
      </w:r>
      <w:r>
        <w:br/>
      </w:r>
      <w:r>
        <w:rPr>
          <w:rFonts w:ascii="Times New Roman"/>
          <w:b w:val="false"/>
          <w:i w:val="false"/>
          <w:color w:val="000000"/>
          <w:sz w:val="28"/>
        </w:rPr>
        <w:t>
      15.4. Вышеупомянутые проверки и аудиты будут также применимы к подрядчикам и субподрядчикам, которые получили финансирование ЕС.</w:t>
      </w:r>
      <w:r>
        <w:br/>
      </w:r>
      <w:r>
        <w:rPr>
          <w:rFonts w:ascii="Times New Roman"/>
          <w:b w:val="false"/>
          <w:i w:val="false"/>
          <w:color w:val="000000"/>
          <w:sz w:val="28"/>
        </w:rPr>
        <w:t>
      15.5. Бенефициар письменно уведомляется о миссиях для проверки на местах агентов, назначенных Комиссией, OLAF или Счетной комиссией ЕС.</w:t>
      </w:r>
    </w:p>
    <w:p>
      <w:pPr>
        <w:spacing w:after="0"/>
        <w:ind w:left="0"/>
        <w:jc w:val="left"/>
      </w:pPr>
      <w:r>
        <w:rPr>
          <w:rFonts w:ascii="Times New Roman"/>
          <w:b/>
          <w:i w:val="false"/>
          <w:color w:val="000000"/>
        </w:rPr>
        <w:t xml:space="preserve"> Статья 16. Консультации между Комиссией и Бенефициаром</w:t>
      </w:r>
    </w:p>
    <w:p>
      <w:pPr>
        <w:spacing w:after="0"/>
        <w:ind w:left="0"/>
        <w:jc w:val="both"/>
      </w:pPr>
      <w:r>
        <w:rPr>
          <w:rFonts w:ascii="Times New Roman"/>
          <w:b w:val="false"/>
          <w:i w:val="false"/>
          <w:color w:val="000000"/>
          <w:sz w:val="28"/>
        </w:rPr>
        <w:t>      16.1 В случае возникновения разногласий и споров при реализации или толковании Финансового соглашения Стороны разрешают их путем консультаций и переговоров.</w:t>
      </w:r>
    </w:p>
    <w:p>
      <w:pPr>
        <w:spacing w:after="0"/>
        <w:ind w:left="0"/>
        <w:jc w:val="left"/>
      </w:pPr>
      <w:r>
        <w:rPr>
          <w:rFonts w:ascii="Times New Roman"/>
          <w:b/>
          <w:i w:val="false"/>
          <w:color w:val="000000"/>
        </w:rPr>
        <w:t xml:space="preserve"> Статья 17. Изменения Финансового соглашения</w:t>
      </w:r>
    </w:p>
    <w:p>
      <w:pPr>
        <w:spacing w:after="0"/>
        <w:ind w:left="0"/>
        <w:jc w:val="both"/>
      </w:pPr>
      <w:r>
        <w:rPr>
          <w:rFonts w:ascii="Times New Roman"/>
          <w:b w:val="false"/>
          <w:i w:val="false"/>
          <w:color w:val="000000"/>
          <w:sz w:val="28"/>
        </w:rPr>
        <w:t>      17.1. По взаимному согласию Сторон в Финансовое соглашение могут вноситься изменения и дополнения, которые оформляются в виде отдельных протоколов, являющихся его неотъемлемой частью.</w:t>
      </w:r>
      <w:r>
        <w:br/>
      </w:r>
      <w:r>
        <w:rPr>
          <w:rFonts w:ascii="Times New Roman"/>
          <w:b w:val="false"/>
          <w:i w:val="false"/>
          <w:color w:val="000000"/>
          <w:sz w:val="28"/>
        </w:rPr>
        <w:t>
      17.2. Если предложение об изменении происходит от Бенефициара, то Бенефициар представляет это предложение Комиссии не позднее, чем за три месяца до предполагаемого вступления изменения в силу, за исключением случаев, должным образом обоснованных Бенефициаром и принятых Комиссией.</w:t>
      </w:r>
      <w:r>
        <w:br/>
      </w:r>
      <w:r>
        <w:rPr>
          <w:rFonts w:ascii="Times New Roman"/>
          <w:b w:val="false"/>
          <w:i w:val="false"/>
          <w:color w:val="000000"/>
          <w:sz w:val="28"/>
        </w:rPr>
        <w:t>
      17.3. Особые случаи продления этапа операционной реализации или этапа завершения регулируются пунктами 4.4 и 4.5 статьи 4 настоящих Общих условий.</w:t>
      </w:r>
    </w:p>
    <w:p>
      <w:pPr>
        <w:spacing w:after="0"/>
        <w:ind w:left="0"/>
        <w:jc w:val="left"/>
      </w:pPr>
      <w:r>
        <w:rPr>
          <w:rFonts w:ascii="Times New Roman"/>
          <w:b/>
          <w:i w:val="false"/>
          <w:color w:val="000000"/>
        </w:rPr>
        <w:t xml:space="preserve"> Статья 18. Приостановление Финансового соглашения</w:t>
      </w:r>
    </w:p>
    <w:p>
      <w:pPr>
        <w:spacing w:after="0"/>
        <w:ind w:left="0"/>
        <w:jc w:val="both"/>
      </w:pPr>
      <w:r>
        <w:rPr>
          <w:rFonts w:ascii="Times New Roman"/>
          <w:b w:val="false"/>
          <w:i w:val="false"/>
          <w:color w:val="000000"/>
          <w:sz w:val="28"/>
        </w:rPr>
        <w:t>      18.1. Финансовое соглашение может быть приостановлено в следующих случаях:</w:t>
      </w:r>
      <w:r>
        <w:br/>
      </w:r>
      <w:r>
        <w:rPr>
          <w:rFonts w:ascii="Times New Roman"/>
          <w:b w:val="false"/>
          <w:i w:val="false"/>
          <w:color w:val="000000"/>
          <w:sz w:val="28"/>
        </w:rPr>
        <w:t>
      - Комиссия может приостановить реализацию Финансового соглашения, если Бенефициар нарушит обязательство по Финансовому соглашению;</w:t>
      </w:r>
      <w:r>
        <w:br/>
      </w:r>
      <w:r>
        <w:rPr>
          <w:rFonts w:ascii="Times New Roman"/>
          <w:b w:val="false"/>
          <w:i w:val="false"/>
          <w:color w:val="000000"/>
          <w:sz w:val="28"/>
        </w:rPr>
        <w:t>
      -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w:t>
      </w:r>
      <w:r>
        <w:br/>
      </w:r>
      <w:r>
        <w:rPr>
          <w:rFonts w:ascii="Times New Roman"/>
          <w:b w:val="false"/>
          <w:i w:val="false"/>
          <w:color w:val="000000"/>
          <w:sz w:val="28"/>
        </w:rPr>
        <w:t>
      - Финансовое соглашение может быть приостановлено в случаях форс-мажора, как это определено ниже. "Форс-мажор" будет означать непредвиденную и исключительную ситуацию или событие вне контроля,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форс-мажора. Сторона не будет нести ответственность за невыполнение своих обязательств, если не смогла их выполнить из-за форс-мажора. Сторона, столкнувшаяся с форс-мажором,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w:t>
      </w:r>
      <w:r>
        <w:br/>
      </w:r>
      <w:r>
        <w:rPr>
          <w:rFonts w:ascii="Times New Roman"/>
          <w:b w:val="false"/>
          <w:i w:val="false"/>
          <w:color w:val="000000"/>
          <w:sz w:val="28"/>
        </w:rPr>
        <w:t>
      18.2. Не будут даваться никакие предварительные уведомления о решении о приостановлении.</w:t>
      </w:r>
      <w:r>
        <w:br/>
      </w:r>
      <w:r>
        <w:rPr>
          <w:rFonts w:ascii="Times New Roman"/>
          <w:b w:val="false"/>
          <w:i w:val="false"/>
          <w:color w:val="000000"/>
          <w:sz w:val="28"/>
        </w:rPr>
        <w:t>
      18.3. Когда будет дано уведомление о приостановлении, будут указаны последствия для текущих контрактов или контрактов, которые должны быть подписаны.</w:t>
      </w:r>
    </w:p>
    <w:p>
      <w:pPr>
        <w:spacing w:after="0"/>
        <w:ind w:left="0"/>
        <w:jc w:val="left"/>
      </w:pPr>
      <w:r>
        <w:rPr>
          <w:rFonts w:ascii="Times New Roman"/>
          <w:b/>
          <w:i w:val="false"/>
          <w:color w:val="000000"/>
        </w:rPr>
        <w:t xml:space="preserve"> Статья 19. Расторжение Финансового соглашения</w:t>
      </w:r>
    </w:p>
    <w:p>
      <w:pPr>
        <w:spacing w:after="0"/>
        <w:ind w:left="0"/>
        <w:jc w:val="both"/>
      </w:pPr>
      <w:r>
        <w:rPr>
          <w:rFonts w:ascii="Times New Roman"/>
          <w:b w:val="false"/>
          <w:i w:val="false"/>
          <w:color w:val="000000"/>
          <w:sz w:val="28"/>
        </w:rPr>
        <w:t>      19.1.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w:t>
      </w:r>
      <w:r>
        <w:br/>
      </w:r>
      <w:r>
        <w:rPr>
          <w:rFonts w:ascii="Times New Roman"/>
          <w:b w:val="false"/>
          <w:i w:val="false"/>
          <w:color w:val="000000"/>
          <w:sz w:val="28"/>
        </w:rPr>
        <w:t>
      19.2. Там, где по Финансовому соглашению не произведено ни одного платежа в течение трех лет после его подписания, или не был подписан контракт на реализацию в течение этого периода, такое Финансовое соглашение будет автоматически прекращено.</w:t>
      </w:r>
      <w:r>
        <w:br/>
      </w:r>
      <w:r>
        <w:rPr>
          <w:rFonts w:ascii="Times New Roman"/>
          <w:b w:val="false"/>
          <w:i w:val="false"/>
          <w:color w:val="000000"/>
          <w:sz w:val="28"/>
        </w:rPr>
        <w:t>
      19.3. Когда будет представлено уведомление о прекращении, в нем будут указаны последствия этого для текущих контрактов и контрактов, которые должны быть подписаны.</w:t>
      </w:r>
    </w:p>
    <w:p>
      <w:pPr>
        <w:spacing w:after="0"/>
        <w:ind w:left="0"/>
        <w:jc w:val="left"/>
      </w:pPr>
      <w:r>
        <w:rPr>
          <w:rFonts w:ascii="Times New Roman"/>
          <w:b/>
          <w:i w:val="false"/>
          <w:color w:val="000000"/>
        </w:rPr>
        <w:t xml:space="preserve"> Статья 20. Разрешение споров</w:t>
      </w:r>
    </w:p>
    <w:p>
      <w:pPr>
        <w:spacing w:after="0"/>
        <w:ind w:left="0"/>
        <w:jc w:val="both"/>
      </w:pPr>
      <w:r>
        <w:rPr>
          <w:rFonts w:ascii="Times New Roman"/>
          <w:b w:val="false"/>
          <w:i w:val="false"/>
          <w:color w:val="000000"/>
          <w:sz w:val="28"/>
        </w:rPr>
        <w:t>      20.1.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w:t>
      </w:r>
      <w:r>
        <w:br/>
      </w:r>
      <w:r>
        <w:rPr>
          <w:rFonts w:ascii="Times New Roman"/>
          <w:b w:val="false"/>
          <w:i w:val="false"/>
          <w:color w:val="000000"/>
          <w:sz w:val="28"/>
        </w:rPr>
        <w:t>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w:t>
      </w:r>
      <w:r>
        <w:br/>
      </w:r>
      <w:r>
        <w:rPr>
          <w:rFonts w:ascii="Times New Roman"/>
          <w:b w:val="false"/>
          <w:i w:val="false"/>
          <w:color w:val="000000"/>
          <w:sz w:val="28"/>
        </w:rPr>
        <w:t>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w:t>
      </w:r>
      <w:r>
        <w:br/>
      </w:r>
      <w:r>
        <w:rPr>
          <w:rFonts w:ascii="Times New Roman"/>
          <w:b w:val="false"/>
          <w:i w:val="false"/>
          <w:color w:val="000000"/>
          <w:sz w:val="28"/>
        </w:rPr>
        <w:t>
      20.4. Каждая Сторона должна будет принять меры, необходимые для применения решения арбитров.</w:t>
      </w:r>
    </w:p>
    <w:p>
      <w:pPr>
        <w:spacing w:after="0"/>
        <w:ind w:left="0"/>
        <w:jc w:val="both"/>
      </w:pPr>
      <w:r>
        <w:rPr>
          <w:rFonts w:ascii="Times New Roman"/>
          <w:b/>
          <w:i w:val="false"/>
          <w:color w:val="000000"/>
          <w:sz w:val="28"/>
        </w:rPr>
        <w:t>        Приложение 2 к Финансовому соглашению № 20-609</w:t>
      </w:r>
    </w:p>
    <w:p>
      <w:pPr>
        <w:spacing w:after="0"/>
        <w:ind w:left="0"/>
        <w:jc w:val="both"/>
      </w:pPr>
      <w:r>
        <w:rPr>
          <w:rFonts w:ascii="Times New Roman"/>
          <w:b/>
          <w:i w:val="false"/>
          <w:color w:val="000000"/>
          <w:sz w:val="28"/>
        </w:rPr>
        <w:t>            Технические и административные положения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513"/>
        <w:gridCol w:w="2613"/>
        <w:gridCol w:w="555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Страна/регион -</w:t>
            </w:r>
            <w:r>
              <w:br/>
            </w:r>
            <w:r>
              <w:rPr>
                <w:rFonts w:ascii="Times New Roman"/>
                <w:b w:val="false"/>
                <w:i w:val="false"/>
                <w:color w:val="000000"/>
                <w:sz w:val="20"/>
              </w:rPr>
              <w:t>
</w:t>
            </w:r>
            <w:r>
              <w:rPr>
                <w:rFonts w:ascii="Times New Roman"/>
                <w:b/>
                <w:i w:val="false"/>
                <w:color w:val="000000"/>
                <w:sz w:val="20"/>
              </w:rPr>
              <w:t>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Запрашивающий</w:t>
            </w:r>
            <w:r>
              <w:br/>
            </w:r>
            <w:r>
              <w:rPr>
                <w:rFonts w:ascii="Times New Roman"/>
                <w:b w:val="false"/>
                <w:i w:val="false"/>
                <w:color w:val="000000"/>
                <w:sz w:val="20"/>
              </w:rPr>
              <w:t>
</w:t>
            </w:r>
            <w:r>
              <w:rPr>
                <w:rFonts w:ascii="Times New Roman"/>
                <w:b/>
                <w:i w:val="false"/>
                <w:color w:val="000000"/>
                <w:sz w:val="20"/>
              </w:rPr>
              <w:t>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 Республики Казахстан</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Статья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191002</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развитие в Республике Казахстан KAZLOD</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млн.евро (ЕС)</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 содействия/</w:t>
            </w:r>
            <w:r>
              <w:br/>
            </w:r>
            <w:r>
              <w:rPr>
                <w:rFonts w:ascii="Times New Roman"/>
                <w:b w:val="false"/>
                <w:i w:val="false"/>
                <w:color w:val="000000"/>
                <w:sz w:val="20"/>
              </w:rPr>
              <w:t>
</w:t>
            </w:r>
            <w:r>
              <w:rPr>
                <w:rFonts w:ascii="Times New Roman"/>
                <w:b/>
                <w:i w:val="false"/>
                <w:color w:val="000000"/>
                <w:sz w:val="20"/>
              </w:rPr>
              <w:t>Режим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w:t>
            </w:r>
            <w:r>
              <w:br/>
            </w:r>
            <w:r>
              <w:rPr>
                <w:rFonts w:ascii="Times New Roman"/>
                <w:b w:val="false"/>
                <w:i w:val="false"/>
                <w:color w:val="000000"/>
                <w:sz w:val="20"/>
              </w:rPr>
              <w:t>
(а) Прямое централизованное управление</w:t>
            </w:r>
            <w:r>
              <w:br/>
            </w:r>
            <w:r>
              <w:rPr>
                <w:rFonts w:ascii="Times New Roman"/>
                <w:b w:val="false"/>
                <w:i w:val="false"/>
                <w:color w:val="000000"/>
                <w:sz w:val="20"/>
              </w:rPr>
              <w:t>
(б) Совместное управление (ОЭСР)</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DAC</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Многосекторная помощь</w:t>
            </w:r>
          </w:p>
        </w:tc>
      </w:tr>
    </w:tbl>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1. Обоснование</w:t>
      </w:r>
      <w:r>
        <w:br/>
      </w:r>
      <w:r>
        <w:rPr>
          <w:rFonts w:ascii="Times New Roman"/>
          <w:b w:val="false"/>
          <w:i w:val="false"/>
          <w:color w:val="000000"/>
          <w:sz w:val="28"/>
        </w:rPr>
        <w:t>
1.1. Экономическая и социальная ситуация</w:t>
      </w:r>
      <w:r>
        <w:br/>
      </w:r>
      <w:r>
        <w:rPr>
          <w:rFonts w:ascii="Times New Roman"/>
          <w:b w:val="false"/>
          <w:i w:val="false"/>
          <w:color w:val="000000"/>
          <w:sz w:val="28"/>
        </w:rPr>
        <w:t>
1.2. Ситуация в секторе</w:t>
      </w:r>
      <w:r>
        <w:br/>
      </w:r>
      <w:r>
        <w:rPr>
          <w:rFonts w:ascii="Times New Roman"/>
          <w:b w:val="false"/>
          <w:i w:val="false"/>
          <w:color w:val="000000"/>
          <w:sz w:val="28"/>
        </w:rPr>
        <w:t>
1.3. Полученный опыт и дополняющая деятельность</w:t>
      </w:r>
      <w:r>
        <w:br/>
      </w:r>
      <w:r>
        <w:rPr>
          <w:rFonts w:ascii="Times New Roman"/>
          <w:b w:val="false"/>
          <w:i w:val="false"/>
          <w:color w:val="000000"/>
          <w:sz w:val="28"/>
        </w:rPr>
        <w:t>
1.4. Координация доноров</w:t>
      </w:r>
      <w:r>
        <w:br/>
      </w:r>
      <w:r>
        <w:rPr>
          <w:rFonts w:ascii="Times New Roman"/>
          <w:b w:val="false"/>
          <w:i w:val="false"/>
          <w:color w:val="000000"/>
          <w:sz w:val="28"/>
        </w:rPr>
        <w:t>
2. Описание проекта</w:t>
      </w:r>
      <w:r>
        <w:br/>
      </w:r>
      <w:r>
        <w:rPr>
          <w:rFonts w:ascii="Times New Roman"/>
          <w:b w:val="false"/>
          <w:i w:val="false"/>
          <w:color w:val="000000"/>
          <w:sz w:val="28"/>
        </w:rPr>
        <w:t>
2.1. Задачи</w:t>
      </w:r>
      <w:r>
        <w:br/>
      </w:r>
      <w:r>
        <w:rPr>
          <w:rFonts w:ascii="Times New Roman"/>
          <w:b w:val="false"/>
          <w:i w:val="false"/>
          <w:color w:val="000000"/>
          <w:sz w:val="28"/>
        </w:rPr>
        <w:t>
2.2. Ожидаемые результаты</w:t>
      </w:r>
      <w:r>
        <w:br/>
      </w:r>
      <w:r>
        <w:rPr>
          <w:rFonts w:ascii="Times New Roman"/>
          <w:b w:val="false"/>
          <w:i w:val="false"/>
          <w:color w:val="000000"/>
          <w:sz w:val="28"/>
        </w:rPr>
        <w:t>
2.3. Виды деятельности и сроки исполнения</w:t>
      </w:r>
      <w:r>
        <w:br/>
      </w:r>
      <w:r>
        <w:rPr>
          <w:rFonts w:ascii="Times New Roman"/>
          <w:b w:val="false"/>
          <w:i w:val="false"/>
          <w:color w:val="000000"/>
          <w:sz w:val="28"/>
        </w:rPr>
        <w:t>
3. Месторасположение и продолжительность проекта</w:t>
      </w:r>
      <w:r>
        <w:br/>
      </w:r>
      <w:r>
        <w:rPr>
          <w:rFonts w:ascii="Times New Roman"/>
          <w:b w:val="false"/>
          <w:i w:val="false"/>
          <w:color w:val="000000"/>
          <w:sz w:val="28"/>
        </w:rPr>
        <w:t>
3.1. Месторасположение</w:t>
      </w:r>
      <w:r>
        <w:br/>
      </w:r>
      <w:r>
        <w:rPr>
          <w:rFonts w:ascii="Times New Roman"/>
          <w:b w:val="false"/>
          <w:i w:val="false"/>
          <w:color w:val="000000"/>
          <w:sz w:val="28"/>
        </w:rPr>
        <w:t>
3.2. Продолжительность</w:t>
      </w:r>
      <w:r>
        <w:br/>
      </w:r>
      <w:r>
        <w:rPr>
          <w:rFonts w:ascii="Times New Roman"/>
          <w:b w:val="false"/>
          <w:i w:val="false"/>
          <w:color w:val="000000"/>
          <w:sz w:val="28"/>
        </w:rPr>
        <w:t>
4. Реализация проекта</w:t>
      </w:r>
      <w:r>
        <w:br/>
      </w:r>
      <w:r>
        <w:rPr>
          <w:rFonts w:ascii="Times New Roman"/>
          <w:b w:val="false"/>
          <w:i w:val="false"/>
          <w:color w:val="000000"/>
          <w:sz w:val="28"/>
        </w:rPr>
        <w:t>
4.1. Организационная подготовка</w:t>
      </w:r>
      <w:r>
        <w:br/>
      </w:r>
      <w:r>
        <w:rPr>
          <w:rFonts w:ascii="Times New Roman"/>
          <w:b w:val="false"/>
          <w:i w:val="false"/>
          <w:color w:val="000000"/>
          <w:sz w:val="28"/>
        </w:rPr>
        <w:t>
4.2. Отчетность</w:t>
      </w:r>
      <w:r>
        <w:br/>
      </w:r>
      <w:r>
        <w:rPr>
          <w:rFonts w:ascii="Times New Roman"/>
          <w:b w:val="false"/>
          <w:i w:val="false"/>
          <w:color w:val="000000"/>
          <w:sz w:val="28"/>
        </w:rPr>
        <w:t>
4.3. Бюджет проекта/Программы</w:t>
      </w:r>
      <w:r>
        <w:br/>
      </w:r>
      <w:r>
        <w:rPr>
          <w:rFonts w:ascii="Times New Roman"/>
          <w:b w:val="false"/>
          <w:i w:val="false"/>
          <w:color w:val="000000"/>
          <w:sz w:val="28"/>
        </w:rPr>
        <w:t>
4.4. Освоение бюджета проекта</w:t>
      </w:r>
      <w:r>
        <w:br/>
      </w:r>
      <w:r>
        <w:rPr>
          <w:rFonts w:ascii="Times New Roman"/>
          <w:b w:val="false"/>
          <w:i w:val="false"/>
          <w:color w:val="000000"/>
          <w:sz w:val="28"/>
        </w:rPr>
        <w:t>
5. Мониторинг и оценка</w:t>
      </w:r>
      <w:r>
        <w:br/>
      </w:r>
      <w:r>
        <w:rPr>
          <w:rFonts w:ascii="Times New Roman"/>
          <w:b w:val="false"/>
          <w:i w:val="false"/>
          <w:color w:val="000000"/>
          <w:sz w:val="28"/>
        </w:rPr>
        <w:t>
5.1. Мониторинг</w:t>
      </w:r>
      <w:r>
        <w:br/>
      </w:r>
      <w:r>
        <w:rPr>
          <w:rFonts w:ascii="Times New Roman"/>
          <w:b w:val="false"/>
          <w:i w:val="false"/>
          <w:color w:val="000000"/>
          <w:sz w:val="28"/>
        </w:rPr>
        <w:t>
5.2. Оценка</w:t>
      </w:r>
      <w:r>
        <w:br/>
      </w:r>
      <w:r>
        <w:rPr>
          <w:rFonts w:ascii="Times New Roman"/>
          <w:b w:val="false"/>
          <w:i w:val="false"/>
          <w:color w:val="000000"/>
          <w:sz w:val="28"/>
        </w:rPr>
        <w:t>
6. Информация и освещение</w:t>
      </w:r>
      <w:r>
        <w:br/>
      </w:r>
      <w:r>
        <w:rPr>
          <w:rFonts w:ascii="Times New Roman"/>
          <w:b w:val="false"/>
          <w:i w:val="false"/>
          <w:color w:val="000000"/>
          <w:sz w:val="28"/>
        </w:rPr>
        <w:t>
7. Особые условия</w:t>
      </w:r>
      <w:r>
        <w:br/>
      </w:r>
      <w:r>
        <w:rPr>
          <w:rFonts w:ascii="Times New Roman"/>
          <w:b w:val="false"/>
          <w:i w:val="false"/>
          <w:color w:val="000000"/>
          <w:sz w:val="28"/>
        </w:rPr>
        <w:t>
8. Приложения</w:t>
      </w:r>
    </w:p>
    <w:p>
      <w:pPr>
        <w:spacing w:after="0"/>
        <w:ind w:left="0"/>
        <w:jc w:val="left"/>
      </w:pPr>
      <w:r>
        <w:rPr>
          <w:rFonts w:ascii="Times New Roman"/>
          <w:b/>
          <w:i w:val="false"/>
          <w:color w:val="000000"/>
        </w:rPr>
        <w:t xml:space="preserve"> 1. Обоснование 1.1. Экономическое и социальное положение</w:t>
      </w:r>
    </w:p>
    <w:p>
      <w:pPr>
        <w:spacing w:after="0"/>
        <w:ind w:left="0"/>
        <w:jc w:val="both"/>
      </w:pPr>
      <w:r>
        <w:rPr>
          <w:rFonts w:ascii="Times New Roman"/>
          <w:b w:val="false"/>
          <w:i w:val="false"/>
          <w:color w:val="000000"/>
          <w:sz w:val="28"/>
        </w:rPr>
        <w:t>      После быстрой социально-экономической трансформации с централизованного планирования к одной из самых быстрорастущих экономик в мире, Валовой внутренний продукт (ВВП) на душу населения в Казахстане достиг 11,369 долл. США (Паритет покупательной способности, 2009). Экономический рост улучшил общий уровень жизни и снизил уровень бедности, ИРЧП достиг 0804 (2009). Тем не менее, последний мировой финансовый кризис и неравномерное распределение экономического развития на всей территории страны оставил некоторые регионы позади по объему инвестиций, занятости, уровня бедности и социального развития. Республика Казахстан являлась председателем ОБСЕ в 2010 году.</w:t>
      </w:r>
    </w:p>
    <w:p>
      <w:pPr>
        <w:spacing w:after="0"/>
        <w:ind w:left="0"/>
        <w:jc w:val="left"/>
      </w:pPr>
      <w:r>
        <w:rPr>
          <w:rFonts w:ascii="Times New Roman"/>
          <w:b/>
          <w:i w:val="false"/>
          <w:color w:val="000000"/>
        </w:rPr>
        <w:t xml:space="preserve"> 1.2. Ситуация в секторе</w:t>
      </w:r>
    </w:p>
    <w:p>
      <w:pPr>
        <w:spacing w:after="0"/>
        <w:ind w:left="0"/>
        <w:jc w:val="both"/>
      </w:pPr>
      <w:r>
        <w:rPr>
          <w:rFonts w:ascii="Times New Roman"/>
          <w:b w:val="false"/>
          <w:i w:val="false"/>
          <w:color w:val="000000"/>
          <w:sz w:val="28"/>
        </w:rPr>
        <w:t>      Казахстан является унитарным государством с сильной президентской властью и Правительством, состоящим из 14 министерств, во главе с Премьер-Министром. Акимы, назначаемые Президентом, возглавляют региональные административные структуры (акиматы) в 14 областях и городе республиканского значения и столице (Алматы, Астана). Несмотря на предпринятые шаги по передаче определенной части принятия решений в регионы, ответственность за региональное развитие в определенной степени продолжает оставаться у центра.</w:t>
      </w:r>
      <w:r>
        <w:br/>
      </w:r>
      <w:r>
        <w:rPr>
          <w:rFonts w:ascii="Times New Roman"/>
          <w:b w:val="false"/>
          <w:i w:val="false"/>
          <w:color w:val="000000"/>
          <w:sz w:val="28"/>
        </w:rPr>
        <w:t>
      Неравномерное распределение темпов экономического роста по всей стране привело к тому, что некоторые регионы значительно отстают в области инвестиций, занятости, уровня бедности и социального развития. Объединяя принципы управления "сверху вниз" и "снизу вверх", Правительство предпринимает важные шаги по содействию региональной конвергенции и повышению ответственности областных администраций для развития своих регионов. Основными элементами в данном контексте являются: (а) реформирование правовой и институциональной базы для местных органов власти (например, новый закон о местном самоуправлении, 2009), (б), расширение полномочий местных администраций по оказанию государственных услуг и в области экономического развития (например, Антикризисная Дорожная карта 2009/2010, решение о наделении областных администраций полномочиями по управлению центрами "одного окна" для оказания административных услуг (2010), реализация нового Бюджетного кодекса на областном уровне (2010), Послание Президента в 2010 году народу Казахстана, в котором основное внимание уделяется вопросам регионального развития и повышения ответственности областных акимов, и (в) развитие инвестиций в областях помимо добывающей промышленности и в неблагополучных регионах.</w:t>
      </w:r>
      <w:r>
        <w:br/>
      </w:r>
      <w:r>
        <w:rPr>
          <w:rFonts w:ascii="Times New Roman"/>
          <w:b w:val="false"/>
          <w:i w:val="false"/>
          <w:color w:val="000000"/>
          <w:sz w:val="28"/>
        </w:rPr>
        <w:t>
      Ознакомительные поездки в Европу, финансируемые ЕС (Генеральный директорат ЕК по вопросам регионов и страны ЕС), и другие мероприятия по вопросам регионального развития и местного самоуправления содействуют формированию политики Правительства в этих областях.</w:t>
      </w:r>
      <w:r>
        <w:br/>
      </w:r>
      <w:r>
        <w:rPr>
          <w:rFonts w:ascii="Times New Roman"/>
          <w:b w:val="false"/>
          <w:i w:val="false"/>
          <w:color w:val="000000"/>
          <w:sz w:val="28"/>
        </w:rPr>
        <w:t>
      Эти новые события создают серьезные проблемы для областных администраций, которые в прошлом в значительной степени опирались на инструкции и поддержку со стороны центрального Правительства. Согласно новым правилам они должны разработать и внедрить стратегии развития областей, привлечения инвестиций, выявления и устранения пробелов в развитии, укрепления соответствующих институциональных и индивидуальных возможностей, развитие управленческих структур, и принимать ответственность в области распределения объема бюджета. В то же время, центральные государственные органы сохранят некоторые функции, такие как надзор, оценка и мониторинг деятельности, наращивание потенциала и поддержка. Неправительственные аналитические центры отслеживают и анализируют события в этой области.</w:t>
      </w:r>
      <w:r>
        <w:br/>
      </w:r>
      <w:r>
        <w:rPr>
          <w:rFonts w:ascii="Times New Roman"/>
          <w:b w:val="false"/>
          <w:i w:val="false"/>
          <w:color w:val="000000"/>
          <w:sz w:val="28"/>
        </w:rPr>
        <w:t>
      Конкретные проблемы, выявленные в ходе этапа разработки, касаются доработки и внедрения новой институциональной основы для деятельности в области местного развития, оказания полномасштабных административных услуг через управление центрами "одного окна" и поощрение экономической активности на местах.</w:t>
      </w:r>
    </w:p>
    <w:p>
      <w:pPr>
        <w:spacing w:after="0"/>
        <w:ind w:left="0"/>
        <w:jc w:val="left"/>
      </w:pPr>
      <w:r>
        <w:rPr>
          <w:rFonts w:ascii="Times New Roman"/>
          <w:b/>
          <w:i w:val="false"/>
          <w:color w:val="000000"/>
        </w:rPr>
        <w:t xml:space="preserve"> 1.3. Извлеченные уроки и взаимодополняемость</w:t>
      </w:r>
    </w:p>
    <w:p>
      <w:pPr>
        <w:spacing w:after="0"/>
        <w:ind w:left="0"/>
        <w:jc w:val="both"/>
      </w:pPr>
      <w:r>
        <w:rPr>
          <w:rFonts w:ascii="Times New Roman"/>
          <w:b w:val="false"/>
          <w:i w:val="false"/>
          <w:color w:val="000000"/>
          <w:sz w:val="28"/>
        </w:rPr>
        <w:t>      ЕС, а также другие международные партнеры по развитию в прошлом финансировали деятельность по местному развитию как на центральном уровне (законодательство, регулирование), так и на местном уровне (участие гражданского общества, стратегии местного развития). Данное предложение принимает в учет следующие основные уроки предыдущих мероприятий: (I) необходимость интегрировать деятельность в политические, организационные и временные рамки Правительства (повышение заинтересованности), (II) чтобы сохранить стратегический диалог с основными структурами Правительства (Канцелярия Премьер-Министра), (III) сосредоточить поддержку ЕС на пилотных регионах, обеспечивая присутствие на местах и учитывая специфику регионов, с целью учета передового опыта и уроков в следующем этапе, (V) использовать внутренние знания и профессиональный опыт ЕС, (VI) обеспечить участие гражданского общества и использовать аналитические возможности местных исследовательских центров.</w:t>
      </w:r>
      <w:r>
        <w:br/>
      </w:r>
      <w:r>
        <w:rPr>
          <w:rFonts w:ascii="Times New Roman"/>
          <w:b w:val="false"/>
          <w:i w:val="false"/>
          <w:color w:val="000000"/>
          <w:sz w:val="28"/>
        </w:rPr>
        <w:t>
      Проект интегрирован и направлен на содействие осуществлению национальных стратегий, он был разработан на основе и в контексте прошлых и нынешних инициатив ЕС. Он включает в себя поддержку разработке законодательства о местном самоуправлении (2006/08), экспериментальные мероприятия в поддержку осуществления законодательства в соответствии с текущим проектом PDAP (2007/2010), а также мероприятия в рамках бюджетных линий, предусмотренных для проектов содействия местным органам власти и негосударственным структурам (в Мангистауской области и в Восточном Казахстане), направленных на укрепление гражданского общества, вовлечение в принятие решений на местах, и подотчетность. Выбранные пилотные области также получают поддержку от других программ, финансируемых ЕС (здравоохранение; профессионально-техническое образование, окружающая среда), создавая тем самым возможности для важной совместной деятельности. Предлагаемые мероприятия являются логическим и стратегическим продолжением предыдущих и текущих проектов, финансируемых ЕС.</w:t>
      </w:r>
      <w:r>
        <w:br/>
      </w:r>
      <w:r>
        <w:rPr>
          <w:rFonts w:ascii="Times New Roman"/>
          <w:b w:val="false"/>
          <w:i w:val="false"/>
          <w:color w:val="000000"/>
          <w:sz w:val="28"/>
        </w:rPr>
        <w:t>
      Другие организации, имеющие прошлый и текущий опыт поддержки местного самоуправления и местного развития включают ЮСАИД, ПРООН, ЕБРР, а также ряд неправительственных организаций, некоторые из которых реализовывали проекты ЕС, финансируемые в рамках тематических разделов бюджета. В ходе разработки данного предложения с этими организациями были проведены консультации с целью учета полученных уроков.</w:t>
      </w:r>
    </w:p>
    <w:p>
      <w:pPr>
        <w:spacing w:after="0"/>
        <w:ind w:left="0"/>
        <w:jc w:val="left"/>
      </w:pPr>
      <w:r>
        <w:rPr>
          <w:rFonts w:ascii="Times New Roman"/>
          <w:b/>
          <w:i w:val="false"/>
          <w:color w:val="000000"/>
        </w:rPr>
        <w:t xml:space="preserve"> 1.4. Координация деятельности доноров</w:t>
      </w:r>
    </w:p>
    <w:p>
      <w:pPr>
        <w:spacing w:after="0"/>
        <w:ind w:left="0"/>
        <w:jc w:val="both"/>
      </w:pPr>
      <w:r>
        <w:rPr>
          <w:rFonts w:ascii="Times New Roman"/>
          <w:b w:val="false"/>
          <w:i w:val="false"/>
          <w:color w:val="000000"/>
          <w:sz w:val="28"/>
        </w:rPr>
        <w:t>      Предлагаемый проект будет единственным крупномасштабным проектом, финансируемым донорами по поддержке национальной политики на региональном и местном уровне. На областном уровне координация деятельности доноров будет проходить под руководством областных администраций. На центральном уровне Канцелярия Премьер-Министра будет основным координирующим органом в этой области. Среди доноров тематическая группа по вопросам местного развития была образована с приглашением/участием ПРООН, ГТЦ, ЕБРР, Всемирного банка, ЮСАИД и ЕС. Риска дублирования деятельности, проводимой другими донорами, нет.</w:t>
      </w:r>
    </w:p>
    <w:p>
      <w:pPr>
        <w:spacing w:after="0"/>
        <w:ind w:left="0"/>
        <w:jc w:val="left"/>
      </w:pPr>
      <w:r>
        <w:rPr>
          <w:rFonts w:ascii="Times New Roman"/>
          <w:b/>
          <w:i w:val="false"/>
          <w:color w:val="000000"/>
        </w:rPr>
        <w:t xml:space="preserve"> 2. Описание</w:t>
      </w:r>
    </w:p>
    <w:p>
      <w:pPr>
        <w:spacing w:after="0"/>
        <w:ind w:left="0"/>
        <w:jc w:val="both"/>
      </w:pPr>
      <w:r>
        <w:rPr>
          <w:rFonts w:ascii="Times New Roman"/>
          <w:b w:val="false"/>
          <w:i w:val="false"/>
          <w:color w:val="000000"/>
          <w:sz w:val="28"/>
        </w:rPr>
        <w:t>      ЕС обладает бесценным опытом в вопросах, касающихся территориального развития, местного самоуправления и местной политики в области развития. ЕС принимает участие в поддержке соответствующих субъектов и стратегий в Казахстане, обеспечивая платформу для значительного вклада данной Программы для страны. Предлагаемый проект является логическим и стратегическим продолжением предыдущих проектов поддержки ЕС в этой области и был разработан в консультации с заинтересованными сторонами на национальном уровне и уровне пилотных областей (Мангистауской, Кызылординской и Восточно-Казахстанской областей). Проект закреплен на высшем уровне Правительства (Канцелярия Премьер-Министра) и интегрирован в стратегии, продвигаемые и осуществляемые национальными и местными органами власти. Поддерживая эти стратегии, проект будет оказывать консультативную помощь и поддержку по устойчивому развитию потенциала в стратегических областях по вопросам местного и регионального развития.</w:t>
      </w:r>
      <w:r>
        <w:br/>
      </w:r>
      <w:r>
        <w:rPr>
          <w:rFonts w:ascii="Times New Roman"/>
          <w:b w:val="false"/>
          <w:i w:val="false"/>
          <w:color w:val="000000"/>
          <w:sz w:val="28"/>
        </w:rPr>
        <w:t>
      Для удобства прилагается предварительная логическая рамка. Она может быть изменена или адаптирована в Общем плане работы, к которой она будет приложена, без необходимости внесения изменений в финансирование Финансового соглашения.</w:t>
      </w:r>
    </w:p>
    <w:p>
      <w:pPr>
        <w:spacing w:after="0"/>
        <w:ind w:left="0"/>
        <w:jc w:val="left"/>
      </w:pPr>
      <w:r>
        <w:rPr>
          <w:rFonts w:ascii="Times New Roman"/>
          <w:b/>
          <w:i w:val="false"/>
          <w:color w:val="000000"/>
        </w:rPr>
        <w:t xml:space="preserve"> 2.1. Цели</w:t>
      </w:r>
    </w:p>
    <w:p>
      <w:pPr>
        <w:spacing w:after="0"/>
        <w:ind w:left="0"/>
        <w:jc w:val="both"/>
      </w:pPr>
      <w:r>
        <w:rPr>
          <w:rFonts w:ascii="Times New Roman"/>
          <w:b w:val="false"/>
          <w:i w:val="false"/>
          <w:color w:val="000000"/>
          <w:sz w:val="28"/>
        </w:rPr>
        <w:t>      Общая цель заключается в содействии более равномерному региональному развитию и повышению уровня жизни в регионах путем развития местной экономики, а также усиления обязанностей и возможностей областных администраций.</w:t>
      </w:r>
      <w:r>
        <w:br/>
      </w:r>
      <w:r>
        <w:rPr>
          <w:rFonts w:ascii="Times New Roman"/>
          <w:b w:val="false"/>
          <w:i w:val="false"/>
          <w:color w:val="000000"/>
          <w:sz w:val="28"/>
        </w:rPr>
        <w:t>
      Конкретные цели включают: (а) поддержку разработки и внедрения согласованной законодательной и институциональной основы, способствующей развитию на местном уровне и (б) содействие улучшению политики местного развития в трех пилотных областях (Мангистауской, Кызылординской, Восточно-Казахстанской).</w:t>
      </w:r>
    </w:p>
    <w:p>
      <w:pPr>
        <w:spacing w:after="0"/>
        <w:ind w:left="0"/>
        <w:jc w:val="left"/>
      </w:pPr>
      <w:r>
        <w:rPr>
          <w:rFonts w:ascii="Times New Roman"/>
          <w:b/>
          <w:i w:val="false"/>
          <w:color w:val="000000"/>
        </w:rPr>
        <w:t xml:space="preserve"> 2.2. Ожидаемые результаты</w:t>
      </w:r>
    </w:p>
    <w:p>
      <w:pPr>
        <w:spacing w:after="0"/>
        <w:ind w:left="0"/>
        <w:jc w:val="both"/>
      </w:pPr>
      <w:r>
        <w:rPr>
          <w:rFonts w:ascii="Times New Roman"/>
          <w:b w:val="false"/>
          <w:i w:val="false"/>
          <w:color w:val="000000"/>
          <w:sz w:val="28"/>
        </w:rPr>
        <w:t xml:space="preserve">      Три стратегические основы предлагаемого проекта включают </w:t>
      </w:r>
      <w:r>
        <w:rPr>
          <w:rFonts w:ascii="Times New Roman"/>
          <w:b w:val="false"/>
          <w:i/>
          <w:color w:val="000000"/>
          <w:sz w:val="28"/>
        </w:rPr>
        <w:t>консультирование по вопросам политики</w:t>
      </w:r>
      <w:r>
        <w:rPr>
          <w:rFonts w:ascii="Times New Roman"/>
          <w:b w:val="false"/>
          <w:i w:val="false"/>
          <w:color w:val="000000"/>
          <w:sz w:val="28"/>
        </w:rPr>
        <w:t xml:space="preserve"> в области местного развития, закрепленным в существующих государственных стратегиях и законодательстве, поддержка </w:t>
      </w:r>
      <w:r>
        <w:rPr>
          <w:rFonts w:ascii="Times New Roman"/>
          <w:b w:val="false"/>
          <w:i/>
          <w:color w:val="000000"/>
          <w:sz w:val="28"/>
        </w:rPr>
        <w:t>развития потенциала местного развития</w:t>
      </w:r>
      <w:r>
        <w:rPr>
          <w:rFonts w:ascii="Times New Roman"/>
          <w:b w:val="false"/>
          <w:i w:val="false"/>
          <w:color w:val="000000"/>
          <w:sz w:val="28"/>
        </w:rPr>
        <w:t xml:space="preserve"> в области оказания административных услуг (через центры "одного окна") в отношении различных функций политики (стратегия, внедрение, управление, контроль, надзор, поддержка), а также </w:t>
      </w:r>
      <w:r>
        <w:rPr>
          <w:rFonts w:ascii="Times New Roman"/>
          <w:b w:val="false"/>
          <w:i/>
          <w:color w:val="000000"/>
          <w:sz w:val="28"/>
        </w:rPr>
        <w:t>предоставление грантов</w:t>
      </w:r>
      <w:r>
        <w:rPr>
          <w:rFonts w:ascii="Times New Roman"/>
          <w:b w:val="false"/>
          <w:i w:val="false"/>
          <w:color w:val="000000"/>
          <w:sz w:val="28"/>
        </w:rPr>
        <w:t xml:space="preserve"> для инновационных местных инициатив в области развития (проекта по поддержке местного самоуправления и негосударственных структур). На начальном этапе будут определены стандарты и показатели деятельности. Проект состоит из трех основных компонентов:</w:t>
      </w:r>
      <w:r>
        <w:br/>
      </w:r>
      <w:r>
        <w:rPr>
          <w:rFonts w:ascii="Times New Roman"/>
          <w:b w:val="false"/>
          <w:i w:val="false"/>
          <w:color w:val="000000"/>
          <w:sz w:val="28"/>
        </w:rPr>
        <w:t>
      проект, интегрированный и поддерживающий стратегии, реализуемые на национальном и местном уровне, будет способствовать (R1) совершенствованию институциональной основы для местных учреждений и стратегий развития, (R2) улучшению политики местного развития и вовлечению граждан, (R3) повышению эффективности предоставления административных услуг центрами одного окна, (R4) укреплению системы квалификации для местных субъектов развития и (R5) укреплению местных экономик.</w:t>
      </w:r>
      <w:r>
        <w:br/>
      </w:r>
      <w:r>
        <w:rPr>
          <w:rFonts w:ascii="Times New Roman"/>
          <w:b w:val="false"/>
          <w:i w:val="false"/>
          <w:color w:val="000000"/>
          <w:sz w:val="28"/>
        </w:rPr>
        <w:t>
      Проект KAZLOD является межсекторальным проектом, делающим акцент на потенциал и управление в области местного развития, таким образом, содействующим основным аспектам эффективного управления (потенциал для стратегического планирования и распределения ресурсов; участие, прозрачность и подотчетность). Гендерным вопросам будет уделено особое внимание в частности, путем поощрения участия женских групп, и включения таких вопросов в стратегию обучения.</w:t>
      </w:r>
    </w:p>
    <w:p>
      <w:pPr>
        <w:spacing w:after="0"/>
        <w:ind w:left="0"/>
        <w:jc w:val="left"/>
      </w:pPr>
      <w:r>
        <w:rPr>
          <w:rFonts w:ascii="Times New Roman"/>
          <w:b/>
          <w:i w:val="false"/>
          <w:color w:val="000000"/>
        </w:rPr>
        <w:t xml:space="preserve"> 2.3. Виды деятельности и сроки исполнения Компонент № 1: Организации, политика и услуги в области</w:t>
      </w:r>
      <w:r>
        <w:br/>
      </w:r>
      <w:r>
        <w:rPr>
          <w:rFonts w:ascii="Times New Roman"/>
          <w:b/>
          <w:i w:val="false"/>
          <w:color w:val="000000"/>
        </w:rPr>
        <w:t>
местного развития</w:t>
      </w:r>
    </w:p>
    <w:p>
      <w:pPr>
        <w:spacing w:after="0"/>
        <w:ind w:left="0"/>
        <w:jc w:val="both"/>
      </w:pPr>
      <w:r>
        <w:rPr>
          <w:rFonts w:ascii="Times New Roman"/>
          <w:b w:val="false"/>
          <w:i w:val="false"/>
          <w:color w:val="000000"/>
          <w:sz w:val="28"/>
        </w:rPr>
        <w:t>      R1 Создание институциональной базы для совершенствования политики в области местного развития</w:t>
      </w:r>
      <w:r>
        <w:br/>
      </w:r>
      <w:r>
        <w:rPr>
          <w:rFonts w:ascii="Times New Roman"/>
          <w:b w:val="false"/>
          <w:i w:val="false"/>
          <w:color w:val="000000"/>
          <w:sz w:val="28"/>
        </w:rPr>
        <w:t>
      R1.1. Принятие и совершенствование законов, национальных стратегий, указов, регламентов и соответствующих рабочих планов в области местного развития;</w:t>
      </w:r>
      <w:r>
        <w:br/>
      </w:r>
      <w:r>
        <w:rPr>
          <w:rFonts w:ascii="Times New Roman"/>
          <w:b w:val="false"/>
          <w:i w:val="false"/>
          <w:color w:val="000000"/>
          <w:sz w:val="28"/>
        </w:rPr>
        <w:t>
      R1.2. Введение в действие информационной системы для оценки результативности и предоставление консолидированной информации о результативности работы;</w:t>
      </w:r>
      <w:r>
        <w:br/>
      </w:r>
      <w:r>
        <w:rPr>
          <w:rFonts w:ascii="Times New Roman"/>
          <w:b w:val="false"/>
          <w:i w:val="false"/>
          <w:color w:val="000000"/>
          <w:sz w:val="28"/>
        </w:rPr>
        <w:t>
      R1.3. Укрепление потенциала счетоводческих комитетов на областном уровне;</w:t>
      </w:r>
      <w:r>
        <w:br/>
      </w:r>
      <w:r>
        <w:rPr>
          <w:rFonts w:ascii="Times New Roman"/>
          <w:b w:val="false"/>
          <w:i w:val="false"/>
          <w:color w:val="000000"/>
          <w:sz w:val="28"/>
        </w:rPr>
        <w:t>
      R1.4. Запуск наблюдательных центров по вопросам местного развития;</w:t>
      </w:r>
      <w:r>
        <w:br/>
      </w:r>
      <w:r>
        <w:rPr>
          <w:rFonts w:ascii="Times New Roman"/>
          <w:b w:val="false"/>
          <w:i w:val="false"/>
          <w:color w:val="000000"/>
          <w:sz w:val="28"/>
        </w:rPr>
        <w:t>
      R1.5. Введение в строй институциональной базы для планирования и мониторинга вопросов местного развития.</w:t>
      </w:r>
    </w:p>
    <w:p>
      <w:pPr>
        <w:spacing w:after="0"/>
        <w:ind w:left="0"/>
        <w:jc w:val="both"/>
      </w:pPr>
      <w:r>
        <w:rPr>
          <w:rFonts w:ascii="Times New Roman"/>
          <w:b w:val="false"/>
          <w:i w:val="false"/>
          <w:color w:val="000000"/>
          <w:sz w:val="28"/>
        </w:rPr>
        <w:t>Основные мероприятия:</w:t>
      </w:r>
    </w:p>
    <w:p>
      <w:pPr>
        <w:spacing w:after="0"/>
        <w:ind w:left="0"/>
        <w:jc w:val="both"/>
      </w:pPr>
      <w:r>
        <w:rPr>
          <w:rFonts w:ascii="Times New Roman"/>
          <w:b w:val="false"/>
          <w:i w:val="false"/>
          <w:color w:val="000000"/>
          <w:sz w:val="28"/>
        </w:rPr>
        <w:t>      1. Обзор текущего состояния реализации реформы.</w:t>
      </w:r>
      <w:r>
        <w:br/>
      </w:r>
      <w:r>
        <w:rPr>
          <w:rFonts w:ascii="Times New Roman"/>
          <w:b w:val="false"/>
          <w:i w:val="false"/>
          <w:color w:val="000000"/>
          <w:sz w:val="28"/>
        </w:rPr>
        <w:t>
      2. Содействие межведомственной рабочей группе по разработке мастер-плана совершенствования законодательства, реализации и мониторингу политики в области местного развития.</w:t>
      </w:r>
      <w:r>
        <w:br/>
      </w:r>
      <w:r>
        <w:rPr>
          <w:rFonts w:ascii="Times New Roman"/>
          <w:b w:val="false"/>
          <w:i w:val="false"/>
          <w:color w:val="000000"/>
          <w:sz w:val="28"/>
        </w:rPr>
        <w:t>
      3. Разработка "дорожной карты" для укрепления потенциала областных счетных комитетов и прочих механизмов финансовой отчетности.</w:t>
      </w:r>
      <w:r>
        <w:br/>
      </w:r>
      <w:r>
        <w:rPr>
          <w:rFonts w:ascii="Times New Roman"/>
          <w:b w:val="false"/>
          <w:i w:val="false"/>
          <w:color w:val="000000"/>
          <w:sz w:val="28"/>
        </w:rPr>
        <w:t>
      4. Публикация объявления о конкурсе заявок на создание наблюдательных центров в области местного развития под эгидой научно-исследовательского института.</w:t>
      </w:r>
      <w:r>
        <w:br/>
      </w:r>
      <w:r>
        <w:rPr>
          <w:rFonts w:ascii="Times New Roman"/>
          <w:b w:val="false"/>
          <w:i w:val="false"/>
          <w:color w:val="000000"/>
          <w:sz w:val="28"/>
        </w:rPr>
        <w:t>
      5. Укрепление связей между научно-исследовательскими институтами и разработчиками политики в области местного развития.</w:t>
      </w:r>
      <w:r>
        <w:br/>
      </w:r>
      <w:r>
        <w:rPr>
          <w:rFonts w:ascii="Times New Roman"/>
          <w:b w:val="false"/>
          <w:i w:val="false"/>
          <w:color w:val="000000"/>
          <w:sz w:val="28"/>
        </w:rPr>
        <w:t>
      Очередность: Компоненты А1-3 будут реализованы сразу после подписания сервисного контракта. Объявление о конкурсе заявок в рамках компонента А4 будет опубликовано в течение 8 месяцев после подписания финансового соглашения. Контракт о предоставлении гранта будет действовать до 48 месяцев.</w:t>
      </w:r>
    </w:p>
    <w:p>
      <w:pPr>
        <w:spacing w:after="0"/>
        <w:ind w:left="0"/>
        <w:jc w:val="both"/>
      </w:pPr>
      <w:r>
        <w:rPr>
          <w:rFonts w:ascii="Times New Roman"/>
          <w:b w:val="false"/>
          <w:i w:val="false"/>
          <w:color w:val="000000"/>
          <w:sz w:val="28"/>
        </w:rPr>
        <w:t>      R2. Совершенствование политики местного развития в пилотных областях и укрепление роли гражданского общества</w:t>
      </w:r>
      <w:r>
        <w:br/>
      </w:r>
      <w:r>
        <w:rPr>
          <w:rFonts w:ascii="Times New Roman"/>
          <w:b w:val="false"/>
          <w:i w:val="false"/>
          <w:color w:val="000000"/>
          <w:sz w:val="28"/>
        </w:rPr>
        <w:t>
      R2.1. Областные и прочие нижние уровни управления имеют возможность для более эффективного планирования (в т.ч. посредством усовершенствованных географических информационных систем) и бюджетирования политики местного развития;</w:t>
      </w:r>
      <w:r>
        <w:br/>
      </w:r>
      <w:r>
        <w:rPr>
          <w:rFonts w:ascii="Times New Roman"/>
          <w:b w:val="false"/>
          <w:i w:val="false"/>
          <w:color w:val="000000"/>
          <w:sz w:val="28"/>
        </w:rPr>
        <w:t>
      R2.2. Пилотные области и нижние уровни управления приняли и реализуют стратегические планы;</w:t>
      </w:r>
      <w:r>
        <w:br/>
      </w:r>
      <w:r>
        <w:rPr>
          <w:rFonts w:ascii="Times New Roman"/>
          <w:b w:val="false"/>
          <w:i w:val="false"/>
          <w:color w:val="000000"/>
          <w:sz w:val="28"/>
        </w:rPr>
        <w:t>
      R2.3. Повышена эффективность статистических инструментов и механизмов сбора данных, необходимых для планирования, мониторинга и оценки;</w:t>
      </w:r>
      <w:r>
        <w:br/>
      </w:r>
      <w:r>
        <w:rPr>
          <w:rFonts w:ascii="Times New Roman"/>
          <w:b w:val="false"/>
          <w:i w:val="false"/>
          <w:color w:val="000000"/>
          <w:sz w:val="28"/>
        </w:rPr>
        <w:t>
      R2.4. Предоставлена краткосрочная экспертная поддержка в соответствии с запросом;</w:t>
      </w:r>
      <w:r>
        <w:br/>
      </w:r>
      <w:r>
        <w:rPr>
          <w:rFonts w:ascii="Times New Roman"/>
          <w:b w:val="false"/>
          <w:i w:val="false"/>
          <w:color w:val="000000"/>
          <w:sz w:val="28"/>
        </w:rPr>
        <w:t>
      R2.5. Оказана поддержка конкретным инициативам в области местного развития посредством гранта для администраций пилотных областей и негосударственных участников;</w:t>
      </w:r>
      <w:r>
        <w:br/>
      </w:r>
      <w:r>
        <w:rPr>
          <w:rFonts w:ascii="Times New Roman"/>
          <w:b w:val="false"/>
          <w:i w:val="false"/>
          <w:color w:val="000000"/>
          <w:sz w:val="28"/>
        </w:rPr>
        <w:t>
      R2.6. Повышено значение граждан и гражданского общества в принятии решений, касающихся политики местного развития и местных государственных услуг.</w:t>
      </w:r>
    </w:p>
    <w:p>
      <w:pPr>
        <w:spacing w:after="0"/>
        <w:ind w:left="0"/>
        <w:jc w:val="left"/>
      </w:pPr>
      <w:r>
        <w:rPr>
          <w:rFonts w:ascii="Times New Roman"/>
          <w:b/>
          <w:i w:val="false"/>
          <w:color w:val="000000"/>
        </w:rPr>
        <w:t xml:space="preserve"> Основные мероприятия:</w:t>
      </w:r>
    </w:p>
    <w:p>
      <w:pPr>
        <w:spacing w:after="0"/>
        <w:ind w:left="0"/>
        <w:jc w:val="both"/>
      </w:pPr>
      <w:r>
        <w:rPr>
          <w:rFonts w:ascii="Times New Roman"/>
          <w:b w:val="false"/>
          <w:i w:val="false"/>
          <w:color w:val="000000"/>
          <w:sz w:val="28"/>
        </w:rPr>
        <w:t>      1. Обзор институциональной надстройки для разработки, реализации и мониторинга действий пилотных областей в сфере стратегического планирования, а также рекомендации по ее совершенствованию.</w:t>
      </w:r>
      <w:r>
        <w:br/>
      </w:r>
      <w:r>
        <w:rPr>
          <w:rFonts w:ascii="Times New Roman"/>
          <w:b w:val="false"/>
          <w:i w:val="false"/>
          <w:color w:val="000000"/>
          <w:sz w:val="28"/>
        </w:rPr>
        <w:t>
      2. Пересмотр процедур сбора данных, касающихся политических функций областей.</w:t>
      </w:r>
      <w:r>
        <w:br/>
      </w:r>
      <w:r>
        <w:rPr>
          <w:rFonts w:ascii="Times New Roman"/>
          <w:b w:val="false"/>
          <w:i w:val="false"/>
          <w:color w:val="000000"/>
          <w:sz w:val="28"/>
        </w:rPr>
        <w:t>
      3. Предоставление конкретной краткосрочной экспертной поддержки по требованию пилотных областей в контексте местного развития.</w:t>
      </w:r>
      <w:r>
        <w:br/>
      </w:r>
      <w:r>
        <w:rPr>
          <w:rFonts w:ascii="Times New Roman"/>
          <w:b w:val="false"/>
          <w:i w:val="false"/>
          <w:color w:val="000000"/>
          <w:sz w:val="28"/>
        </w:rPr>
        <w:t>
      4. Публикация объявления о конкурсе заявок для реализации инициатив в области местного развития, предложенных областной администрацией и негосударственными участниками; отбор предложений и мониторинг реализации проектов.</w:t>
      </w:r>
      <w:r>
        <w:br/>
      </w:r>
      <w:r>
        <w:rPr>
          <w:rFonts w:ascii="Times New Roman"/>
          <w:b w:val="false"/>
          <w:i w:val="false"/>
          <w:color w:val="000000"/>
          <w:sz w:val="28"/>
        </w:rPr>
        <w:t>
      5. Построение и укрепление связей с европейскими организациями в сфере местного развития (ассоциациями, институтами, научно-исследовательскими лабораториями).</w:t>
      </w:r>
      <w:r>
        <w:br/>
      </w:r>
      <w:r>
        <w:rPr>
          <w:rFonts w:ascii="Times New Roman"/>
          <w:b w:val="false"/>
          <w:i w:val="false"/>
          <w:color w:val="000000"/>
          <w:sz w:val="28"/>
        </w:rPr>
        <w:t>
      6. Разработка "дорожной карты" для внедрения опыта пилотных областей в других частях страны.</w:t>
      </w:r>
      <w:r>
        <w:br/>
      </w:r>
      <w:r>
        <w:rPr>
          <w:rFonts w:ascii="Times New Roman"/>
          <w:b w:val="false"/>
          <w:i w:val="false"/>
          <w:color w:val="000000"/>
          <w:sz w:val="28"/>
        </w:rPr>
        <w:t>
      7. Изучение опыта реализации проектов в пилотных областях и подготовка рекомендаций для его переноса в другие области.</w:t>
      </w:r>
      <w:r>
        <w:br/>
      </w:r>
      <w:r>
        <w:rPr>
          <w:rFonts w:ascii="Times New Roman"/>
          <w:b w:val="false"/>
          <w:i w:val="false"/>
          <w:color w:val="000000"/>
          <w:sz w:val="28"/>
        </w:rPr>
        <w:t>
      Очередность: Компоненты А1-3 будут реализованы в рамках сервисного контракта, предполагающего наличие в каждой пилотной области долгосрочного консультанта, работающего при поддержке местных краткосрочных экспертов. Компонент А4 будет реализован в течение 8 месяцев после подписания финансового соглашения, после чего начнется выполнение контрактов о предоставлении гранта со сроком действия до 48 месяцев. Компоненты А5-8 будут реализованы в течение срока действия сервисного контракта, начиная с момента окончания начальной стадии и на основании совместно выработанных полугодовых рабочих планов.</w:t>
      </w:r>
    </w:p>
    <w:p>
      <w:pPr>
        <w:spacing w:after="0"/>
        <w:ind w:left="0"/>
        <w:jc w:val="both"/>
      </w:pPr>
      <w:r>
        <w:rPr>
          <w:rFonts w:ascii="Times New Roman"/>
          <w:b w:val="false"/>
          <w:i w:val="false"/>
          <w:color w:val="000000"/>
          <w:sz w:val="28"/>
        </w:rPr>
        <w:t>      R3. Усовершенствованный менеджмент ЦОНов (особенно в пилотных областях):</w:t>
      </w:r>
      <w:r>
        <w:br/>
      </w:r>
      <w:r>
        <w:rPr>
          <w:rFonts w:ascii="Times New Roman"/>
          <w:b w:val="false"/>
          <w:i w:val="false"/>
          <w:color w:val="000000"/>
          <w:sz w:val="28"/>
        </w:rPr>
        <w:t>
      R3.1. Разработка генерального плана для передачи и эффективной работы ЦОНов;</w:t>
      </w:r>
      <w:r>
        <w:br/>
      </w:r>
      <w:r>
        <w:rPr>
          <w:rFonts w:ascii="Times New Roman"/>
          <w:b w:val="false"/>
          <w:i w:val="false"/>
          <w:color w:val="000000"/>
          <w:sz w:val="28"/>
        </w:rPr>
        <w:t>
      R3.2. Укрепление надзорной функции Правительства, в т.ч. посредством создания адекватных механизмов оценки результативности;</w:t>
      </w:r>
      <w:r>
        <w:br/>
      </w:r>
      <w:r>
        <w:rPr>
          <w:rFonts w:ascii="Times New Roman"/>
          <w:b w:val="false"/>
          <w:i w:val="false"/>
          <w:color w:val="000000"/>
          <w:sz w:val="28"/>
        </w:rPr>
        <w:t>
      R3.3. Повышение доступности ЦОНов для граждан, особенно на нижнем уровне управления;</w:t>
      </w:r>
      <w:r>
        <w:br/>
      </w:r>
      <w:r>
        <w:rPr>
          <w:rFonts w:ascii="Times New Roman"/>
          <w:b w:val="false"/>
          <w:i w:val="false"/>
          <w:color w:val="000000"/>
          <w:sz w:val="28"/>
        </w:rPr>
        <w:t>
      R3.4. Укрепление институциональных и индивидуальных возможностей регуляторов, супервайзеров, менеджеров, сотрудников и клиентов ЦОНов;</w:t>
      </w:r>
      <w:r>
        <w:br/>
      </w:r>
      <w:r>
        <w:rPr>
          <w:rFonts w:ascii="Times New Roman"/>
          <w:b w:val="false"/>
          <w:i w:val="false"/>
          <w:color w:val="000000"/>
          <w:sz w:val="28"/>
        </w:rPr>
        <w:t>
      R3.5. Расширение масштабов использования и доступности системы электронного Правительства.</w:t>
      </w:r>
    </w:p>
    <w:p>
      <w:pPr>
        <w:spacing w:after="0"/>
        <w:ind w:left="0"/>
        <w:jc w:val="left"/>
      </w:pPr>
      <w:r>
        <w:rPr>
          <w:rFonts w:ascii="Times New Roman"/>
          <w:b/>
          <w:i w:val="false"/>
          <w:color w:val="000000"/>
        </w:rPr>
        <w:t xml:space="preserve"> Основные мероприятия:</w:t>
      </w:r>
    </w:p>
    <w:p>
      <w:pPr>
        <w:spacing w:after="0"/>
        <w:ind w:left="0"/>
        <w:jc w:val="both"/>
      </w:pPr>
      <w:r>
        <w:rPr>
          <w:rFonts w:ascii="Times New Roman"/>
          <w:b w:val="false"/>
          <w:i w:val="false"/>
          <w:color w:val="000000"/>
          <w:sz w:val="28"/>
        </w:rPr>
        <w:t>      1. Обзор состояния реализации Плана по передаче ЦОНов областным акиматам и экспертная поддержка в отношении институциональной надстройки, функций, ролей и обязанностей.</w:t>
      </w:r>
      <w:r>
        <w:br/>
      </w:r>
      <w:r>
        <w:rPr>
          <w:rFonts w:ascii="Times New Roman"/>
          <w:b w:val="false"/>
          <w:i w:val="false"/>
          <w:color w:val="000000"/>
          <w:sz w:val="28"/>
        </w:rPr>
        <w:t>
      2. Разработка базы (механизмы, организации, возможности) для мониторинга и оценки качества управления ЦОНами в регионах.</w:t>
      </w:r>
      <w:r>
        <w:br/>
      </w:r>
      <w:r>
        <w:rPr>
          <w:rFonts w:ascii="Times New Roman"/>
          <w:b w:val="false"/>
          <w:i w:val="false"/>
          <w:color w:val="000000"/>
          <w:sz w:val="28"/>
        </w:rPr>
        <w:t>
      3. Поддержка департаментов пилотных администраций, занятых менеджментом ЦОНов по переводу Плана реализации на следующий уровень, мониторингу и оценке результативности, разработке и реализации стандартов качества.</w:t>
      </w:r>
      <w:r>
        <w:br/>
      </w:r>
      <w:r>
        <w:rPr>
          <w:rFonts w:ascii="Times New Roman"/>
          <w:b w:val="false"/>
          <w:i w:val="false"/>
          <w:color w:val="000000"/>
          <w:sz w:val="28"/>
        </w:rPr>
        <w:t>
      4. Поддержка региональных учебных центров в разработке учебной программы и рабочих процедур с учетом различных функций ЦОНов (менеджмент, операционная работа, надзор).</w:t>
      </w:r>
      <w:r>
        <w:br/>
      </w:r>
      <w:r>
        <w:rPr>
          <w:rFonts w:ascii="Times New Roman"/>
          <w:b w:val="false"/>
          <w:i w:val="false"/>
          <w:color w:val="000000"/>
          <w:sz w:val="28"/>
        </w:rPr>
        <w:t>
      5. Консультирование областных администраций в вопросах дальнейшего развития электронных способов оказания услуг.</w:t>
      </w:r>
      <w:r>
        <w:br/>
      </w:r>
      <w:r>
        <w:rPr>
          <w:rFonts w:ascii="Times New Roman"/>
          <w:b w:val="false"/>
          <w:i w:val="false"/>
          <w:color w:val="000000"/>
          <w:sz w:val="28"/>
        </w:rPr>
        <w:t>
      6. Опубликование объявления о конкурсе заявок для укрепления роли и возможностей гражданского общества/клиентов в отношении оказания и качества услуг ЦОНов.</w:t>
      </w:r>
      <w:r>
        <w:br/>
      </w:r>
      <w:r>
        <w:rPr>
          <w:rFonts w:ascii="Times New Roman"/>
          <w:b w:val="false"/>
          <w:i w:val="false"/>
          <w:color w:val="000000"/>
          <w:sz w:val="28"/>
        </w:rPr>
        <w:t>
      Очередность: Компоненты А1-5 будут реализованы в рамках основного сервисного контракта, предполагающего постоянное присутствие долгосрочных консультантов и их местных ассистентов, работающих при поддержке временных краткосрочных экспертов. Объявление о конкурсе заявок для потребительских организаций и институтов гражданского общества пилотных областей будет опубликовано в течение 8 месяцев после подписания Финансового соглашения. Контракты будут выполняться в течение срока, не превышающего 48 месяцев.</w:t>
      </w:r>
    </w:p>
    <w:p>
      <w:pPr>
        <w:spacing w:after="0"/>
        <w:ind w:left="0"/>
        <w:jc w:val="both"/>
      </w:pPr>
      <w:r>
        <w:rPr>
          <w:rFonts w:ascii="Times New Roman"/>
          <w:b w:val="false"/>
          <w:i w:val="false"/>
          <w:color w:val="000000"/>
          <w:sz w:val="28"/>
        </w:rPr>
        <w:t>      R4. Укрепление потенциала участников проектов в области местного развития</w:t>
      </w:r>
      <w:r>
        <w:br/>
      </w:r>
      <w:r>
        <w:rPr>
          <w:rFonts w:ascii="Times New Roman"/>
          <w:b w:val="false"/>
          <w:i w:val="false"/>
          <w:color w:val="000000"/>
          <w:sz w:val="28"/>
        </w:rPr>
        <w:t>
      R4.1. Разработка, принятие и начало реализации национальной квалификационной системы в области местного развития (включая ЦОНы);</w:t>
      </w:r>
      <w:r>
        <w:br/>
      </w:r>
      <w:r>
        <w:rPr>
          <w:rFonts w:ascii="Times New Roman"/>
          <w:b w:val="false"/>
          <w:i w:val="false"/>
          <w:color w:val="000000"/>
          <w:sz w:val="28"/>
        </w:rPr>
        <w:t>
      R4.2. Укрепление потенциала местных участников в контексте планирования, реализации и мониторинга политики местного развития;</w:t>
      </w:r>
      <w:r>
        <w:br/>
      </w:r>
      <w:r>
        <w:rPr>
          <w:rFonts w:ascii="Times New Roman"/>
          <w:b w:val="false"/>
          <w:i w:val="false"/>
          <w:color w:val="000000"/>
          <w:sz w:val="28"/>
        </w:rPr>
        <w:t>
      R4.3. Обмен опытом с европейскими местными органами власти, а также между пилотными областями; повышение полезности полученного опыта для его последующего использования в других областях;</w:t>
      </w:r>
      <w:r>
        <w:br/>
      </w:r>
      <w:r>
        <w:rPr>
          <w:rFonts w:ascii="Times New Roman"/>
          <w:b w:val="false"/>
          <w:i w:val="false"/>
          <w:color w:val="000000"/>
          <w:sz w:val="28"/>
        </w:rPr>
        <w:t>
      R4.4. Обеспечение качественного образования для местных участников в региональных учебных центрах, специализирующихся на обучении сотрудников пилотных администраций.</w:t>
      </w:r>
    </w:p>
    <w:p>
      <w:pPr>
        <w:spacing w:after="0"/>
        <w:ind w:left="0"/>
        <w:jc w:val="left"/>
      </w:pPr>
      <w:r>
        <w:rPr>
          <w:rFonts w:ascii="Times New Roman"/>
          <w:b/>
          <w:i w:val="false"/>
          <w:color w:val="000000"/>
        </w:rPr>
        <w:t xml:space="preserve"> Компонент № 2: Конкурентоспособность местной экономики</w:t>
      </w:r>
    </w:p>
    <w:p>
      <w:pPr>
        <w:spacing w:after="0"/>
        <w:ind w:left="0"/>
        <w:jc w:val="both"/>
      </w:pPr>
      <w:r>
        <w:rPr>
          <w:rFonts w:ascii="Times New Roman"/>
          <w:b w:val="false"/>
          <w:i w:val="false"/>
          <w:color w:val="000000"/>
          <w:sz w:val="28"/>
        </w:rPr>
        <w:t>      Одним из недостатков политики регионального развития, отмеченных Правительством, является отсутствие прямых иностранных инвестиций вне нефтегазового/сырьевого сектора. По просьбе Правительства Республики Казахстан и на основании текущей Программы по диверсификации экономики Казахстана настоящий компонент будет реализован Организацией экономического сотрудничества и развития (ОЭСР) в рамках проекта под названием "Роль прямых иностранных инвестиций в региональном развитии малого и среднего бизнеса". Данный проект будет осуществляться в тех же пилотных областях, что и компоненты № 1 и 2, и будет софинансироваться Правительством Республики Казахстан.</w:t>
      </w:r>
    </w:p>
    <w:p>
      <w:pPr>
        <w:spacing w:after="0"/>
        <w:ind w:left="0"/>
        <w:jc w:val="both"/>
      </w:pPr>
      <w:r>
        <w:rPr>
          <w:rFonts w:ascii="Times New Roman"/>
          <w:b w:val="false"/>
          <w:i w:val="false"/>
          <w:color w:val="000000"/>
          <w:sz w:val="28"/>
        </w:rPr>
        <w:t>      R5. Укрепление местной экономики в пилотных областях:</w:t>
      </w:r>
      <w:r>
        <w:br/>
      </w:r>
      <w:r>
        <w:rPr>
          <w:rFonts w:ascii="Times New Roman"/>
          <w:b w:val="false"/>
          <w:i w:val="false"/>
          <w:color w:val="000000"/>
          <w:sz w:val="28"/>
        </w:rPr>
        <w:t>
      R5.1. Утверждение и начало реализации Плана по продвижению инвестиций в пилотных областях;</w:t>
      </w:r>
      <w:r>
        <w:br/>
      </w:r>
      <w:r>
        <w:rPr>
          <w:rFonts w:ascii="Times New Roman"/>
          <w:b w:val="false"/>
          <w:i w:val="false"/>
          <w:color w:val="000000"/>
          <w:sz w:val="28"/>
        </w:rPr>
        <w:t>
      R5.2. Совершенствование институциональных базы и возможностей для привлечения инвестиций и развития малого и среднего бизнеса;</w:t>
      </w:r>
      <w:r>
        <w:br/>
      </w:r>
      <w:r>
        <w:rPr>
          <w:rFonts w:ascii="Times New Roman"/>
          <w:b w:val="false"/>
          <w:i w:val="false"/>
          <w:color w:val="000000"/>
          <w:sz w:val="28"/>
        </w:rPr>
        <w:t>
      R5.3. Обеспечение диалога на уровне пилотных областей между компетентными органами власти и организациями частного сектора;</w:t>
      </w:r>
      <w:r>
        <w:br/>
      </w:r>
      <w:r>
        <w:rPr>
          <w:rFonts w:ascii="Times New Roman"/>
          <w:b w:val="false"/>
          <w:i w:val="false"/>
          <w:color w:val="000000"/>
          <w:sz w:val="28"/>
        </w:rPr>
        <w:t>
      R5.4. Укрепление возможностей по менеджменту малым и средним бизнесом через прямые иностранные инвестиции (по методологии ОЭСР).</w:t>
      </w:r>
    </w:p>
    <w:p>
      <w:pPr>
        <w:spacing w:after="0"/>
        <w:ind w:left="0"/>
        <w:jc w:val="left"/>
      </w:pPr>
      <w:r>
        <w:rPr>
          <w:rFonts w:ascii="Times New Roman"/>
          <w:b/>
          <w:i w:val="false"/>
          <w:color w:val="000000"/>
        </w:rPr>
        <w:t xml:space="preserve"> Основные мероприятия:</w:t>
      </w:r>
    </w:p>
    <w:p>
      <w:pPr>
        <w:spacing w:after="0"/>
        <w:ind w:left="0"/>
        <w:jc w:val="both"/>
      </w:pPr>
      <w:r>
        <w:rPr>
          <w:rFonts w:ascii="Times New Roman"/>
          <w:b w:val="false"/>
          <w:i w:val="false"/>
          <w:color w:val="000000"/>
          <w:sz w:val="28"/>
        </w:rPr>
        <w:t>      1. Обзор сфер потенциальной конкурентоспособности на уровне областей.</w:t>
      </w:r>
      <w:r>
        <w:br/>
      </w:r>
      <w:r>
        <w:rPr>
          <w:rFonts w:ascii="Times New Roman"/>
          <w:b w:val="false"/>
          <w:i w:val="false"/>
          <w:color w:val="000000"/>
          <w:sz w:val="28"/>
        </w:rPr>
        <w:t>
      2. Разработка и поддержка реализации Плана по продвижению инвестиций в пилотных областях.</w:t>
      </w:r>
      <w:r>
        <w:br/>
      </w:r>
      <w:r>
        <w:rPr>
          <w:rFonts w:ascii="Times New Roman"/>
          <w:b w:val="false"/>
          <w:i w:val="false"/>
          <w:color w:val="000000"/>
          <w:sz w:val="28"/>
        </w:rPr>
        <w:t>
      3. Содействие в совершенствовании соответствующих государственных положений с целью привлечения прямых иностранных инвестиций в пилотные области.</w:t>
      </w:r>
      <w:r>
        <w:br/>
      </w:r>
      <w:r>
        <w:rPr>
          <w:rFonts w:ascii="Times New Roman"/>
          <w:b w:val="false"/>
          <w:i w:val="false"/>
          <w:color w:val="000000"/>
          <w:sz w:val="28"/>
        </w:rPr>
        <w:t>
      4. Определение ключевых препятствий на пути деятельности малого частного бизнеса и подготовка рекомендаций по их преодолению.</w:t>
      </w:r>
      <w:r>
        <w:br/>
      </w:r>
      <w:r>
        <w:rPr>
          <w:rFonts w:ascii="Times New Roman"/>
          <w:b w:val="false"/>
          <w:i w:val="false"/>
          <w:color w:val="000000"/>
          <w:sz w:val="28"/>
        </w:rPr>
        <w:t>
      5. Построение возможностей по менеджменту малым и средним бизнесом посредством обучения будущих тренеров.</w:t>
      </w:r>
      <w:r>
        <w:br/>
      </w:r>
      <w:r>
        <w:rPr>
          <w:rFonts w:ascii="Times New Roman"/>
          <w:b w:val="false"/>
          <w:i w:val="false"/>
          <w:color w:val="000000"/>
          <w:sz w:val="28"/>
        </w:rPr>
        <w:t>
      6. Оказание содействия департаментам пилотных администраций по вопросам инвестиций и частного сектора в разработке институциональных и индивидуальных возможностей продвижения частного сектора.</w:t>
      </w:r>
      <w:r>
        <w:br/>
      </w:r>
      <w:r>
        <w:rPr>
          <w:rFonts w:ascii="Times New Roman"/>
          <w:b w:val="false"/>
          <w:i w:val="false"/>
          <w:color w:val="000000"/>
          <w:sz w:val="28"/>
        </w:rPr>
        <w:t>
      7. Реализация системы мониторинга общей стратегии продвижения инвестиций в регионах.</w:t>
      </w:r>
      <w:r>
        <w:br/>
      </w:r>
      <w:r>
        <w:rPr>
          <w:rFonts w:ascii="Times New Roman"/>
          <w:b w:val="false"/>
          <w:i w:val="false"/>
          <w:color w:val="000000"/>
          <w:sz w:val="28"/>
        </w:rPr>
        <w:t>
      Очередность: Настоящий компонент будет реализован в рамках Соглашения о сотрудничестве с ОЭСР. Компоненты А2-7 будут основаны на результатах первой фазы проекта (А1), профинансированной Правительством Республики Казахстан. Компоненты А2-7 будут реализованы в течение всего срока действия проекта.</w:t>
      </w:r>
    </w:p>
    <w:p>
      <w:pPr>
        <w:spacing w:after="0"/>
        <w:ind w:left="0"/>
        <w:jc w:val="left"/>
      </w:pPr>
      <w:r>
        <w:rPr>
          <w:rFonts w:ascii="Times New Roman"/>
          <w:b/>
          <w:i w:val="false"/>
          <w:color w:val="000000"/>
        </w:rPr>
        <w:t xml:space="preserve"> 3. Месторасположение и продолжительность проекта 3.1. Место реализации проекта</w:t>
      </w:r>
    </w:p>
    <w:p>
      <w:pPr>
        <w:spacing w:after="0"/>
        <w:ind w:left="0"/>
        <w:jc w:val="both"/>
      </w:pPr>
      <w:r>
        <w:rPr>
          <w:rFonts w:ascii="Times New Roman"/>
          <w:b w:val="false"/>
          <w:i w:val="false"/>
          <w:color w:val="000000"/>
          <w:sz w:val="28"/>
        </w:rPr>
        <w:t>      Проект реализуется в Республике Казахстан. Технические ассистенты, нанятые в рамках сервисного контракта, будут находиться в городе Астане и трех пилотных областях.</w:t>
      </w:r>
    </w:p>
    <w:p>
      <w:pPr>
        <w:spacing w:after="0"/>
        <w:ind w:left="0"/>
        <w:jc w:val="left"/>
      </w:pPr>
      <w:r>
        <w:rPr>
          <w:rFonts w:ascii="Times New Roman"/>
          <w:b/>
          <w:i w:val="false"/>
          <w:color w:val="000000"/>
        </w:rPr>
        <w:t xml:space="preserve"> 3.2. Продолжительность проекта</w:t>
      </w:r>
    </w:p>
    <w:p>
      <w:pPr>
        <w:spacing w:after="0"/>
        <w:ind w:left="0"/>
        <w:jc w:val="both"/>
      </w:pPr>
      <w:r>
        <w:rPr>
          <w:rFonts w:ascii="Times New Roman"/>
          <w:b w:val="false"/>
          <w:i w:val="false"/>
          <w:color w:val="000000"/>
          <w:sz w:val="28"/>
        </w:rPr>
        <w:t>      Период реализации Финансового соглашения составляет 84 месяца и состоит из двух стадий согласно статье 4.1 Генеральных условий (Приложение 1 к настоящему Финансовому соглашению):</w:t>
      </w:r>
      <w:r>
        <w:br/>
      </w:r>
      <w:r>
        <w:rPr>
          <w:rFonts w:ascii="Times New Roman"/>
          <w:b w:val="false"/>
          <w:i w:val="false"/>
          <w:color w:val="000000"/>
          <w:sz w:val="28"/>
        </w:rPr>
        <w:t>
      - Операционная стадия начинается со вступлением в силу Финансового соглашения и длится 60 мес.;</w:t>
      </w:r>
      <w:r>
        <w:br/>
      </w:r>
      <w:r>
        <w:rPr>
          <w:rFonts w:ascii="Times New Roman"/>
          <w:b w:val="false"/>
          <w:i w:val="false"/>
          <w:color w:val="000000"/>
          <w:sz w:val="28"/>
        </w:rPr>
        <w:t>
      - Заключительная стадия продолжительностью 24 мес. начинается с окончанием операционной стадии.</w:t>
      </w:r>
      <w:r>
        <w:br/>
      </w:r>
      <w:r>
        <w:rPr>
          <w:rFonts w:ascii="Times New Roman"/>
          <w:b w:val="false"/>
          <w:i w:val="false"/>
          <w:color w:val="000000"/>
          <w:sz w:val="28"/>
        </w:rPr>
        <w:t>
      Согласно статье 6 Общих условий (Приложение 1 к настоящему Финансовому соглашению) контракты о реализации Финансового соглашения должны быть подписаны не позднее, чем через три года после вступления в силу Финансового соглашения (кроме контрактов на проведение аудита и оценки)</w:t>
      </w:r>
      <w:r>
        <w:rPr>
          <w:rFonts w:ascii="Times New Roman"/>
          <w:b w:val="false"/>
          <w:i w:val="false"/>
          <w:color w:val="000000"/>
          <w:vertAlign w:val="superscript"/>
        </w:rPr>
        <w:t>1</w:t>
      </w:r>
      <w:r>
        <w:rPr>
          <w:rFonts w:ascii="Times New Roman"/>
          <w:b w:val="false"/>
          <w:i w:val="false"/>
          <w:color w:val="000000"/>
          <w:sz w:val="28"/>
        </w:rPr>
        <w:t>. Этот срок не может быть продлен.</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 случае, если соответствующее финансовое решение было принято Еврокомиссией до 1 мая 2007г., заключение контрактов о реализации Финансового соглашения должно состояться в течение трех лет с даты принятия соответствующего финансового решения (в соответствии с предыдущим Финансовым регламентом).</w:t>
      </w:r>
    </w:p>
    <w:p>
      <w:pPr>
        <w:spacing w:after="0"/>
        <w:ind w:left="0"/>
        <w:jc w:val="left"/>
      </w:pPr>
      <w:r>
        <w:rPr>
          <w:rFonts w:ascii="Times New Roman"/>
          <w:b/>
          <w:i w:val="false"/>
          <w:color w:val="000000"/>
        </w:rPr>
        <w:t xml:space="preserve"> 4. Реализация проекта 4.1. Организационная схема и обязанности</w:t>
      </w:r>
    </w:p>
    <w:p>
      <w:pPr>
        <w:spacing w:after="0"/>
        <w:ind w:left="0"/>
        <w:jc w:val="both"/>
      </w:pPr>
      <w:r>
        <w:rPr>
          <w:rFonts w:ascii="Times New Roman"/>
          <w:b w:val="false"/>
          <w:i w:val="false"/>
          <w:color w:val="000000"/>
          <w:sz w:val="28"/>
        </w:rPr>
        <w:t>      Проект будет реализован ЕС через его Представительство в Республике Казахстан.</w:t>
      </w:r>
      <w:r>
        <w:br/>
      </w:r>
      <w:r>
        <w:rPr>
          <w:rFonts w:ascii="Times New Roman"/>
          <w:b w:val="false"/>
          <w:i w:val="false"/>
          <w:color w:val="000000"/>
          <w:sz w:val="28"/>
        </w:rPr>
        <w:t>
      Для надзора и утверждения общих направлений реализации проекта (а также выполнения иных задач, если таковые оговорены) будет создан общий Руководящий комитет. Он будет собираться дважды в год, и иметь в своем составе:</w:t>
      </w:r>
      <w:r>
        <w:br/>
      </w:r>
      <w:r>
        <w:rPr>
          <w:rFonts w:ascii="Times New Roman"/>
          <w:b w:val="false"/>
          <w:i w:val="false"/>
          <w:color w:val="000000"/>
          <w:sz w:val="28"/>
        </w:rPr>
        <w:t>
      - представителя Национального координатора при Министерстве экономического развития и торговли страны-бенефициара;</w:t>
      </w:r>
      <w:r>
        <w:br/>
      </w:r>
      <w:r>
        <w:rPr>
          <w:rFonts w:ascii="Times New Roman"/>
          <w:b w:val="false"/>
          <w:i w:val="false"/>
          <w:color w:val="000000"/>
          <w:sz w:val="28"/>
        </w:rPr>
        <w:t>
      - представителя Канцелярии Премьер-Министра;</w:t>
      </w:r>
      <w:r>
        <w:br/>
      </w:r>
      <w:r>
        <w:rPr>
          <w:rFonts w:ascii="Times New Roman"/>
          <w:b w:val="false"/>
          <w:i w:val="false"/>
          <w:color w:val="000000"/>
          <w:sz w:val="28"/>
        </w:rPr>
        <w:t>
      - представителя Агентства Республики Казахстан по делам государственной службы;</w:t>
      </w:r>
      <w:r>
        <w:br/>
      </w:r>
      <w:r>
        <w:rPr>
          <w:rFonts w:ascii="Times New Roman"/>
          <w:b w:val="false"/>
          <w:i w:val="false"/>
          <w:color w:val="000000"/>
          <w:sz w:val="28"/>
        </w:rPr>
        <w:t>
      - представителя администрации каждой пилотной области;</w:t>
      </w:r>
      <w:r>
        <w:br/>
      </w:r>
      <w:r>
        <w:rPr>
          <w:rFonts w:ascii="Times New Roman"/>
          <w:b w:val="false"/>
          <w:i w:val="false"/>
          <w:color w:val="000000"/>
          <w:sz w:val="28"/>
        </w:rPr>
        <w:t>
      - представителя Главы Представительства ЕС в Республике Казахстан;</w:t>
      </w:r>
      <w:r>
        <w:br/>
      </w:r>
      <w:r>
        <w:rPr>
          <w:rFonts w:ascii="Times New Roman"/>
          <w:b w:val="false"/>
          <w:i w:val="false"/>
          <w:color w:val="000000"/>
          <w:sz w:val="28"/>
        </w:rPr>
        <w:t>
      - представителя Команды технического содействия (далее - ТС).</w:t>
      </w:r>
      <w:r>
        <w:br/>
      </w:r>
      <w:r>
        <w:rPr>
          <w:rFonts w:ascii="Times New Roman"/>
          <w:b w:val="false"/>
          <w:i w:val="false"/>
          <w:color w:val="000000"/>
          <w:sz w:val="28"/>
        </w:rPr>
        <w:t>
      Представительство ЕС в Республике Казахстан заключит следующие договоры (контракты, соглашения):</w:t>
      </w:r>
      <w:r>
        <w:br/>
      </w:r>
      <w:r>
        <w:rPr>
          <w:rFonts w:ascii="Times New Roman"/>
          <w:b w:val="false"/>
          <w:i w:val="false"/>
          <w:color w:val="000000"/>
          <w:sz w:val="28"/>
        </w:rPr>
        <w:t>
      Представительство ЕС в Республике Казахстан заключит один сервисный контракт (Компоненты № 1 и 2) по итогам обычной тендерной процедуры, одно соглашение о сотрудничестве с ОЭСР (Компонент № 3) и соответствующие контракты о предоставлении гранта по итогам конкурса заявок. Ограниченное количество средств будет выделено на заключение рамочных контрактов (0,6 млн. евро), в особенности для содействия в разработке первоначальных конкурсов заявок. Для обеспечения взаимодополняемости общий Руководящий комитет будет следить за реализацией всех компонентов проекта. В ходе регулярных поездок в пилотные области будет осуществляться мониторинг хода реализации всех программных компонентов.</w:t>
      </w:r>
      <w:r>
        <w:br/>
      </w:r>
      <w:r>
        <w:rPr>
          <w:rFonts w:ascii="Times New Roman"/>
          <w:b w:val="false"/>
          <w:i w:val="false"/>
          <w:color w:val="000000"/>
          <w:sz w:val="28"/>
        </w:rPr>
        <w:t>
      </w:t>
      </w:r>
      <w:r>
        <w:rPr>
          <w:rFonts w:ascii="Times New Roman"/>
          <w:b/>
          <w:i w:val="false"/>
          <w:color w:val="000000"/>
          <w:sz w:val="28"/>
        </w:rPr>
        <w:t>(I) Сервисный контракт (макс. 7,2 млн. евро)</w:t>
      </w:r>
      <w:r>
        <w:rPr>
          <w:rFonts w:ascii="Times New Roman"/>
          <w:b w:val="false"/>
          <w:i w:val="false"/>
          <w:color w:val="000000"/>
          <w:sz w:val="28"/>
        </w:rPr>
        <w:t>. В соответствии с генеральной стратегией ЕС в области ТС сервисный контракт должен предоставлять политическое руководство и поддержку в структурном повышении компетентности соответствующих государственных органов на центральном и местном уровнях управления. В каждой пилотной области один международный эксперт при содействии местных сотрудников будет оказывать помощь соответствующей областной административной структуре, предоставлять техническое содействие и координировать реализацию проектных мероприятий на областном уровне. Один постоянный и один международный эксперт с неполной занятостью при содействии местных сотрудников будут обеспечивать техническое содействие на центральном уровне управления, а также общую координацию работы Команды ТС, обмен опытом между пилотными областями и его использование в других областях. Краткосрочная поддержка будет предоставляться по требованию администрациям пилотных областей по вопросам, связанным с настоящей Программой («региональная программа политических консультаций – СПДК»), а также центральным государственным органам. Обеспечение наглядности (0,2 млн. евро) является частью настоящего сервисного контракта. Руководящий комитет проекта будет состоять из руководителя Канцелярии Премьер-Министра (председатель), председателя Комитета по контролю за автоматизацией государственных услуг и координацией деятельности ЦОНов при Министерстве связи и информации Республики Казахстан, представителей администраций пилотных областей и Представительства ЕС в Республике Казахстан при поддержке Команды ТС.</w:t>
      </w:r>
      <w:r>
        <w:br/>
      </w:r>
      <w:r>
        <w:rPr>
          <w:rFonts w:ascii="Times New Roman"/>
          <w:b w:val="false"/>
          <w:i w:val="false"/>
          <w:color w:val="000000"/>
          <w:sz w:val="28"/>
        </w:rPr>
        <w:t>
      </w:t>
      </w:r>
      <w:r>
        <w:rPr>
          <w:rFonts w:ascii="Times New Roman"/>
          <w:b/>
          <w:i w:val="false"/>
          <w:color w:val="000000"/>
          <w:sz w:val="28"/>
        </w:rPr>
        <w:t>(II) Соглашение о сотрудничестве (4 млн. евро от ЕС)</w:t>
      </w:r>
      <w:r>
        <w:rPr>
          <w:rFonts w:ascii="Times New Roman"/>
          <w:b w:val="false"/>
          <w:i w:val="false"/>
          <w:color w:val="000000"/>
          <w:sz w:val="28"/>
        </w:rPr>
        <w:t>. ОЭСР была выбрана по согласованию между Бенефициаром и Представительством ЕС в Республике Казахстан на основании удовлетворительной реализации (текущего) проекта «Содействие экономической диверсификации» (при софинансировании ЕС и Правительства Республики Казахстан) и возможностей ОЭСР в области инвестиционного развития. Высокая степень взаимодополняемости будет достигнута посредством участия ОЭСР в программе «Центральная Азия Инвест».</w:t>
      </w:r>
      <w:r>
        <w:br/>
      </w:r>
      <w:r>
        <w:rPr>
          <w:rFonts w:ascii="Times New Roman"/>
          <w:b w:val="false"/>
          <w:i w:val="false"/>
          <w:color w:val="000000"/>
          <w:sz w:val="28"/>
        </w:rPr>
        <w:t>
      </w:t>
      </w:r>
      <w:r>
        <w:rPr>
          <w:rFonts w:ascii="Times New Roman"/>
          <w:b/>
          <w:i w:val="false"/>
          <w:color w:val="000000"/>
          <w:sz w:val="28"/>
        </w:rPr>
        <w:t>(III) Контракты о предоставлении грантов (макс. 3 млн. евро + более 10% софинансирования)</w:t>
      </w:r>
      <w:r>
        <w:rPr>
          <w:rFonts w:ascii="Times New Roman"/>
          <w:b w:val="false"/>
          <w:i w:val="false"/>
          <w:color w:val="000000"/>
          <w:sz w:val="28"/>
        </w:rPr>
        <w:t>. Компонент, связанный с грантами, будет способствовать реализации инициатив в сфере местного развития на территории пилотных областей (2,1 млн. евро для негосударственных участников и местных органов власти), а также укрепит роль гражданского общества в сфере местного развития на национальном уровне (0,9 млн. евро: данные примерные). Контракты будут заключаться по итогам конкурсов заявок, в которых смогут участвовать международные организации с соответствующим опытом и возможностями.</w:t>
      </w:r>
      <w:r>
        <w:br/>
      </w:r>
      <w:r>
        <w:rPr>
          <w:rFonts w:ascii="Times New Roman"/>
          <w:b w:val="false"/>
          <w:i w:val="false"/>
          <w:color w:val="000000"/>
          <w:sz w:val="28"/>
        </w:rPr>
        <w:t>
      Кроме того, возможно заключение рамочных контрактов по реализации (0,6 млн. евро) и аудиту/мониторингу (0,2 млн. евро).</w:t>
      </w:r>
    </w:p>
    <w:p>
      <w:pPr>
        <w:spacing w:after="0"/>
        <w:ind w:left="0"/>
        <w:jc w:val="left"/>
      </w:pPr>
      <w:r>
        <w:rPr>
          <w:rFonts w:ascii="Times New Roman"/>
          <w:b/>
          <w:i w:val="false"/>
          <w:color w:val="000000"/>
        </w:rPr>
        <w:t xml:space="preserve"> 4.2. Отчетность</w:t>
      </w:r>
    </w:p>
    <w:p>
      <w:pPr>
        <w:spacing w:after="0"/>
        <w:ind w:left="0"/>
        <w:jc w:val="both"/>
      </w:pPr>
      <w:r>
        <w:rPr>
          <w:rFonts w:ascii="Times New Roman"/>
          <w:b w:val="false"/>
          <w:i w:val="false"/>
          <w:color w:val="000000"/>
          <w:sz w:val="28"/>
        </w:rPr>
        <w:t>      Требования по отчетности в рамках Соглашения о сотрудничестве будут представлены после подписания Финансового соглашения. Требования по отчетности в отношении сервисного контракта и контрактов о предоставлении гранта будут приведены в техническом задании. Тем не менее, отчеты будут предоставляться в Руководящий комитет, как минимум, каждые шесть месяцев.</w:t>
      </w:r>
    </w:p>
    <w:p>
      <w:pPr>
        <w:spacing w:after="0"/>
        <w:ind w:left="0"/>
        <w:jc w:val="left"/>
      </w:pPr>
      <w:r>
        <w:rPr>
          <w:rFonts w:ascii="Times New Roman"/>
          <w:b/>
          <w:i w:val="false"/>
          <w:color w:val="000000"/>
        </w:rPr>
        <w:t xml:space="preserve"> 4.3. Бюджет проекта/Программы</w:t>
      </w:r>
    </w:p>
    <w:p>
      <w:pPr>
        <w:spacing w:after="0"/>
        <w:ind w:left="0"/>
        <w:jc w:val="both"/>
      </w:pPr>
      <w:r>
        <w:rPr>
          <w:rFonts w:ascii="Times New Roman"/>
          <w:b w:val="false"/>
          <w:i w:val="false"/>
          <w:color w:val="000000"/>
          <w:sz w:val="28"/>
        </w:rPr>
        <w:t>      Общая стоимость проекта оценивается в 15,0 млн. евро, из которых 15,0 млн. евро будут выделены из общего бюджета ЕС в рамках программы DCI AAP 2010 (Central Asia RSP).</w:t>
      </w:r>
    </w:p>
    <w:p>
      <w:pPr>
        <w:spacing w:after="0"/>
        <w:ind w:left="0"/>
        <w:jc w:val="both"/>
      </w:pPr>
      <w:r>
        <w:rPr>
          <w:rFonts w:ascii="Times New Roman"/>
          <w:b w:val="false"/>
          <w:i w:val="false"/>
          <w:color w:val="000000"/>
          <w:sz w:val="28"/>
        </w:rPr>
        <w:t>            Наглядный бюджет (с разбивкой на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473"/>
        <w:gridCol w:w="2253"/>
        <w:gridCol w:w="2533"/>
        <w:gridCol w:w="179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 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w:t>
            </w:r>
            <w:r>
              <w:br/>
            </w:r>
            <w:r>
              <w:rPr>
                <w:rFonts w:ascii="Times New Roman"/>
                <w:b w:val="false"/>
                <w:i w:val="false"/>
                <w:color w:val="000000"/>
                <w:sz w:val="20"/>
              </w:rPr>
              <w:t>
</w:t>
            </w:r>
            <w:r>
              <w:rPr>
                <w:rFonts w:ascii="Times New Roman"/>
                <w:b w:val="false"/>
                <w:i w:val="false"/>
                <w:color w:val="000000"/>
                <w:sz w:val="20"/>
              </w:rPr>
              <w:t>рование</w:t>
            </w:r>
            <w:r>
              <w:br/>
            </w:r>
            <w:r>
              <w:rPr>
                <w:rFonts w:ascii="Times New Roman"/>
                <w:b w:val="false"/>
                <w:i w:val="false"/>
                <w:color w:val="000000"/>
                <w:sz w:val="20"/>
              </w:rPr>
              <w:t>
</w:t>
            </w:r>
            <w:r>
              <w:rPr>
                <w:rFonts w:ascii="Times New Roman"/>
                <w:b w:val="false"/>
                <w:i w:val="false"/>
                <w:color w:val="000000"/>
                <w:sz w:val="20"/>
              </w:rPr>
              <w:t>(негосудар-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участники)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евро)</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(000)</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1: Содействие в</w:t>
            </w:r>
            <w:r>
              <w:br/>
            </w:r>
            <w:r>
              <w:rPr>
                <w:rFonts w:ascii="Times New Roman"/>
                <w:b w:val="false"/>
                <w:i w:val="false"/>
                <w:color w:val="000000"/>
                <w:sz w:val="20"/>
              </w:rPr>
              <w:t>
</w:t>
            </w:r>
            <w:r>
              <w:rPr>
                <w:rFonts w:ascii="Times New Roman"/>
                <w:b w:val="false"/>
                <w:i w:val="false"/>
                <w:color w:val="000000"/>
                <w:sz w:val="20"/>
              </w:rPr>
              <w:t>совершенствовании</w:t>
            </w:r>
            <w:r>
              <w:br/>
            </w:r>
            <w:r>
              <w:rPr>
                <w:rFonts w:ascii="Times New Roman"/>
                <w:b w:val="false"/>
                <w:i w:val="false"/>
                <w:color w:val="000000"/>
                <w:sz w:val="20"/>
              </w:rPr>
              <w:t>
</w:t>
            </w:r>
            <w:r>
              <w:rPr>
                <w:rFonts w:ascii="Times New Roman"/>
                <w:b w:val="false"/>
                <w:i w:val="false"/>
                <w:color w:val="000000"/>
                <w:sz w:val="20"/>
              </w:rPr>
              <w:t>институциональной базы местного и</w:t>
            </w:r>
            <w:r>
              <w:br/>
            </w:r>
            <w:r>
              <w:rPr>
                <w:rFonts w:ascii="Times New Roman"/>
                <w:b w:val="false"/>
                <w:i w:val="false"/>
                <w:color w:val="000000"/>
                <w:sz w:val="20"/>
              </w:rPr>
              <w:t>
</w:t>
            </w:r>
            <w:r>
              <w:rPr>
                <w:rFonts w:ascii="Times New Roman"/>
                <w:b w:val="false"/>
                <w:i w:val="false"/>
                <w:color w:val="000000"/>
                <w:sz w:val="20"/>
              </w:rPr>
              <w:t>регионального развития</w:t>
            </w:r>
            <w:r>
              <w:br/>
            </w:r>
            <w:r>
              <w:rPr>
                <w:rFonts w:ascii="Times New Roman"/>
                <w:b w:val="false"/>
                <w:i w:val="false"/>
                <w:color w:val="000000"/>
                <w:sz w:val="20"/>
              </w:rPr>
              <w:t>
</w:t>
            </w:r>
            <w:r>
              <w:rPr>
                <w:rFonts w:ascii="Times New Roman"/>
                <w:b/>
                <w:i w:val="false"/>
                <w:color w:val="000000"/>
                <w:sz w:val="20"/>
              </w:rPr>
              <w:t>Сервисный контракт, контракт о</w:t>
            </w:r>
            <w:r>
              <w:br/>
            </w:r>
            <w:r>
              <w:rPr>
                <w:rFonts w:ascii="Times New Roman"/>
                <w:b w:val="false"/>
                <w:i w:val="false"/>
                <w:color w:val="000000"/>
                <w:sz w:val="20"/>
              </w:rPr>
              <w:t>
</w:t>
            </w:r>
            <w:r>
              <w:rPr>
                <w:rFonts w:ascii="Times New Roman"/>
                <w:b/>
                <w:i w:val="false"/>
                <w:color w:val="000000"/>
                <w:sz w:val="20"/>
              </w:rPr>
              <w:t>предоставлении гранта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2: Содействие в</w:t>
            </w:r>
            <w:r>
              <w:br/>
            </w:r>
            <w:r>
              <w:rPr>
                <w:rFonts w:ascii="Times New Roman"/>
                <w:b w:val="false"/>
                <w:i w:val="false"/>
                <w:color w:val="000000"/>
                <w:sz w:val="20"/>
              </w:rPr>
              <w:t>
</w:t>
            </w:r>
            <w:r>
              <w:rPr>
                <w:rFonts w:ascii="Times New Roman"/>
                <w:b w:val="false"/>
                <w:i w:val="false"/>
                <w:color w:val="000000"/>
                <w:sz w:val="20"/>
              </w:rPr>
              <w:t>совершенствовании политики</w:t>
            </w:r>
            <w:r>
              <w:br/>
            </w:r>
            <w:r>
              <w:rPr>
                <w:rFonts w:ascii="Times New Roman"/>
                <w:b w:val="false"/>
                <w:i w:val="false"/>
                <w:color w:val="000000"/>
                <w:sz w:val="20"/>
              </w:rPr>
              <w:t>
</w:t>
            </w:r>
            <w:r>
              <w:rPr>
                <w:rFonts w:ascii="Times New Roman"/>
                <w:b w:val="false"/>
                <w:i w:val="false"/>
                <w:color w:val="000000"/>
                <w:sz w:val="20"/>
              </w:rPr>
              <w:t>местного развития в пилотных</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i w:val="false"/>
                <w:color w:val="000000"/>
                <w:sz w:val="20"/>
              </w:rPr>
              <w:t>Сервисный контракт, контракт о</w:t>
            </w:r>
            <w:r>
              <w:br/>
            </w:r>
            <w:r>
              <w:rPr>
                <w:rFonts w:ascii="Times New Roman"/>
                <w:b w:val="false"/>
                <w:i w:val="false"/>
                <w:color w:val="000000"/>
                <w:sz w:val="20"/>
              </w:rPr>
              <w:t>
</w:t>
            </w:r>
            <w:r>
              <w:rPr>
                <w:rFonts w:ascii="Times New Roman"/>
                <w:b/>
                <w:i w:val="false"/>
                <w:color w:val="000000"/>
                <w:sz w:val="20"/>
              </w:rPr>
              <w:t>предоставлении гранта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3: Содействие в</w:t>
            </w:r>
            <w:r>
              <w:br/>
            </w:r>
            <w:r>
              <w:rPr>
                <w:rFonts w:ascii="Times New Roman"/>
                <w:b w:val="false"/>
                <w:i w:val="false"/>
                <w:color w:val="000000"/>
                <w:sz w:val="20"/>
              </w:rPr>
              <w:t>
</w:t>
            </w:r>
            <w:r>
              <w:rPr>
                <w:rFonts w:ascii="Times New Roman"/>
                <w:b w:val="false"/>
                <w:i w:val="false"/>
                <w:color w:val="000000"/>
                <w:sz w:val="20"/>
              </w:rPr>
              <w:t>совершенствовании менеджмента и</w:t>
            </w:r>
            <w:r>
              <w:br/>
            </w:r>
            <w:r>
              <w:rPr>
                <w:rFonts w:ascii="Times New Roman"/>
                <w:b w:val="false"/>
                <w:i w:val="false"/>
                <w:color w:val="000000"/>
                <w:sz w:val="20"/>
              </w:rPr>
              <w:t>
</w:t>
            </w:r>
            <w:r>
              <w:rPr>
                <w:rFonts w:ascii="Times New Roman"/>
                <w:b w:val="false"/>
                <w:i w:val="false"/>
                <w:color w:val="000000"/>
                <w:sz w:val="20"/>
              </w:rPr>
              <w:t>путей создания ЦОНов в пилотных</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i w:val="false"/>
                <w:color w:val="000000"/>
                <w:sz w:val="20"/>
              </w:rPr>
              <w:t>Сервисный контракт, контракт о</w:t>
            </w:r>
            <w:r>
              <w:br/>
            </w:r>
            <w:r>
              <w:rPr>
                <w:rFonts w:ascii="Times New Roman"/>
                <w:b w:val="false"/>
                <w:i w:val="false"/>
                <w:color w:val="000000"/>
                <w:sz w:val="20"/>
              </w:rPr>
              <w:t>
</w:t>
            </w:r>
            <w:r>
              <w:rPr>
                <w:rFonts w:ascii="Times New Roman"/>
                <w:b/>
                <w:i w:val="false"/>
                <w:color w:val="000000"/>
                <w:sz w:val="20"/>
              </w:rPr>
              <w:t>предоставлении гранта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 4: Содействие в</w:t>
            </w:r>
            <w:r>
              <w:br/>
            </w:r>
            <w:r>
              <w:rPr>
                <w:rFonts w:ascii="Times New Roman"/>
                <w:b w:val="false"/>
                <w:i w:val="false"/>
                <w:color w:val="000000"/>
                <w:sz w:val="20"/>
              </w:rPr>
              <w:t>
</w:t>
            </w:r>
            <w:r>
              <w:rPr>
                <w:rFonts w:ascii="Times New Roman"/>
                <w:b w:val="false"/>
                <w:i w:val="false"/>
                <w:color w:val="000000"/>
                <w:sz w:val="20"/>
              </w:rPr>
              <w:t>повышении активности частного</w:t>
            </w:r>
            <w:r>
              <w:br/>
            </w:r>
            <w:r>
              <w:rPr>
                <w:rFonts w:ascii="Times New Roman"/>
                <w:b w:val="false"/>
                <w:i w:val="false"/>
                <w:color w:val="000000"/>
                <w:sz w:val="20"/>
              </w:rPr>
              <w:t>
</w:t>
            </w:r>
            <w:r>
              <w:rPr>
                <w:rFonts w:ascii="Times New Roman"/>
                <w:b w:val="false"/>
                <w:i w:val="false"/>
                <w:color w:val="000000"/>
                <w:sz w:val="20"/>
              </w:rPr>
              <w:t>сектора в пилотных областях</w:t>
            </w:r>
            <w:r>
              <w:br/>
            </w:r>
            <w:r>
              <w:rPr>
                <w:rFonts w:ascii="Times New Roman"/>
                <w:b w:val="false"/>
                <w:i w:val="false"/>
                <w:color w:val="000000"/>
                <w:sz w:val="20"/>
              </w:rPr>
              <w:t>
</w:t>
            </w:r>
            <w:r>
              <w:rPr>
                <w:rFonts w:ascii="Times New Roman"/>
                <w:b w:val="false"/>
                <w:i w:val="false"/>
                <w:color w:val="000000"/>
                <w:sz w:val="20"/>
              </w:rPr>
              <w:t>Соглашение о сотрудничестве с ОЭСР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Коммуникации/обеспечение</w:t>
            </w:r>
            <w:r>
              <w:br/>
            </w:r>
            <w:r>
              <w:rPr>
                <w:rFonts w:ascii="Times New Roman"/>
                <w:b w:val="false"/>
                <w:i w:val="false"/>
                <w:color w:val="000000"/>
                <w:sz w:val="20"/>
              </w:rPr>
              <w:t>
</w:t>
            </w:r>
            <w:r>
              <w:rPr>
                <w:rFonts w:ascii="Times New Roman"/>
                <w:b w:val="false"/>
                <w:i w:val="false"/>
                <w:color w:val="000000"/>
                <w:sz w:val="20"/>
              </w:rPr>
              <w:t>наглядности</w:t>
            </w:r>
            <w:r>
              <w:br/>
            </w:r>
            <w:r>
              <w:rPr>
                <w:rFonts w:ascii="Times New Roman"/>
                <w:b w:val="false"/>
                <w:i w:val="false"/>
                <w:color w:val="000000"/>
                <w:sz w:val="20"/>
              </w:rPr>
              <w:t>
</w:t>
            </w:r>
            <w:r>
              <w:rPr>
                <w:rFonts w:ascii="Times New Roman"/>
                <w:b w:val="false"/>
                <w:i w:val="false"/>
                <w:color w:val="000000"/>
                <w:sz w:val="20"/>
              </w:rPr>
              <w:t>(часть основного сервисного</w:t>
            </w:r>
            <w:r>
              <w:br/>
            </w:r>
            <w:r>
              <w:rPr>
                <w:rFonts w:ascii="Times New Roman"/>
                <w:b w:val="false"/>
                <w:i w:val="false"/>
                <w:color w:val="000000"/>
                <w:sz w:val="20"/>
              </w:rPr>
              <w:t>
</w:t>
            </w:r>
            <w:r>
              <w:rPr>
                <w:rFonts w:ascii="Times New Roman"/>
                <w:b w:val="false"/>
                <w:i w:val="false"/>
                <w:color w:val="000000"/>
                <w:sz w:val="20"/>
              </w:rPr>
              <w:t>контракта)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(рамочные контракты)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 непредвиденные расходы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внешняя оценка и аудит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rPr>
          <w:rFonts w:ascii="Times New Roman"/>
          <w:b/>
          <w:i w:val="false"/>
          <w:color w:val="000000"/>
        </w:rPr>
        <w:t xml:space="preserve"> 4.4. Освоение бюджета проекта/Программы</w:t>
      </w:r>
    </w:p>
    <w:p>
      <w:pPr>
        <w:spacing w:after="0"/>
        <w:ind w:left="0"/>
        <w:jc w:val="both"/>
      </w:pPr>
      <w:r>
        <w:rPr>
          <w:rFonts w:ascii="Times New Roman"/>
          <w:b w:val="false"/>
          <w:i w:val="false"/>
          <w:color w:val="000000"/>
          <w:sz w:val="28"/>
        </w:rPr>
        <w:t>      Команда ТС будет нанята посредством сервисных контрактов, заключаемых с Представительством ЕС в Республике Казахстан. В рамках сервисных контрактов предусмотрено проведение мероприятий в сфере обучения и повышения компетентности, в том числе семинары, тренинги, учебные задания и пр.</w:t>
      </w:r>
      <w:r>
        <w:br/>
      </w:r>
      <w:r>
        <w:rPr>
          <w:rFonts w:ascii="Times New Roman"/>
          <w:b w:val="false"/>
          <w:i w:val="false"/>
          <w:color w:val="000000"/>
          <w:sz w:val="28"/>
        </w:rPr>
        <w:t>
      Контракты на мониторинг, оценку и аудит будут заключаться на основании сервисных контрактов с Представительством ЕС в Республике Казахстан.</w:t>
      </w:r>
      <w:r>
        <w:br/>
      </w:r>
      <w:r>
        <w:rPr>
          <w:rFonts w:ascii="Times New Roman"/>
          <w:b w:val="false"/>
          <w:i w:val="false"/>
          <w:color w:val="000000"/>
          <w:sz w:val="28"/>
        </w:rPr>
        <w:t>
      Одно Соглашение о сотрудничестве будет подписано с ОЭСР после одобрения предлагаемого плана реализации проекта Национальным координатором.</w:t>
      </w:r>
      <w:r>
        <w:br/>
      </w:r>
      <w:r>
        <w:rPr>
          <w:rFonts w:ascii="Times New Roman"/>
          <w:b w:val="false"/>
          <w:i w:val="false"/>
          <w:color w:val="000000"/>
          <w:sz w:val="28"/>
        </w:rPr>
        <w:t>
      Контракты о предоставлении гранта будут заключаться после проведения местных конкурсов заявок.</w:t>
      </w:r>
    </w:p>
    <w:p>
      <w:pPr>
        <w:spacing w:after="0"/>
        <w:ind w:left="0"/>
        <w:jc w:val="left"/>
      </w:pPr>
      <w:r>
        <w:rPr>
          <w:rFonts w:ascii="Times New Roman"/>
          <w:b/>
          <w:i w:val="false"/>
          <w:color w:val="000000"/>
        </w:rPr>
        <w:t xml:space="preserve"> 5. Мониторинг и оценка 5.1. Мониторинг</w:t>
      </w:r>
    </w:p>
    <w:p>
      <w:pPr>
        <w:spacing w:after="0"/>
        <w:ind w:left="0"/>
        <w:jc w:val="both"/>
      </w:pPr>
      <w:r>
        <w:rPr>
          <w:rFonts w:ascii="Times New Roman"/>
          <w:b w:val="false"/>
          <w:i w:val="false"/>
          <w:color w:val="000000"/>
          <w:sz w:val="28"/>
        </w:rPr>
        <w:t>      В рамках проекта предусматриваются нижеследующие требования по мониторингу:</w:t>
      </w:r>
      <w:r>
        <w:br/>
      </w:r>
      <w:r>
        <w:rPr>
          <w:rFonts w:ascii="Times New Roman"/>
          <w:b w:val="false"/>
          <w:i w:val="false"/>
          <w:color w:val="000000"/>
          <w:sz w:val="28"/>
        </w:rPr>
        <w:t>
      1. Команда ТС разработает в тесном сотрудничестве с основными бенефициарами и предложит Руководящему комитету механизм оценки и мониторинга результативности для повышения качества менеджмента государственной службы и оказываемых государственных услуг.</w:t>
      </w:r>
      <w:r>
        <w:br/>
      </w:r>
      <w:r>
        <w:rPr>
          <w:rFonts w:ascii="Times New Roman"/>
          <w:b w:val="false"/>
          <w:i w:val="false"/>
          <w:color w:val="000000"/>
          <w:sz w:val="28"/>
        </w:rPr>
        <w:t>
      2. В рамках соглашения о сотрудничестве с ОЭСР партнер по реализации проекта предложит и согласует с Представительством ЕС в Республике Казахстан и Канцелярией Премьер-Министра механизм мониторинга практических индикаторов управления, основанных на внутренней методологии.</w:t>
      </w:r>
      <w:r>
        <w:br/>
      </w:r>
      <w:r>
        <w:rPr>
          <w:rFonts w:ascii="Times New Roman"/>
          <w:b w:val="false"/>
          <w:i w:val="false"/>
          <w:color w:val="000000"/>
          <w:sz w:val="28"/>
        </w:rPr>
        <w:t>
      Наглядный набор индикаторов, разработка которых будет осуществляться в ходе работы над ТЗ, включен в прилагаемую логическую рамку.</w:t>
      </w:r>
      <w:r>
        <w:br/>
      </w:r>
      <w:r>
        <w:rPr>
          <w:rFonts w:ascii="Times New Roman"/>
          <w:b w:val="false"/>
          <w:i w:val="false"/>
          <w:color w:val="000000"/>
          <w:sz w:val="28"/>
        </w:rPr>
        <w:t>
      Независимые консультанты, нанятые напрямую Европейской Комиссией по конкретным техническим заданиям, будут осуществлять внешний мониторинг, нацеленный на результат (начало работы приблизительно с шестого месяца проекта, а окончание не позднее, чем за шесть месяцев до завершения операционной стадии).</w:t>
      </w:r>
    </w:p>
    <w:p>
      <w:pPr>
        <w:spacing w:after="0"/>
        <w:ind w:left="0"/>
        <w:jc w:val="left"/>
      </w:pPr>
      <w:r>
        <w:rPr>
          <w:rFonts w:ascii="Times New Roman"/>
          <w:b/>
          <w:i w:val="false"/>
          <w:color w:val="000000"/>
        </w:rPr>
        <w:t xml:space="preserve"> 5.2. Оценка</w:t>
      </w:r>
    </w:p>
    <w:p>
      <w:pPr>
        <w:spacing w:after="0"/>
        <w:ind w:left="0"/>
        <w:jc w:val="both"/>
      </w:pPr>
      <w:r>
        <w:rPr>
          <w:rFonts w:ascii="Times New Roman"/>
          <w:b w:val="false"/>
          <w:i w:val="false"/>
          <w:color w:val="000000"/>
          <w:sz w:val="28"/>
        </w:rPr>
        <w:t>      a) Независимые консультанты, нанятые напрямую Европейской Комиссией по конкретным техническим заданиям, будут осуществлять внешнюю оценку, а именно:</w:t>
      </w:r>
      <w:r>
        <w:br/>
      </w:r>
      <w:r>
        <w:rPr>
          <w:rFonts w:ascii="Times New Roman"/>
          <w:b w:val="false"/>
          <w:i w:val="false"/>
          <w:color w:val="000000"/>
          <w:sz w:val="28"/>
        </w:rPr>
        <w:t>
      - среднесрочная оценка;</w:t>
      </w:r>
      <w:r>
        <w:br/>
      </w:r>
      <w:r>
        <w:rPr>
          <w:rFonts w:ascii="Times New Roman"/>
          <w:b w:val="false"/>
          <w:i w:val="false"/>
          <w:color w:val="000000"/>
          <w:sz w:val="28"/>
        </w:rPr>
        <w:t>
      - заключительная оценка (в начале заключительной стадии);</w:t>
      </w:r>
      <w:r>
        <w:br/>
      </w:r>
      <w:r>
        <w:rPr>
          <w:rFonts w:ascii="Times New Roman"/>
          <w:b w:val="false"/>
          <w:i w:val="false"/>
          <w:color w:val="000000"/>
          <w:sz w:val="28"/>
        </w:rPr>
        <w:t>
      - фактическая оценка (возможно).</w:t>
      </w:r>
      <w:r>
        <w:br/>
      </w:r>
      <w:r>
        <w:rPr>
          <w:rFonts w:ascii="Times New Roman"/>
          <w:b w:val="false"/>
          <w:i w:val="false"/>
          <w:color w:val="000000"/>
          <w:sz w:val="28"/>
        </w:rPr>
        <w:t>
      б) Бенефициар и Европейская Комиссия проанализируют заключения и рекомендации, сделанные в ходе среднесрочной оценки, и примут совместное решение о последующих действиях и любых требуемых поправках, включая, если это необходимо, смену ориентации проекта. Отчеты об остальных миссиях по оценке и мониторингу будут переданы Бенефициару с тем, чтобы принять во внимание сделанные рекомендации.</w:t>
      </w:r>
      <w:r>
        <w:br/>
      </w:r>
      <w:r>
        <w:rPr>
          <w:rFonts w:ascii="Times New Roman"/>
          <w:b w:val="false"/>
          <w:i w:val="false"/>
          <w:color w:val="000000"/>
          <w:sz w:val="28"/>
        </w:rPr>
        <w:t>
      в) Европейская Комиссия обязуется проинформировать Бенефициара, как минимум, за один месяц до начала внешних миссий. Бенефициар обязуется эффективно сотрудничать с экспертами по мониторингу и(или) оценке, предоставлять им всю необходимую информацию и документацию, а также доступ к месту реализации проекта и других мероприятий.</w:t>
      </w:r>
    </w:p>
    <w:p>
      <w:pPr>
        <w:spacing w:after="0"/>
        <w:ind w:left="0"/>
        <w:jc w:val="left"/>
      </w:pPr>
      <w:r>
        <w:rPr>
          <w:rFonts w:ascii="Times New Roman"/>
          <w:b/>
          <w:i w:val="false"/>
          <w:color w:val="000000"/>
        </w:rPr>
        <w:t xml:space="preserve"> 6. Информация и освещение</w:t>
      </w:r>
    </w:p>
    <w:p>
      <w:pPr>
        <w:spacing w:after="0"/>
        <w:ind w:left="0"/>
        <w:jc w:val="both"/>
      </w:pPr>
      <w:r>
        <w:rPr>
          <w:rFonts w:ascii="Times New Roman"/>
          <w:b w:val="false"/>
          <w:i w:val="false"/>
          <w:color w:val="000000"/>
          <w:sz w:val="28"/>
        </w:rPr>
        <w:t xml:space="preserve">      Соглашение о сотрудничестве, сервисный контракт и контракты о предоставлении грантов будут содержать соответствующие положения об обеспечении наглядности действий ЕС в контексте реализуемого проекта. В течение начальной стадии реализации сервисного контракта подрядчик (контрактор) разработает и предоставит на утверждение Комитета план по обеспечению наглядности. </w:t>
      </w:r>
    </w:p>
    <w:p>
      <w:pPr>
        <w:spacing w:after="0"/>
        <w:ind w:left="0"/>
        <w:jc w:val="left"/>
      </w:pPr>
      <w:r>
        <w:rPr>
          <w:rFonts w:ascii="Times New Roman"/>
          <w:b/>
          <w:i w:val="false"/>
          <w:color w:val="000000"/>
        </w:rPr>
        <w:t xml:space="preserve"> 7. Приложения</w:t>
      </w:r>
    </w:p>
    <w:p>
      <w:pPr>
        <w:spacing w:after="0"/>
        <w:ind w:left="0"/>
        <w:jc w:val="both"/>
      </w:pPr>
      <w:r>
        <w:rPr>
          <w:rFonts w:ascii="Times New Roman"/>
          <w:b w:val="false"/>
          <w:i w:val="false"/>
          <w:color w:val="000000"/>
          <w:sz w:val="28"/>
        </w:rPr>
        <w:t>      Приложение 1 – Логическая рамка.</w:t>
      </w:r>
    </w:p>
    <w:p>
      <w:pPr>
        <w:spacing w:after="0"/>
        <w:ind w:left="0"/>
        <w:jc w:val="both"/>
      </w:pPr>
      <w:r>
        <w:rPr>
          <w:rFonts w:ascii="Times New Roman"/>
          <w:b w:val="false"/>
          <w:i w:val="false"/>
          <w:color w:val="000000"/>
          <w:sz w:val="28"/>
        </w:rPr>
        <w:t>Приложение 1 – Логическая рамка</w:t>
      </w:r>
    </w:p>
    <w:p>
      <w:pPr>
        <w:spacing w:after="0"/>
        <w:ind w:left="0"/>
        <w:jc w:val="both"/>
      </w:pPr>
      <w:r>
        <w:rPr>
          <w:rFonts w:ascii="Times New Roman"/>
          <w:b/>
          <w:i w:val="false"/>
          <w:color w:val="000000"/>
          <w:sz w:val="28"/>
        </w:rPr>
        <w:t>             Поддержка местного развития в Казахстане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516"/>
        <w:gridCol w:w="4114"/>
        <w:gridCol w:w="3167"/>
        <w:gridCol w:w="2517"/>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Объективно проверяемые</w:t>
            </w:r>
            <w:r>
              <w:br/>
            </w:r>
            <w:r>
              <w:rPr>
                <w:rFonts w:ascii="Times New Roman"/>
                <w:b w:val="false"/>
                <w:i w:val="false"/>
                <w:color w:val="000000"/>
                <w:sz w:val="20"/>
              </w:rPr>
              <w:t>
</w:t>
            </w:r>
            <w:r>
              <w:rPr>
                <w:rFonts w:ascii="Times New Roman"/>
                <w:b w:val="false"/>
                <w:i w:val="false"/>
                <w:color w:val="000000"/>
                <w:sz w:val="20"/>
              </w:rPr>
              <w:t>показатели работы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w:t>
            </w:r>
            <w:r>
              <w:br/>
            </w:r>
            <w:r>
              <w:rPr>
                <w:rFonts w:ascii="Times New Roman"/>
                <w:b w:val="false"/>
                <w:i w:val="false"/>
                <w:color w:val="000000"/>
                <w:sz w:val="20"/>
              </w:rPr>
              <w:t>
</w:t>
            </w:r>
            <w:r>
              <w:rPr>
                <w:rFonts w:ascii="Times New Roman"/>
                <w:b w:val="false"/>
                <w:i w:val="false"/>
                <w:color w:val="000000"/>
                <w:sz w:val="20"/>
              </w:rPr>
              <w:t>способы проверки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Предположения</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цель</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равномерному</w:t>
            </w:r>
            <w:r>
              <w:br/>
            </w:r>
            <w:r>
              <w:rPr>
                <w:rFonts w:ascii="Times New Roman"/>
                <w:b w:val="false"/>
                <w:i w:val="false"/>
                <w:color w:val="000000"/>
                <w:sz w:val="20"/>
              </w:rPr>
              <w:t>
</w:t>
            </w:r>
            <w:r>
              <w:rPr>
                <w:rFonts w:ascii="Times New Roman"/>
                <w:b w:val="false"/>
                <w:i w:val="false"/>
                <w:color w:val="000000"/>
                <w:sz w:val="20"/>
              </w:rPr>
              <w:t>региональному</w:t>
            </w:r>
            <w:r>
              <w:br/>
            </w:r>
            <w:r>
              <w:rPr>
                <w:rFonts w:ascii="Times New Roman"/>
                <w:b w:val="false"/>
                <w:i w:val="false"/>
                <w:color w:val="000000"/>
                <w:sz w:val="20"/>
              </w:rPr>
              <w:t>
</w:t>
            </w:r>
            <w:r>
              <w:rPr>
                <w:rFonts w:ascii="Times New Roman"/>
                <w:b w:val="false"/>
                <w:i w:val="false"/>
                <w:color w:val="000000"/>
                <w:sz w:val="20"/>
              </w:rPr>
              <w:t>развитию и</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уровня жизни в</w:t>
            </w:r>
            <w:r>
              <w:br/>
            </w:r>
            <w:r>
              <w:rPr>
                <w:rFonts w:ascii="Times New Roman"/>
                <w:b w:val="false"/>
                <w:i w:val="false"/>
                <w:color w:val="000000"/>
                <w:sz w:val="20"/>
              </w:rPr>
              <w:t>
</w:t>
            </w:r>
            <w:r>
              <w:rPr>
                <w:rFonts w:ascii="Times New Roman"/>
                <w:b w:val="false"/>
                <w:i w:val="false"/>
                <w:color w:val="000000"/>
                <w:sz w:val="20"/>
              </w:rPr>
              <w:t>регионах путем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местной</w:t>
            </w:r>
            <w:r>
              <w:br/>
            </w:r>
            <w:r>
              <w:rPr>
                <w:rFonts w:ascii="Times New Roman"/>
                <w:b w:val="false"/>
                <w:i w:val="false"/>
                <w:color w:val="000000"/>
                <w:sz w:val="20"/>
              </w:rPr>
              <w:t>
</w:t>
            </w:r>
            <w:r>
              <w:rPr>
                <w:rFonts w:ascii="Times New Roman"/>
                <w:b w:val="false"/>
                <w:i w:val="false"/>
                <w:color w:val="000000"/>
                <w:sz w:val="20"/>
              </w:rPr>
              <w:t>экономики, а</w:t>
            </w:r>
            <w:r>
              <w:br/>
            </w:r>
            <w:r>
              <w:rPr>
                <w:rFonts w:ascii="Times New Roman"/>
                <w:b w:val="false"/>
                <w:i w:val="false"/>
                <w:color w:val="000000"/>
                <w:sz w:val="20"/>
              </w:rPr>
              <w:t>
</w:t>
            </w:r>
            <w:r>
              <w:rPr>
                <w:rFonts w:ascii="Times New Roman"/>
                <w:b w:val="false"/>
                <w:i w:val="false"/>
                <w:color w:val="000000"/>
                <w:sz w:val="20"/>
              </w:rPr>
              <w:t>также усиления</w:t>
            </w:r>
            <w:r>
              <w:br/>
            </w:r>
            <w:r>
              <w:rPr>
                <w:rFonts w:ascii="Times New Roman"/>
                <w:b w:val="false"/>
                <w:i w:val="false"/>
                <w:color w:val="000000"/>
                <w:sz w:val="20"/>
              </w:rPr>
              <w:t>
</w:t>
            </w:r>
            <w:r>
              <w:rPr>
                <w:rFonts w:ascii="Times New Roman"/>
                <w:b w:val="false"/>
                <w:i w:val="false"/>
                <w:color w:val="000000"/>
                <w:sz w:val="20"/>
              </w:rPr>
              <w:t>обязанностей и</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администраций</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Сократилась разница в</w:t>
            </w:r>
            <w:r>
              <w:br/>
            </w:r>
            <w:r>
              <w:rPr>
                <w:rFonts w:ascii="Times New Roman"/>
                <w:b w:val="false"/>
                <w:i w:val="false"/>
                <w:color w:val="000000"/>
                <w:sz w:val="20"/>
              </w:rPr>
              <w:t>
</w:t>
            </w:r>
            <w:r>
              <w:rPr>
                <w:rFonts w:ascii="Times New Roman"/>
                <w:b w:val="false"/>
                <w:i w:val="false"/>
                <w:color w:val="000000"/>
                <w:sz w:val="20"/>
              </w:rPr>
              <w:t>динамике развития (т.е.</w:t>
            </w:r>
            <w:r>
              <w:br/>
            </w:r>
            <w:r>
              <w:rPr>
                <w:rFonts w:ascii="Times New Roman"/>
                <w:b w:val="false"/>
                <w:i w:val="false"/>
                <w:color w:val="000000"/>
                <w:sz w:val="20"/>
              </w:rPr>
              <w:t>
</w:t>
            </w:r>
            <w:r>
              <w:rPr>
                <w:rFonts w:ascii="Times New Roman"/>
                <w:b w:val="false"/>
                <w:i w:val="false"/>
                <w:color w:val="000000"/>
                <w:sz w:val="20"/>
              </w:rPr>
              <w:t>в уровнях бедности)</w:t>
            </w:r>
            <w:r>
              <w:br/>
            </w:r>
            <w:r>
              <w:rPr>
                <w:rFonts w:ascii="Times New Roman"/>
                <w:b w:val="false"/>
                <w:i w:val="false"/>
                <w:color w:val="000000"/>
                <w:sz w:val="20"/>
              </w:rPr>
              <w:t>
</w:t>
            </w:r>
            <w:r>
              <w:rPr>
                <w:rFonts w:ascii="Times New Roman"/>
                <w:b w:val="false"/>
                <w:i w:val="false"/>
                <w:color w:val="000000"/>
                <w:sz w:val="20"/>
              </w:rPr>
              <w:t>между регионами.</w:t>
            </w:r>
          </w:p>
          <w:p>
            <w:pPr>
              <w:spacing w:after="20"/>
              <w:ind w:left="20"/>
              <w:jc w:val="both"/>
            </w:pPr>
            <w:r>
              <w:rPr>
                <w:rFonts w:ascii="Times New Roman"/>
                <w:b w:val="false"/>
                <w:i w:val="false"/>
                <w:color w:val="000000"/>
                <w:sz w:val="20"/>
              </w:rPr>
              <w:t>Увеличение ВВП на душу</w:t>
            </w:r>
            <w:r>
              <w:br/>
            </w:r>
            <w:r>
              <w:rPr>
                <w:rFonts w:ascii="Times New Roman"/>
                <w:b w:val="false"/>
                <w:i w:val="false"/>
                <w:color w:val="000000"/>
                <w:sz w:val="20"/>
              </w:rPr>
              <w:t>
</w:t>
            </w:r>
            <w:r>
              <w:rPr>
                <w:rFonts w:ascii="Times New Roman"/>
                <w:b w:val="false"/>
                <w:i w:val="false"/>
                <w:color w:val="000000"/>
                <w:sz w:val="20"/>
              </w:rPr>
              <w:t>населения в пилотных</w:t>
            </w:r>
            <w:r>
              <w:br/>
            </w:r>
            <w:r>
              <w:rPr>
                <w:rFonts w:ascii="Times New Roman"/>
                <w:b w:val="false"/>
                <w:i w:val="false"/>
                <w:color w:val="000000"/>
                <w:sz w:val="20"/>
              </w:rPr>
              <w:t>
</w:t>
            </w:r>
            <w:r>
              <w:rPr>
                <w:rFonts w:ascii="Times New Roman"/>
                <w:b w:val="false"/>
                <w:i w:val="false"/>
                <w:color w:val="000000"/>
                <w:sz w:val="20"/>
              </w:rPr>
              <w:t>регионах в сравнении со</w:t>
            </w:r>
            <w:r>
              <w:br/>
            </w:r>
            <w:r>
              <w:rPr>
                <w:rFonts w:ascii="Times New Roman"/>
                <w:b w:val="false"/>
                <w:i w:val="false"/>
                <w:color w:val="000000"/>
                <w:sz w:val="20"/>
              </w:rPr>
              <w:t>
</w:t>
            </w:r>
            <w:r>
              <w:rPr>
                <w:rFonts w:ascii="Times New Roman"/>
                <w:b w:val="false"/>
                <w:i w:val="false"/>
                <w:color w:val="000000"/>
                <w:sz w:val="20"/>
              </w:rPr>
              <w:t>средним национальным</w:t>
            </w:r>
            <w:r>
              <w:br/>
            </w:r>
            <w:r>
              <w:rPr>
                <w:rFonts w:ascii="Times New Roman"/>
                <w:b w:val="false"/>
                <w:i w:val="false"/>
                <w:color w:val="000000"/>
                <w:sz w:val="20"/>
              </w:rPr>
              <w:t>
</w:t>
            </w:r>
            <w:r>
              <w:rPr>
                <w:rFonts w:ascii="Times New Roman"/>
                <w:b w:val="false"/>
                <w:i w:val="false"/>
                <w:color w:val="000000"/>
                <w:sz w:val="20"/>
              </w:rPr>
              <w:t>показателем.</w:t>
            </w:r>
          </w:p>
          <w:p>
            <w:pPr>
              <w:spacing w:after="20"/>
              <w:ind w:left="20"/>
              <w:jc w:val="both"/>
            </w:pPr>
            <w:r>
              <w:rPr>
                <w:rFonts w:ascii="Times New Roman"/>
                <w:b w:val="false"/>
                <w:i w:val="false"/>
                <w:color w:val="000000"/>
                <w:sz w:val="20"/>
              </w:rPr>
              <w:t>Определены показатели</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планирования социально-</w:t>
            </w:r>
            <w:r>
              <w:br/>
            </w:r>
            <w:r>
              <w:rPr>
                <w:rFonts w:ascii="Times New Roman"/>
                <w:b w:val="false"/>
                <w:i w:val="false"/>
                <w:color w:val="000000"/>
                <w:sz w:val="20"/>
              </w:rPr>
              <w:t>
</w:t>
            </w:r>
            <w:r>
              <w:rPr>
                <w:rFonts w:ascii="Times New Roman"/>
                <w:b w:val="false"/>
                <w:i w:val="false"/>
                <w:color w:val="000000"/>
                <w:sz w:val="20"/>
              </w:rPr>
              <w:t>экономического развития</w:t>
            </w:r>
            <w:r>
              <w:br/>
            </w:r>
            <w:r>
              <w:rPr>
                <w:rFonts w:ascii="Times New Roman"/>
                <w:b w:val="false"/>
                <w:i w:val="false"/>
                <w:color w:val="000000"/>
                <w:sz w:val="20"/>
              </w:rPr>
              <w:t>
</w:t>
            </w:r>
            <w:r>
              <w:rPr>
                <w:rFonts w:ascii="Times New Roman"/>
                <w:b w:val="false"/>
                <w:i w:val="false"/>
                <w:color w:val="000000"/>
                <w:sz w:val="20"/>
              </w:rPr>
              <w:t>и осуществляется их</w:t>
            </w:r>
            <w:r>
              <w:br/>
            </w:r>
            <w:r>
              <w:rPr>
                <w:rFonts w:ascii="Times New Roman"/>
                <w:b w:val="false"/>
                <w:i w:val="false"/>
                <w:color w:val="000000"/>
                <w:sz w:val="20"/>
              </w:rPr>
              <w:t>
</w:t>
            </w:r>
            <w:r>
              <w:rPr>
                <w:rFonts w:ascii="Times New Roman"/>
                <w:b w:val="false"/>
                <w:i w:val="false"/>
                <w:color w:val="000000"/>
                <w:sz w:val="20"/>
              </w:rPr>
              <w:t>мониторинг.</w:t>
            </w:r>
          </w:p>
          <w:p>
            <w:pPr>
              <w:spacing w:after="20"/>
              <w:ind w:left="20"/>
              <w:jc w:val="both"/>
            </w:pPr>
            <w:r>
              <w:rPr>
                <w:rFonts w:ascii="Times New Roman"/>
                <w:b w:val="false"/>
                <w:i w:val="false"/>
                <w:color w:val="000000"/>
                <w:sz w:val="20"/>
              </w:rPr>
              <w:t>Инвестиции вне</w:t>
            </w:r>
            <w:r>
              <w:br/>
            </w:r>
            <w:r>
              <w:rPr>
                <w:rFonts w:ascii="Times New Roman"/>
                <w:b w:val="false"/>
                <w:i w:val="false"/>
                <w:color w:val="000000"/>
                <w:sz w:val="20"/>
              </w:rPr>
              <w:t>
</w:t>
            </w:r>
            <w:r>
              <w:rPr>
                <w:rFonts w:ascii="Times New Roman"/>
                <w:b w:val="false"/>
                <w:i w:val="false"/>
                <w:color w:val="000000"/>
                <w:sz w:val="20"/>
              </w:rPr>
              <w:t>нефтегазового сектора</w:t>
            </w:r>
            <w:r>
              <w:br/>
            </w:r>
            <w:r>
              <w:rPr>
                <w:rFonts w:ascii="Times New Roman"/>
                <w:b w:val="false"/>
                <w:i w:val="false"/>
                <w:color w:val="000000"/>
                <w:sz w:val="20"/>
              </w:rPr>
              <w:t>
</w:t>
            </w:r>
            <w:r>
              <w:rPr>
                <w:rFonts w:ascii="Times New Roman"/>
                <w:b w:val="false"/>
                <w:i w:val="false"/>
                <w:color w:val="000000"/>
                <w:sz w:val="20"/>
              </w:rPr>
              <w:t>увеличились на 5 % в год.</w:t>
            </w:r>
          </w:p>
          <w:p>
            <w:pPr>
              <w:spacing w:after="20"/>
              <w:ind w:left="20"/>
              <w:jc w:val="both"/>
            </w:pPr>
            <w:r>
              <w:rPr>
                <w:rFonts w:ascii="Times New Roman"/>
                <w:b w:val="false"/>
                <w:i w:val="false"/>
                <w:color w:val="000000"/>
                <w:sz w:val="20"/>
              </w:rPr>
              <w:t>Улучшена правовая база</w:t>
            </w:r>
            <w:r>
              <w:br/>
            </w:r>
            <w:r>
              <w:rPr>
                <w:rFonts w:ascii="Times New Roman"/>
                <w:b w:val="false"/>
                <w:i w:val="false"/>
                <w:color w:val="000000"/>
                <w:sz w:val="20"/>
              </w:rPr>
              <w:t>
</w:t>
            </w:r>
            <w:r>
              <w:rPr>
                <w:rFonts w:ascii="Times New Roman"/>
                <w:b w:val="false"/>
                <w:i w:val="false"/>
                <w:color w:val="000000"/>
                <w:sz w:val="20"/>
              </w:rPr>
              <w:t>для участия граждан в</w:t>
            </w:r>
            <w:r>
              <w:br/>
            </w:r>
            <w:r>
              <w:rPr>
                <w:rFonts w:ascii="Times New Roman"/>
                <w:b w:val="false"/>
                <w:i w:val="false"/>
                <w:color w:val="000000"/>
                <w:sz w:val="20"/>
              </w:rPr>
              <w:t>
</w:t>
            </w:r>
            <w:r>
              <w:rPr>
                <w:rFonts w:ascii="Times New Roman"/>
                <w:b w:val="false"/>
                <w:i w:val="false"/>
                <w:color w:val="000000"/>
                <w:sz w:val="20"/>
              </w:rPr>
              <w:t>местном развитии.</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и</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институтов (НИИ),</w:t>
            </w:r>
            <w:r>
              <w:br/>
            </w:r>
            <w:r>
              <w:rPr>
                <w:rFonts w:ascii="Times New Roman"/>
                <w:b w:val="false"/>
                <w:i w:val="false"/>
                <w:color w:val="000000"/>
                <w:sz w:val="20"/>
              </w:rPr>
              <w:t>
</w:t>
            </w:r>
            <w:r>
              <w:rPr>
                <w:rFonts w:ascii="Times New Roman"/>
                <w:b w:val="false"/>
                <w:i w:val="false"/>
                <w:color w:val="000000"/>
                <w:sz w:val="20"/>
              </w:rPr>
              <w:t>правительственные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средства массовой</w:t>
            </w:r>
            <w:r>
              <w:br/>
            </w:r>
            <w:r>
              <w:rPr>
                <w:rFonts w:ascii="Times New Roman"/>
                <w:b w:val="false"/>
                <w:i w:val="false"/>
                <w:color w:val="000000"/>
                <w:sz w:val="20"/>
              </w:rPr>
              <w:t>
</w:t>
            </w:r>
            <w:r>
              <w:rPr>
                <w:rFonts w:ascii="Times New Roman"/>
                <w:b w:val="false"/>
                <w:i w:val="false"/>
                <w:color w:val="000000"/>
                <w:sz w:val="20"/>
              </w:rPr>
              <w:t>информации (СМИ),</w:t>
            </w:r>
            <w:r>
              <w:br/>
            </w:r>
            <w:r>
              <w:rPr>
                <w:rFonts w:ascii="Times New Roman"/>
                <w:b w:val="false"/>
                <w:i w:val="false"/>
                <w:color w:val="000000"/>
                <w:sz w:val="20"/>
              </w:rPr>
              <w:t>
</w:t>
            </w:r>
            <w:r>
              <w:rPr>
                <w:rFonts w:ascii="Times New Roman"/>
                <w:b w:val="false"/>
                <w:i w:val="false"/>
                <w:color w:val="000000"/>
                <w:sz w:val="20"/>
              </w:rPr>
              <w:t>оценочные отчеты и</w:t>
            </w:r>
            <w:r>
              <w:br/>
            </w:r>
            <w:r>
              <w:rPr>
                <w:rFonts w:ascii="Times New Roman"/>
                <w:b w:val="false"/>
                <w:i w:val="false"/>
                <w:color w:val="000000"/>
                <w:sz w:val="20"/>
              </w:rPr>
              <w:t>
</w:t>
            </w:r>
            <w:r>
              <w:rPr>
                <w:rFonts w:ascii="Times New Roman"/>
                <w:b w:val="false"/>
                <w:i w:val="false"/>
                <w:color w:val="000000"/>
                <w:sz w:val="20"/>
              </w:rPr>
              <w:t>проект.</w:t>
            </w:r>
          </w:p>
          <w:p>
            <w:pPr>
              <w:spacing w:after="20"/>
              <w:ind w:left="20"/>
              <w:jc w:val="both"/>
            </w:pPr>
            <w:r>
              <w:rPr>
                <w:rFonts w:ascii="Times New Roman"/>
                <w:b w:val="false"/>
                <w:i w:val="false"/>
                <w:color w:val="000000"/>
                <w:sz w:val="20"/>
              </w:rPr>
              <w:t>Закон и другие</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Правительства.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Поддерживается</w:t>
            </w:r>
            <w:r>
              <w:br/>
            </w:r>
            <w:r>
              <w:rPr>
                <w:rFonts w:ascii="Times New Roman"/>
                <w:b w:val="false"/>
                <w:i w:val="false"/>
                <w:color w:val="000000"/>
                <w:sz w:val="20"/>
              </w:rPr>
              <w:t>
</w:t>
            </w:r>
            <w:r>
              <w:rPr>
                <w:rFonts w:ascii="Times New Roman"/>
                <w:b w:val="false"/>
                <w:i w:val="false"/>
                <w:color w:val="000000"/>
                <w:sz w:val="20"/>
              </w:rPr>
              <w:t>общая политика</w:t>
            </w:r>
            <w:r>
              <w:br/>
            </w:r>
            <w:r>
              <w:rPr>
                <w:rFonts w:ascii="Times New Roman"/>
                <w:b w:val="false"/>
                <w:i w:val="false"/>
                <w:color w:val="000000"/>
                <w:sz w:val="20"/>
              </w:rPr>
              <w:t>
</w:t>
            </w:r>
            <w:r>
              <w:rPr>
                <w:rFonts w:ascii="Times New Roman"/>
                <w:b w:val="false"/>
                <w:i w:val="false"/>
                <w:color w:val="000000"/>
                <w:sz w:val="20"/>
              </w:rPr>
              <w:t>и практика,</w:t>
            </w:r>
            <w:r>
              <w:br/>
            </w:r>
            <w:r>
              <w:rPr>
                <w:rFonts w:ascii="Times New Roman"/>
                <w:b w:val="false"/>
                <w:i w:val="false"/>
                <w:color w:val="000000"/>
                <w:sz w:val="20"/>
              </w:rPr>
              <w:t>
</w:t>
            </w:r>
            <w:r>
              <w:rPr>
                <w:rFonts w:ascii="Times New Roman"/>
                <w:b w:val="false"/>
                <w:i w:val="false"/>
                <w:color w:val="000000"/>
                <w:sz w:val="20"/>
              </w:rPr>
              <w:t>направленная</w:t>
            </w:r>
            <w:r>
              <w:br/>
            </w:r>
            <w:r>
              <w:rPr>
                <w:rFonts w:ascii="Times New Roman"/>
                <w:b w:val="false"/>
                <w:i w:val="false"/>
                <w:color w:val="000000"/>
                <w:sz w:val="20"/>
              </w:rPr>
              <w:t>
</w:t>
            </w:r>
            <w:r>
              <w:rPr>
                <w:rFonts w:ascii="Times New Roman"/>
                <w:b w:val="false"/>
                <w:i w:val="false"/>
                <w:color w:val="000000"/>
                <w:sz w:val="20"/>
              </w:rPr>
              <w:t>на более</w:t>
            </w:r>
            <w:r>
              <w:br/>
            </w:r>
            <w:r>
              <w:rPr>
                <w:rFonts w:ascii="Times New Roman"/>
                <w:b w:val="false"/>
                <w:i w:val="false"/>
                <w:color w:val="000000"/>
                <w:sz w:val="20"/>
              </w:rPr>
              <w:t>
</w:t>
            </w:r>
            <w:r>
              <w:rPr>
                <w:rFonts w:ascii="Times New Roman"/>
                <w:b w:val="false"/>
                <w:i w:val="false"/>
                <w:color w:val="000000"/>
                <w:sz w:val="20"/>
              </w:rPr>
              <w:t>справедливое</w:t>
            </w:r>
            <w:r>
              <w:br/>
            </w:r>
            <w:r>
              <w:rPr>
                <w:rFonts w:ascii="Times New Roman"/>
                <w:b w:val="false"/>
                <w:i w:val="false"/>
                <w:color w:val="000000"/>
                <w:sz w:val="20"/>
              </w:rPr>
              <w:t>
</w:t>
            </w:r>
            <w:r>
              <w:rPr>
                <w:rFonts w:ascii="Times New Roman"/>
                <w:b w:val="false"/>
                <w:i w:val="false"/>
                <w:color w:val="000000"/>
                <w:sz w:val="20"/>
              </w:rPr>
              <w:t>региональное</w:t>
            </w:r>
            <w:r>
              <w:br/>
            </w:r>
            <w:r>
              <w:rPr>
                <w:rFonts w:ascii="Times New Roman"/>
                <w:b w:val="false"/>
                <w:i w:val="false"/>
                <w:color w:val="000000"/>
                <w:sz w:val="20"/>
              </w:rPr>
              <w:t>
</w:t>
            </w:r>
            <w:r>
              <w:rPr>
                <w:rFonts w:ascii="Times New Roman"/>
                <w:b w:val="false"/>
                <w:i w:val="false"/>
                <w:color w:val="000000"/>
                <w:sz w:val="20"/>
              </w:rPr>
              <w:t>развитие и</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субъектов.</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Конкретные</w:t>
            </w:r>
            <w:r>
              <w:br/>
            </w:r>
            <w:r>
              <w:rPr>
                <w:rFonts w:ascii="Times New Roman"/>
                <w:b w:val="false"/>
                <w:i w:val="false"/>
                <w:color w:val="000000"/>
                <w:sz w:val="20"/>
              </w:rPr>
              <w:t>
</w:t>
            </w:r>
            <w:r>
              <w:rPr>
                <w:rFonts w:ascii="Times New Roman"/>
                <w:b w:val="false"/>
                <w:i w:val="false"/>
                <w:color w:val="000000"/>
                <w:sz w:val="20"/>
              </w:rPr>
              <w:t>цели</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Поддержка</w:t>
            </w:r>
            <w:r>
              <w:br/>
            </w:r>
            <w:r>
              <w:rPr>
                <w:rFonts w:ascii="Times New Roman"/>
                <w:b w:val="false"/>
                <w:i w:val="false"/>
                <w:color w:val="000000"/>
                <w:sz w:val="20"/>
              </w:rPr>
              <w:t>
</w:t>
            </w:r>
            <w:r>
              <w:rPr>
                <w:rFonts w:ascii="Times New Roman"/>
                <w:b w:val="false"/>
                <w:i w:val="false"/>
                <w:color w:val="000000"/>
                <w:sz w:val="20"/>
              </w:rPr>
              <w:t>разработки и</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согласованной</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тельной и</w:t>
            </w:r>
            <w:r>
              <w:br/>
            </w:r>
            <w:r>
              <w:rPr>
                <w:rFonts w:ascii="Times New Roman"/>
                <w:b w:val="false"/>
                <w:i w:val="false"/>
                <w:color w:val="000000"/>
                <w:sz w:val="20"/>
              </w:rPr>
              <w:t>
</w:t>
            </w:r>
            <w:r>
              <w:rPr>
                <w:rFonts w:ascii="Times New Roman"/>
                <w:b w:val="false"/>
                <w:i w:val="false"/>
                <w:color w:val="000000"/>
                <w:sz w:val="20"/>
              </w:rPr>
              <w:t>институцио-</w:t>
            </w:r>
            <w:r>
              <w:br/>
            </w:r>
            <w:r>
              <w:rPr>
                <w:rFonts w:ascii="Times New Roman"/>
                <w:b w:val="false"/>
                <w:i w:val="false"/>
                <w:color w:val="000000"/>
                <w:sz w:val="20"/>
              </w:rPr>
              <w:t>
</w:t>
            </w:r>
            <w:r>
              <w:rPr>
                <w:rFonts w:ascii="Times New Roman"/>
                <w:b w:val="false"/>
                <w:i w:val="false"/>
                <w:color w:val="000000"/>
                <w:sz w:val="20"/>
              </w:rPr>
              <w:t>нальной основы,</w:t>
            </w:r>
            <w:r>
              <w:br/>
            </w:r>
            <w:r>
              <w:rPr>
                <w:rFonts w:ascii="Times New Roman"/>
                <w:b w:val="false"/>
                <w:i w:val="false"/>
                <w:color w:val="000000"/>
                <w:sz w:val="20"/>
              </w:rPr>
              <w:t>
</w:t>
            </w:r>
            <w:r>
              <w:rPr>
                <w:rFonts w:ascii="Times New Roman"/>
                <w:b w:val="false"/>
                <w:i w:val="false"/>
                <w:color w:val="000000"/>
                <w:sz w:val="20"/>
              </w:rPr>
              <w:t>способствующей</w:t>
            </w:r>
            <w:r>
              <w:br/>
            </w:r>
            <w:r>
              <w:rPr>
                <w:rFonts w:ascii="Times New Roman"/>
                <w:b w:val="false"/>
                <w:i w:val="false"/>
                <w:color w:val="000000"/>
                <w:sz w:val="20"/>
              </w:rPr>
              <w:t>
</w:t>
            </w:r>
            <w:r>
              <w:rPr>
                <w:rFonts w:ascii="Times New Roman"/>
                <w:b w:val="false"/>
                <w:i w:val="false"/>
                <w:color w:val="000000"/>
                <w:sz w:val="20"/>
              </w:rPr>
              <w:t>местному</w:t>
            </w:r>
            <w:r>
              <w:br/>
            </w:r>
            <w:r>
              <w:rPr>
                <w:rFonts w:ascii="Times New Roman"/>
                <w:b w:val="false"/>
                <w:i w:val="false"/>
                <w:color w:val="000000"/>
                <w:sz w:val="20"/>
              </w:rPr>
              <w:t>
</w:t>
            </w:r>
            <w:r>
              <w:rPr>
                <w:rFonts w:ascii="Times New Roman"/>
                <w:b w:val="false"/>
                <w:i w:val="false"/>
                <w:color w:val="000000"/>
                <w:sz w:val="20"/>
              </w:rPr>
              <w:t>развитию.</w:t>
            </w:r>
          </w:p>
          <w:p>
            <w:pPr>
              <w:spacing w:after="20"/>
              <w:ind w:left="20"/>
              <w:jc w:val="both"/>
            </w:pPr>
            <w:r>
              <w:rPr>
                <w:rFonts w:ascii="Times New Roman"/>
                <w:b w:val="false"/>
                <w:i w:val="false"/>
                <w:color w:val="000000"/>
                <w:sz w:val="20"/>
              </w:rPr>
              <w:t>2. Содействие</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 в</w:t>
            </w:r>
            <w:r>
              <w:br/>
            </w:r>
            <w:r>
              <w:rPr>
                <w:rFonts w:ascii="Times New Roman"/>
                <w:b w:val="false"/>
                <w:i w:val="false"/>
                <w:color w:val="000000"/>
                <w:sz w:val="20"/>
              </w:rPr>
              <w:t>
</w:t>
            </w:r>
            <w:r>
              <w:rPr>
                <w:rFonts w:ascii="Times New Roman"/>
                <w:b w:val="false"/>
                <w:i w:val="false"/>
                <w:color w:val="000000"/>
                <w:sz w:val="20"/>
              </w:rPr>
              <w:t>трех пилотных</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и реализуются</w:t>
            </w:r>
            <w:r>
              <w:br/>
            </w:r>
            <w:r>
              <w:rPr>
                <w:rFonts w:ascii="Times New Roman"/>
                <w:b w:val="false"/>
                <w:i w:val="false"/>
                <w:color w:val="000000"/>
                <w:sz w:val="20"/>
              </w:rPr>
              <w:t>
</w:t>
            </w:r>
            <w:r>
              <w:rPr>
                <w:rFonts w:ascii="Times New Roman"/>
                <w:b w:val="false"/>
                <w:i w:val="false"/>
                <w:color w:val="000000"/>
                <w:sz w:val="20"/>
              </w:rPr>
              <w:t>политика и генеральный</w:t>
            </w:r>
            <w:r>
              <w:br/>
            </w:r>
            <w:r>
              <w:rPr>
                <w:rFonts w:ascii="Times New Roman"/>
                <w:b w:val="false"/>
                <w:i w:val="false"/>
                <w:color w:val="000000"/>
                <w:sz w:val="20"/>
              </w:rPr>
              <w:t>
</w:t>
            </w:r>
            <w:r>
              <w:rPr>
                <w:rFonts w:ascii="Times New Roman"/>
                <w:b w:val="false"/>
                <w:i w:val="false"/>
                <w:color w:val="000000"/>
                <w:sz w:val="20"/>
              </w:rPr>
              <w:t>план местного развития</w:t>
            </w:r>
            <w:r>
              <w:br/>
            </w:r>
            <w:r>
              <w:rPr>
                <w:rFonts w:ascii="Times New Roman"/>
                <w:b w:val="false"/>
                <w:i w:val="false"/>
                <w:color w:val="000000"/>
                <w:sz w:val="20"/>
              </w:rPr>
              <w:t>
</w:t>
            </w:r>
            <w:r>
              <w:rPr>
                <w:rFonts w:ascii="Times New Roman"/>
                <w:b w:val="false"/>
                <w:i w:val="false"/>
                <w:color w:val="000000"/>
                <w:sz w:val="20"/>
              </w:rPr>
              <w:t>вместе с генеральным</w:t>
            </w:r>
            <w:r>
              <w:br/>
            </w:r>
            <w:r>
              <w:rPr>
                <w:rFonts w:ascii="Times New Roman"/>
                <w:b w:val="false"/>
                <w:i w:val="false"/>
                <w:color w:val="000000"/>
                <w:sz w:val="20"/>
              </w:rPr>
              <w:t>
</w:t>
            </w:r>
            <w:r>
              <w:rPr>
                <w:rFonts w:ascii="Times New Roman"/>
                <w:b w:val="false"/>
                <w:i w:val="false"/>
                <w:color w:val="000000"/>
                <w:sz w:val="20"/>
              </w:rPr>
              <w:t>планом мобилизации и</w:t>
            </w:r>
            <w:r>
              <w:br/>
            </w:r>
            <w:r>
              <w:rPr>
                <w:rFonts w:ascii="Times New Roman"/>
                <w:b w:val="false"/>
                <w:i w:val="false"/>
                <w:color w:val="000000"/>
                <w:sz w:val="20"/>
              </w:rPr>
              <w:t>
</w:t>
            </w:r>
            <w:r>
              <w:rPr>
                <w:rFonts w:ascii="Times New Roman"/>
                <w:b w:val="false"/>
                <w:i w:val="false"/>
                <w:color w:val="000000"/>
                <w:sz w:val="20"/>
              </w:rPr>
              <w:t>распределения ресурсов.</w:t>
            </w:r>
          </w:p>
          <w:p>
            <w:pPr>
              <w:spacing w:after="20"/>
              <w:ind w:left="20"/>
              <w:jc w:val="both"/>
            </w:pPr>
            <w:r>
              <w:rPr>
                <w:rFonts w:ascii="Times New Roman"/>
                <w:b w:val="false"/>
                <w:i w:val="false"/>
                <w:color w:val="000000"/>
                <w:sz w:val="20"/>
              </w:rPr>
              <w:t>Увеличено</w:t>
            </w:r>
            <w:r>
              <w:br/>
            </w:r>
            <w:r>
              <w:rPr>
                <w:rFonts w:ascii="Times New Roman"/>
                <w:b w:val="false"/>
                <w:i w:val="false"/>
                <w:color w:val="000000"/>
                <w:sz w:val="20"/>
              </w:rPr>
              <w:t>
</w:t>
            </w:r>
            <w:r>
              <w:rPr>
                <w:rFonts w:ascii="Times New Roman"/>
                <w:b w:val="false"/>
                <w:i w:val="false"/>
                <w:color w:val="000000"/>
                <w:sz w:val="20"/>
              </w:rPr>
              <w:t>политико-законодательное</w:t>
            </w:r>
            <w:r>
              <w:br/>
            </w:r>
            <w:r>
              <w:rPr>
                <w:rFonts w:ascii="Times New Roman"/>
                <w:b w:val="false"/>
                <w:i w:val="false"/>
                <w:color w:val="000000"/>
                <w:sz w:val="20"/>
              </w:rPr>
              <w:t>
</w:t>
            </w:r>
            <w:r>
              <w:rPr>
                <w:rFonts w:ascii="Times New Roman"/>
                <w:b w:val="false"/>
                <w:i w:val="false"/>
                <w:color w:val="000000"/>
                <w:sz w:val="20"/>
              </w:rPr>
              <w:t>согласование через</w:t>
            </w:r>
            <w:r>
              <w:br/>
            </w:r>
            <w:r>
              <w:rPr>
                <w:rFonts w:ascii="Times New Roman"/>
                <w:b w:val="false"/>
                <w:i w:val="false"/>
                <w:color w:val="000000"/>
                <w:sz w:val="20"/>
              </w:rPr>
              <w:t>
</w:t>
            </w:r>
            <w:r>
              <w:rPr>
                <w:rFonts w:ascii="Times New Roman"/>
                <w:b w:val="false"/>
                <w:i w:val="false"/>
                <w:color w:val="000000"/>
                <w:sz w:val="20"/>
              </w:rPr>
              <w:t>упрощение процедур по</w:t>
            </w:r>
            <w:r>
              <w:br/>
            </w:r>
            <w:r>
              <w:rPr>
                <w:rFonts w:ascii="Times New Roman"/>
                <w:b w:val="false"/>
                <w:i w:val="false"/>
                <w:color w:val="000000"/>
                <w:sz w:val="20"/>
              </w:rPr>
              <w:t>
</w:t>
            </w:r>
            <w:r>
              <w:rPr>
                <w:rFonts w:ascii="Times New Roman"/>
                <w:b w:val="false"/>
                <w:i w:val="false"/>
                <w:color w:val="000000"/>
                <w:sz w:val="20"/>
              </w:rPr>
              <w:t>выработки политики и</w:t>
            </w:r>
            <w:r>
              <w:br/>
            </w:r>
            <w:r>
              <w:rPr>
                <w:rFonts w:ascii="Times New Roman"/>
                <w:b w:val="false"/>
                <w:i w:val="false"/>
                <w:color w:val="000000"/>
                <w:sz w:val="20"/>
              </w:rPr>
              <w:t>
</w:t>
            </w:r>
            <w:r>
              <w:rPr>
                <w:rFonts w:ascii="Times New Roman"/>
                <w:b w:val="false"/>
                <w:i w:val="false"/>
                <w:color w:val="000000"/>
                <w:sz w:val="20"/>
              </w:rPr>
              <w:t>принятию</w:t>
            </w:r>
            <w:r>
              <w:br/>
            </w:r>
            <w:r>
              <w:rPr>
                <w:rFonts w:ascii="Times New Roman"/>
                <w:b w:val="false"/>
                <w:i w:val="false"/>
                <w:color w:val="000000"/>
                <w:sz w:val="20"/>
              </w:rPr>
              <w:t>
</w:t>
            </w:r>
            <w:r>
              <w:rPr>
                <w:rFonts w:ascii="Times New Roman"/>
                <w:b w:val="false"/>
                <w:i w:val="false"/>
                <w:color w:val="000000"/>
                <w:sz w:val="20"/>
              </w:rPr>
              <w:t>законодательства.</w:t>
            </w:r>
          </w:p>
          <w:p>
            <w:pPr>
              <w:spacing w:after="20"/>
              <w:ind w:left="20"/>
              <w:jc w:val="both"/>
            </w:pPr>
            <w:r>
              <w:rPr>
                <w:rFonts w:ascii="Times New Roman"/>
                <w:b w:val="false"/>
                <w:i w:val="false"/>
                <w:color w:val="000000"/>
                <w:sz w:val="20"/>
              </w:rPr>
              <w:t>В 3 пилотных областях</w:t>
            </w:r>
            <w:r>
              <w:br/>
            </w:r>
            <w:r>
              <w:rPr>
                <w:rFonts w:ascii="Times New Roman"/>
                <w:b w:val="false"/>
                <w:i w:val="false"/>
                <w:color w:val="000000"/>
                <w:sz w:val="20"/>
              </w:rPr>
              <w:t>
</w:t>
            </w:r>
            <w:r>
              <w:rPr>
                <w:rFonts w:ascii="Times New Roman"/>
                <w:b w:val="false"/>
                <w:i w:val="false"/>
                <w:color w:val="000000"/>
                <w:sz w:val="20"/>
              </w:rPr>
              <w:t>приняты совместные планы</w:t>
            </w:r>
            <w:r>
              <w:br/>
            </w:r>
            <w:r>
              <w:rPr>
                <w:rFonts w:ascii="Times New Roman"/>
                <w:b w:val="false"/>
                <w:i w:val="false"/>
                <w:color w:val="000000"/>
                <w:sz w:val="20"/>
              </w:rPr>
              <w:t>
</w:t>
            </w:r>
            <w:r>
              <w:rPr>
                <w:rFonts w:ascii="Times New Roman"/>
                <w:b w:val="false"/>
                <w:i w:val="false"/>
                <w:color w:val="000000"/>
                <w:sz w:val="20"/>
              </w:rPr>
              <w:t>областного развития в</w:t>
            </w:r>
            <w:r>
              <w:br/>
            </w:r>
            <w:r>
              <w:rPr>
                <w:rFonts w:ascii="Times New Roman"/>
                <w:b w:val="false"/>
                <w:i w:val="false"/>
                <w:color w:val="000000"/>
                <w:sz w:val="20"/>
              </w:rPr>
              <w:t>
</w:t>
            </w:r>
            <w:r>
              <w:rPr>
                <w:rFonts w:ascii="Times New Roman"/>
                <w:b w:val="false"/>
                <w:i w:val="false"/>
                <w:color w:val="000000"/>
                <w:sz w:val="20"/>
              </w:rPr>
              <w:t>рамках национальной</w:t>
            </w:r>
            <w:r>
              <w:br/>
            </w:r>
            <w:r>
              <w:rPr>
                <w:rFonts w:ascii="Times New Roman"/>
                <w:b w:val="false"/>
                <w:i w:val="false"/>
                <w:color w:val="000000"/>
                <w:sz w:val="20"/>
              </w:rPr>
              <w:t>
</w:t>
            </w:r>
            <w:r>
              <w:rPr>
                <w:rFonts w:ascii="Times New Roman"/>
                <w:b w:val="false"/>
                <w:i w:val="false"/>
                <w:color w:val="000000"/>
                <w:sz w:val="20"/>
              </w:rPr>
              <w:t>политики.</w:t>
            </w:r>
          </w:p>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граждан в отношении</w:t>
            </w:r>
            <w:r>
              <w:br/>
            </w:r>
            <w:r>
              <w:rPr>
                <w:rFonts w:ascii="Times New Roman"/>
                <w:b w:val="false"/>
                <w:i w:val="false"/>
                <w:color w:val="000000"/>
                <w:sz w:val="20"/>
              </w:rPr>
              <w:t>
</w:t>
            </w:r>
            <w:r>
              <w:rPr>
                <w:rFonts w:ascii="Times New Roman"/>
                <w:b w:val="false"/>
                <w:i w:val="false"/>
                <w:color w:val="000000"/>
                <w:sz w:val="20"/>
              </w:rPr>
              <w:t>управления, качества и</w:t>
            </w:r>
            <w:r>
              <w:br/>
            </w:r>
            <w:r>
              <w:rPr>
                <w:rFonts w:ascii="Times New Roman"/>
                <w:b w:val="false"/>
                <w:i w:val="false"/>
                <w:color w:val="000000"/>
                <w:sz w:val="20"/>
              </w:rPr>
              <w:t>
</w:t>
            </w:r>
            <w:r>
              <w:rPr>
                <w:rFonts w:ascii="Times New Roman"/>
                <w:b w:val="false"/>
                <w:i w:val="false"/>
                <w:color w:val="000000"/>
                <w:sz w:val="20"/>
              </w:rPr>
              <w:t>доступа к услугам,</w:t>
            </w:r>
            <w:r>
              <w:br/>
            </w:r>
            <w:r>
              <w:rPr>
                <w:rFonts w:ascii="Times New Roman"/>
                <w:b w:val="false"/>
                <w:i w:val="false"/>
                <w:color w:val="000000"/>
                <w:sz w:val="20"/>
              </w:rPr>
              <w:t>
</w:t>
            </w:r>
            <w:r>
              <w:rPr>
                <w:rFonts w:ascii="Times New Roman"/>
                <w:b w:val="false"/>
                <w:i w:val="false"/>
                <w:color w:val="000000"/>
                <w:sz w:val="20"/>
              </w:rPr>
              <w:t>оказываемым на местном</w:t>
            </w:r>
            <w:r>
              <w:br/>
            </w:r>
            <w:r>
              <w:rPr>
                <w:rFonts w:ascii="Times New Roman"/>
                <w:b w:val="false"/>
                <w:i w:val="false"/>
                <w:color w:val="000000"/>
                <w:sz w:val="20"/>
              </w:rPr>
              <w:t>
</w:t>
            </w:r>
            <w:r>
              <w:rPr>
                <w:rFonts w:ascii="Times New Roman"/>
                <w:b w:val="false"/>
                <w:i w:val="false"/>
                <w:color w:val="000000"/>
                <w:sz w:val="20"/>
              </w:rPr>
              <w:t>уровне.</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и другие</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ориентированного</w:t>
            </w:r>
            <w:r>
              <w:br/>
            </w:r>
            <w:r>
              <w:rPr>
                <w:rFonts w:ascii="Times New Roman"/>
                <w:b w:val="false"/>
                <w:i w:val="false"/>
                <w:color w:val="000000"/>
                <w:sz w:val="20"/>
              </w:rPr>
              <w:t>
</w:t>
            </w:r>
            <w:r>
              <w:rPr>
                <w:rFonts w:ascii="Times New Roman"/>
                <w:b w:val="false"/>
                <w:i w:val="false"/>
                <w:color w:val="000000"/>
                <w:sz w:val="20"/>
              </w:rPr>
              <w:t>на результат.</w:t>
            </w:r>
          </w:p>
          <w:p>
            <w:pPr>
              <w:spacing w:after="20"/>
              <w:ind w:left="20"/>
              <w:jc w:val="both"/>
            </w:pP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мониторинг.</w:t>
            </w:r>
          </w:p>
          <w:p>
            <w:pPr>
              <w:spacing w:after="20"/>
              <w:ind w:left="20"/>
              <w:jc w:val="both"/>
            </w:pPr>
            <w:r>
              <w:rPr>
                <w:rFonts w:ascii="Times New Roman"/>
                <w:b w:val="false"/>
                <w:i w:val="false"/>
                <w:color w:val="000000"/>
                <w:sz w:val="20"/>
              </w:rPr>
              <w:t>Обзоры.</w:t>
            </w:r>
          </w:p>
          <w:p>
            <w:pPr>
              <w:spacing w:after="20"/>
              <w:ind w:left="20"/>
              <w:jc w:val="both"/>
            </w:pPr>
            <w:r>
              <w:rPr>
                <w:rFonts w:ascii="Times New Roman"/>
                <w:b w:val="false"/>
                <w:i w:val="false"/>
                <w:color w:val="000000"/>
                <w:sz w:val="20"/>
              </w:rPr>
              <w:t>Отчеты местных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вовлеченных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Исполнительные</w:t>
            </w:r>
            <w:r>
              <w:br/>
            </w:r>
            <w:r>
              <w:rPr>
                <w:rFonts w:ascii="Times New Roman"/>
                <w:b w:val="false"/>
                <w:i w:val="false"/>
                <w:color w:val="000000"/>
                <w:sz w:val="20"/>
              </w:rPr>
              <w:t>
</w:t>
            </w:r>
            <w:r>
              <w:rPr>
                <w:rFonts w:ascii="Times New Roman"/>
                <w:b w:val="false"/>
                <w:i w:val="false"/>
                <w:color w:val="000000"/>
                <w:sz w:val="20"/>
              </w:rPr>
              <w:t>и представи-</w:t>
            </w:r>
            <w:r>
              <w:br/>
            </w:r>
            <w:r>
              <w:rPr>
                <w:rFonts w:ascii="Times New Roman"/>
                <w:b w:val="false"/>
                <w:i w:val="false"/>
                <w:color w:val="000000"/>
                <w:sz w:val="20"/>
              </w:rPr>
              <w:t>
</w:t>
            </w:r>
            <w:r>
              <w:rPr>
                <w:rFonts w:ascii="Times New Roman"/>
                <w:b w:val="false"/>
                <w:i w:val="false"/>
                <w:color w:val="000000"/>
                <w:sz w:val="20"/>
              </w:rPr>
              <w:t>тельные органы,</w:t>
            </w:r>
            <w:r>
              <w:br/>
            </w:r>
            <w:r>
              <w:rPr>
                <w:rFonts w:ascii="Times New Roman"/>
                <w:b w:val="false"/>
                <w:i w:val="false"/>
                <w:color w:val="000000"/>
                <w:sz w:val="20"/>
              </w:rPr>
              <w:t>
</w:t>
            </w:r>
            <w:r>
              <w:rPr>
                <w:rFonts w:ascii="Times New Roman"/>
                <w:b w:val="false"/>
                <w:i w:val="false"/>
                <w:color w:val="000000"/>
                <w:sz w:val="20"/>
              </w:rPr>
              <w:t>вовлеченные в</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продолжают</w:t>
            </w:r>
            <w:r>
              <w:br/>
            </w:r>
            <w:r>
              <w:rPr>
                <w:rFonts w:ascii="Times New Roman"/>
                <w:b w:val="false"/>
                <w:i w:val="false"/>
                <w:color w:val="000000"/>
                <w:sz w:val="20"/>
              </w:rPr>
              <w:t>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заинтересован-</w:t>
            </w:r>
            <w:r>
              <w:br/>
            </w:r>
            <w:r>
              <w:rPr>
                <w:rFonts w:ascii="Times New Roman"/>
                <w:b w:val="false"/>
                <w:i w:val="false"/>
                <w:color w:val="000000"/>
                <w:sz w:val="20"/>
              </w:rPr>
              <w:t>
</w:t>
            </w:r>
            <w:r>
              <w:rPr>
                <w:rFonts w:ascii="Times New Roman"/>
                <w:b w:val="false"/>
                <w:i w:val="false"/>
                <w:color w:val="000000"/>
                <w:sz w:val="20"/>
              </w:rPr>
              <w:t>ными в</w:t>
            </w:r>
            <w:r>
              <w:br/>
            </w:r>
            <w:r>
              <w:rPr>
                <w:rFonts w:ascii="Times New Roman"/>
                <w:b w:val="false"/>
                <w:i w:val="false"/>
                <w:color w:val="000000"/>
                <w:sz w:val="20"/>
              </w:rPr>
              <w:t>
</w:t>
            </w:r>
            <w:r>
              <w:rPr>
                <w:rFonts w:ascii="Times New Roman"/>
                <w:b w:val="false"/>
                <w:i w:val="false"/>
                <w:color w:val="000000"/>
                <w:sz w:val="20"/>
              </w:rPr>
              <w:t>сотрудничес-</w:t>
            </w:r>
            <w:r>
              <w:br/>
            </w:r>
            <w:r>
              <w:rPr>
                <w:rFonts w:ascii="Times New Roman"/>
                <w:b w:val="false"/>
                <w:i w:val="false"/>
                <w:color w:val="000000"/>
                <w:sz w:val="20"/>
              </w:rPr>
              <w:t>
</w:t>
            </w:r>
            <w:r>
              <w:rPr>
                <w:rFonts w:ascii="Times New Roman"/>
                <w:b w:val="false"/>
                <w:i w:val="false"/>
                <w:color w:val="000000"/>
                <w:sz w:val="20"/>
              </w:rPr>
              <w:t>тве с ЕС.</w:t>
            </w:r>
          </w:p>
          <w:p>
            <w:pPr>
              <w:spacing w:after="20"/>
              <w:ind w:left="20"/>
              <w:jc w:val="both"/>
            </w:pPr>
            <w:r>
              <w:rPr>
                <w:rFonts w:ascii="Times New Roman"/>
                <w:b w:val="false"/>
                <w:i w:val="false"/>
                <w:color w:val="000000"/>
                <w:sz w:val="20"/>
              </w:rPr>
              <w:t>Местные органы</w:t>
            </w:r>
            <w:r>
              <w:br/>
            </w:r>
            <w:r>
              <w:rPr>
                <w:rFonts w:ascii="Times New Roman"/>
                <w:b w:val="false"/>
                <w:i w:val="false"/>
                <w:color w:val="000000"/>
                <w:sz w:val="20"/>
              </w:rPr>
              <w:t>
</w:t>
            </w:r>
            <w:r>
              <w:rPr>
                <w:rFonts w:ascii="Times New Roman"/>
                <w:b w:val="false"/>
                <w:i w:val="false"/>
                <w:color w:val="000000"/>
                <w:sz w:val="20"/>
              </w:rPr>
              <w:t>реализуют</w:t>
            </w:r>
            <w:r>
              <w:br/>
            </w:r>
            <w:r>
              <w:rPr>
                <w:rFonts w:ascii="Times New Roman"/>
                <w:b w:val="false"/>
                <w:i w:val="false"/>
                <w:color w:val="000000"/>
                <w:sz w:val="20"/>
              </w:rPr>
              <w:t>
</w:t>
            </w:r>
            <w:r>
              <w:rPr>
                <w:rFonts w:ascii="Times New Roman"/>
                <w:b w:val="false"/>
                <w:i w:val="false"/>
                <w:color w:val="000000"/>
                <w:sz w:val="20"/>
              </w:rPr>
              <w:t>правовые</w:t>
            </w:r>
            <w:r>
              <w:br/>
            </w:r>
            <w:r>
              <w:rPr>
                <w:rFonts w:ascii="Times New Roman"/>
                <w:b w:val="false"/>
                <w:i w:val="false"/>
                <w:color w:val="000000"/>
                <w:sz w:val="20"/>
              </w:rPr>
              <w:t>
</w:t>
            </w:r>
            <w:r>
              <w:rPr>
                <w:rFonts w:ascii="Times New Roman"/>
                <w:b w:val="false"/>
                <w:i w:val="false"/>
                <w:color w:val="000000"/>
                <w:sz w:val="20"/>
              </w:rPr>
              <w:t>положения для</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 Совершен-</w:t>
            </w:r>
            <w:r>
              <w:br/>
            </w:r>
            <w:r>
              <w:rPr>
                <w:rFonts w:ascii="Times New Roman"/>
                <w:b w:val="false"/>
                <w:i w:val="false"/>
                <w:color w:val="000000"/>
                <w:sz w:val="20"/>
              </w:rPr>
              <w:t>
</w:t>
            </w:r>
            <w:r>
              <w:rPr>
                <w:rFonts w:ascii="Times New Roman"/>
                <w:b w:val="false"/>
                <w:i w:val="false"/>
                <w:color w:val="000000"/>
                <w:sz w:val="20"/>
              </w:rPr>
              <w:t>ствование</w:t>
            </w:r>
            <w:r>
              <w:br/>
            </w:r>
            <w:r>
              <w:rPr>
                <w:rFonts w:ascii="Times New Roman"/>
                <w:b w:val="false"/>
                <w:i w:val="false"/>
                <w:color w:val="000000"/>
                <w:sz w:val="20"/>
              </w:rPr>
              <w:t>
</w:t>
            </w:r>
            <w:r>
              <w:rPr>
                <w:rFonts w:ascii="Times New Roman"/>
                <w:b w:val="false"/>
                <w:i w:val="false"/>
                <w:color w:val="000000"/>
                <w:sz w:val="20"/>
              </w:rPr>
              <w:t>институциональ</w:t>
            </w:r>
            <w:r>
              <w:br/>
            </w:r>
            <w:r>
              <w:rPr>
                <w:rFonts w:ascii="Times New Roman"/>
                <w:b w:val="false"/>
                <w:i w:val="false"/>
                <w:color w:val="000000"/>
                <w:sz w:val="20"/>
              </w:rPr>
              <w:t>
</w:t>
            </w:r>
            <w:r>
              <w:rPr>
                <w:rFonts w:ascii="Times New Roman"/>
                <w:b w:val="false"/>
                <w:i w:val="false"/>
                <w:color w:val="000000"/>
                <w:sz w:val="20"/>
              </w:rPr>
              <w:t>ой базы для</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и упрощены</w:t>
            </w:r>
            <w:r>
              <w:br/>
            </w:r>
            <w:r>
              <w:rPr>
                <w:rFonts w:ascii="Times New Roman"/>
                <w:b w:val="false"/>
                <w:i w:val="false"/>
                <w:color w:val="000000"/>
                <w:sz w:val="20"/>
              </w:rPr>
              <w:t>
</w:t>
            </w:r>
            <w:r>
              <w:rPr>
                <w:rFonts w:ascii="Times New Roman"/>
                <w:b w:val="false"/>
                <w:i w:val="false"/>
                <w:color w:val="000000"/>
                <w:sz w:val="20"/>
              </w:rPr>
              <w:t>законы, национальные</w:t>
            </w:r>
            <w:r>
              <w:br/>
            </w:r>
            <w:r>
              <w:rPr>
                <w:rFonts w:ascii="Times New Roman"/>
                <w:b w:val="false"/>
                <w:i w:val="false"/>
                <w:color w:val="000000"/>
                <w:sz w:val="20"/>
              </w:rPr>
              <w:t>
</w:t>
            </w:r>
            <w:r>
              <w:rPr>
                <w:rFonts w:ascii="Times New Roman"/>
                <w:b w:val="false"/>
                <w:i w:val="false"/>
                <w:color w:val="000000"/>
                <w:sz w:val="20"/>
              </w:rPr>
              <w:t>стратегии, указы,</w:t>
            </w:r>
            <w:r>
              <w:br/>
            </w:r>
            <w:r>
              <w:rPr>
                <w:rFonts w:ascii="Times New Roman"/>
                <w:b w:val="false"/>
                <w:i w:val="false"/>
                <w:color w:val="000000"/>
                <w:sz w:val="20"/>
              </w:rPr>
              <w:t>
</w:t>
            </w:r>
            <w:r>
              <w:rPr>
                <w:rFonts w:ascii="Times New Roman"/>
                <w:b w:val="false"/>
                <w:i w:val="false"/>
                <w:color w:val="000000"/>
                <w:sz w:val="20"/>
              </w:rPr>
              <w:t>регламенты и</w:t>
            </w:r>
            <w:r>
              <w:br/>
            </w:r>
            <w:r>
              <w:rPr>
                <w:rFonts w:ascii="Times New Roman"/>
                <w:b w:val="false"/>
                <w:i w:val="false"/>
                <w:color w:val="000000"/>
                <w:sz w:val="20"/>
              </w:rPr>
              <w:t>
</w:t>
            </w:r>
            <w:r>
              <w:rPr>
                <w:rFonts w:ascii="Times New Roman"/>
                <w:b w:val="false"/>
                <w:i w:val="false"/>
                <w:color w:val="000000"/>
                <w:sz w:val="20"/>
              </w:rPr>
              <w:t>соответствующие рабочие</w:t>
            </w:r>
            <w:r>
              <w:br/>
            </w:r>
            <w:r>
              <w:rPr>
                <w:rFonts w:ascii="Times New Roman"/>
                <w:b w:val="false"/>
                <w:i w:val="false"/>
                <w:color w:val="000000"/>
                <w:sz w:val="20"/>
              </w:rPr>
              <w:t>
</w:t>
            </w:r>
            <w:r>
              <w:rPr>
                <w:rFonts w:ascii="Times New Roman"/>
                <w:b w:val="false"/>
                <w:i w:val="false"/>
                <w:color w:val="000000"/>
                <w:sz w:val="20"/>
              </w:rPr>
              <w:t>планы в области местного</w:t>
            </w:r>
            <w:r>
              <w:br/>
            </w:r>
            <w:r>
              <w:rPr>
                <w:rFonts w:ascii="Times New Roman"/>
                <w:b w:val="false"/>
                <w:i w:val="false"/>
                <w:color w:val="000000"/>
                <w:sz w:val="20"/>
              </w:rPr>
              <w:t>
</w:t>
            </w:r>
            <w:r>
              <w:rPr>
                <w:rFonts w:ascii="Times New Roman"/>
                <w:b w:val="false"/>
                <w:i w:val="false"/>
                <w:color w:val="000000"/>
                <w:sz w:val="20"/>
              </w:rPr>
              <w:t>развития.</w:t>
            </w:r>
          </w:p>
          <w:p>
            <w:pPr>
              <w:spacing w:after="20"/>
              <w:ind w:left="20"/>
              <w:jc w:val="both"/>
            </w:pPr>
            <w:r>
              <w:rPr>
                <w:rFonts w:ascii="Times New Roman"/>
                <w:b w:val="false"/>
                <w:i w:val="false"/>
                <w:color w:val="000000"/>
                <w:sz w:val="20"/>
              </w:rPr>
              <w:t>Введена в действие</w:t>
            </w:r>
            <w:r>
              <w:br/>
            </w:r>
            <w:r>
              <w:rPr>
                <w:rFonts w:ascii="Times New Roman"/>
                <w:b w:val="false"/>
                <w:i w:val="false"/>
                <w:color w:val="000000"/>
                <w:sz w:val="20"/>
              </w:rPr>
              <w:t>
</w:t>
            </w:r>
            <w:r>
              <w:rPr>
                <w:rFonts w:ascii="Times New Roman"/>
                <w:b w:val="false"/>
                <w:i w:val="false"/>
                <w:color w:val="000000"/>
                <w:sz w:val="20"/>
              </w:rPr>
              <w:t>информационная система</w:t>
            </w:r>
            <w:r>
              <w:br/>
            </w:r>
            <w:r>
              <w:rPr>
                <w:rFonts w:ascii="Times New Roman"/>
                <w:b w:val="false"/>
                <w:i w:val="false"/>
                <w:color w:val="000000"/>
                <w:sz w:val="20"/>
              </w:rPr>
              <w:t>
</w:t>
            </w:r>
            <w:r>
              <w:rPr>
                <w:rFonts w:ascii="Times New Roman"/>
                <w:b w:val="false"/>
                <w:i w:val="false"/>
                <w:color w:val="000000"/>
                <w:sz w:val="20"/>
              </w:rPr>
              <w:t>для оценки результатов</w:t>
            </w:r>
            <w:r>
              <w:br/>
            </w:r>
            <w:r>
              <w:rPr>
                <w:rFonts w:ascii="Times New Roman"/>
                <w:b w:val="false"/>
                <w:i w:val="false"/>
                <w:color w:val="000000"/>
                <w:sz w:val="20"/>
              </w:rPr>
              <w:t>
</w:t>
            </w:r>
            <w:r>
              <w:rPr>
                <w:rFonts w:ascii="Times New Roman"/>
                <w:b w:val="false"/>
                <w:i w:val="false"/>
                <w:color w:val="000000"/>
                <w:sz w:val="20"/>
              </w:rPr>
              <w:t>работы и имеется</w:t>
            </w:r>
            <w:r>
              <w:br/>
            </w:r>
            <w:r>
              <w:rPr>
                <w:rFonts w:ascii="Times New Roman"/>
                <w:b w:val="false"/>
                <w:i w:val="false"/>
                <w:color w:val="000000"/>
                <w:sz w:val="20"/>
              </w:rPr>
              <w:t>
</w:t>
            </w:r>
            <w:r>
              <w:rPr>
                <w:rFonts w:ascii="Times New Roman"/>
                <w:b w:val="false"/>
                <w:i w:val="false"/>
                <w:color w:val="000000"/>
                <w:sz w:val="20"/>
              </w:rPr>
              <w:t>консолидированная</w:t>
            </w:r>
            <w:r>
              <w:br/>
            </w:r>
            <w:r>
              <w:rPr>
                <w:rFonts w:ascii="Times New Roman"/>
                <w:b w:val="false"/>
                <w:i w:val="false"/>
                <w:color w:val="000000"/>
                <w:sz w:val="20"/>
              </w:rPr>
              <w:t>
</w:t>
            </w:r>
            <w:r>
              <w:rPr>
                <w:rFonts w:ascii="Times New Roman"/>
                <w:b w:val="false"/>
                <w:i w:val="false"/>
                <w:color w:val="000000"/>
                <w:sz w:val="20"/>
              </w:rPr>
              <w:t>информация о результатах</w:t>
            </w:r>
            <w:r>
              <w:br/>
            </w:r>
            <w:r>
              <w:rPr>
                <w:rFonts w:ascii="Times New Roman"/>
                <w:b w:val="false"/>
                <w:i w:val="false"/>
                <w:color w:val="000000"/>
                <w:sz w:val="20"/>
              </w:rPr>
              <w:t>
</w:t>
            </w:r>
            <w:r>
              <w:rPr>
                <w:rFonts w:ascii="Times New Roman"/>
                <w:b w:val="false"/>
                <w:i w:val="false"/>
                <w:color w:val="000000"/>
                <w:sz w:val="20"/>
              </w:rPr>
              <w:t>работы местных органов</w:t>
            </w:r>
            <w:r>
              <w:br/>
            </w:r>
            <w:r>
              <w:rPr>
                <w:rFonts w:ascii="Times New Roman"/>
                <w:b w:val="false"/>
                <w:i w:val="false"/>
                <w:color w:val="000000"/>
                <w:sz w:val="20"/>
              </w:rPr>
              <w:t>
</w:t>
            </w:r>
            <w:r>
              <w:rPr>
                <w:rFonts w:ascii="Times New Roman"/>
                <w:b w:val="false"/>
                <w:i w:val="false"/>
                <w:color w:val="000000"/>
                <w:sz w:val="20"/>
              </w:rPr>
              <w:t>власти.</w:t>
            </w:r>
          </w:p>
          <w:p>
            <w:pPr>
              <w:spacing w:after="20"/>
              <w:ind w:left="20"/>
              <w:jc w:val="both"/>
            </w:pPr>
            <w:r>
              <w:rPr>
                <w:rFonts w:ascii="Times New Roman"/>
                <w:b w:val="false"/>
                <w:i w:val="false"/>
                <w:color w:val="000000"/>
                <w:sz w:val="20"/>
              </w:rPr>
              <w:t>Учреждены наблюдательные</w:t>
            </w:r>
            <w:r>
              <w:br/>
            </w:r>
            <w:r>
              <w:rPr>
                <w:rFonts w:ascii="Times New Roman"/>
                <w:b w:val="false"/>
                <w:i w:val="false"/>
                <w:color w:val="000000"/>
                <w:sz w:val="20"/>
              </w:rPr>
              <w:t>
</w:t>
            </w:r>
            <w:r>
              <w:rPr>
                <w:rFonts w:ascii="Times New Roman"/>
                <w:b w:val="false"/>
                <w:i w:val="false"/>
                <w:color w:val="000000"/>
                <w:sz w:val="20"/>
              </w:rPr>
              <w:t>центры по вопросам</w:t>
            </w:r>
            <w:r>
              <w:br/>
            </w:r>
            <w:r>
              <w:rPr>
                <w:rFonts w:ascii="Times New Roman"/>
                <w:b w:val="false"/>
                <w:i w:val="false"/>
                <w:color w:val="000000"/>
                <w:sz w:val="20"/>
              </w:rPr>
              <w:t>
</w:t>
            </w:r>
            <w:r>
              <w:rPr>
                <w:rFonts w:ascii="Times New Roman"/>
                <w:b w:val="false"/>
                <w:i w:val="false"/>
                <w:color w:val="000000"/>
                <w:sz w:val="20"/>
              </w:rPr>
              <w:t>местного развития,</w:t>
            </w:r>
            <w:r>
              <w:br/>
            </w:r>
            <w:r>
              <w:rPr>
                <w:rFonts w:ascii="Times New Roman"/>
                <w:b w:val="false"/>
                <w:i w:val="false"/>
                <w:color w:val="000000"/>
                <w:sz w:val="20"/>
              </w:rPr>
              <w:t>
</w:t>
            </w:r>
            <w:r>
              <w:rPr>
                <w:rFonts w:ascii="Times New Roman"/>
                <w:b w:val="false"/>
                <w:i w:val="false"/>
                <w:color w:val="000000"/>
                <w:sz w:val="20"/>
              </w:rPr>
              <w:t>опубликована информация</w:t>
            </w:r>
            <w:r>
              <w:br/>
            </w:r>
            <w:r>
              <w:rPr>
                <w:rFonts w:ascii="Times New Roman"/>
                <w:b w:val="false"/>
                <w:i w:val="false"/>
                <w:color w:val="000000"/>
                <w:sz w:val="20"/>
              </w:rPr>
              <w:t>
</w:t>
            </w:r>
            <w:r>
              <w:rPr>
                <w:rFonts w:ascii="Times New Roman"/>
                <w:b w:val="false"/>
                <w:i w:val="false"/>
                <w:color w:val="000000"/>
                <w:sz w:val="20"/>
              </w:rPr>
              <w:t>о количестве, качестве и</w:t>
            </w:r>
            <w:r>
              <w:br/>
            </w:r>
            <w:r>
              <w:rPr>
                <w:rFonts w:ascii="Times New Roman"/>
                <w:b w:val="false"/>
                <w:i w:val="false"/>
                <w:color w:val="000000"/>
                <w:sz w:val="20"/>
              </w:rPr>
              <w:t>
</w:t>
            </w:r>
            <w:r>
              <w:rPr>
                <w:rFonts w:ascii="Times New Roman"/>
                <w:b w:val="false"/>
                <w:i w:val="false"/>
                <w:color w:val="000000"/>
                <w:sz w:val="20"/>
              </w:rPr>
              <w:t>значимости отчетов.</w:t>
            </w:r>
          </w:p>
          <w:p>
            <w:pPr>
              <w:spacing w:after="20"/>
              <w:ind w:left="20"/>
              <w:jc w:val="both"/>
            </w:pPr>
            <w:r>
              <w:rPr>
                <w:rFonts w:ascii="Times New Roman"/>
                <w:b w:val="false"/>
                <w:i w:val="false"/>
                <w:color w:val="000000"/>
                <w:sz w:val="20"/>
              </w:rPr>
              <w:t>В областных</w:t>
            </w:r>
            <w:r>
              <w:br/>
            </w:r>
            <w:r>
              <w:rPr>
                <w:rFonts w:ascii="Times New Roman"/>
                <w:b w:val="false"/>
                <w:i w:val="false"/>
                <w:color w:val="000000"/>
                <w:sz w:val="20"/>
              </w:rPr>
              <w:t>
</w:t>
            </w:r>
            <w:r>
              <w:rPr>
                <w:rFonts w:ascii="Times New Roman"/>
                <w:b w:val="false"/>
                <w:i w:val="false"/>
                <w:color w:val="000000"/>
                <w:sz w:val="20"/>
              </w:rPr>
              <w:t>администрациях имеются</w:t>
            </w:r>
            <w:r>
              <w:br/>
            </w:r>
            <w:r>
              <w:rPr>
                <w:rFonts w:ascii="Times New Roman"/>
                <w:b w:val="false"/>
                <w:i w:val="false"/>
                <w:color w:val="000000"/>
                <w:sz w:val="20"/>
              </w:rPr>
              <w:t>
</w:t>
            </w:r>
            <w:r>
              <w:rPr>
                <w:rFonts w:ascii="Times New Roman"/>
                <w:b w:val="false"/>
                <w:i w:val="false"/>
                <w:color w:val="000000"/>
                <w:sz w:val="20"/>
              </w:rPr>
              <w:t>схемы планирования</w:t>
            </w:r>
            <w:r>
              <w:br/>
            </w:r>
            <w:r>
              <w:rPr>
                <w:rFonts w:ascii="Times New Roman"/>
                <w:b w:val="false"/>
                <w:i w:val="false"/>
                <w:color w:val="000000"/>
                <w:sz w:val="20"/>
              </w:rPr>
              <w:t>
</w:t>
            </w:r>
            <w:r>
              <w:rPr>
                <w:rFonts w:ascii="Times New Roman"/>
                <w:b w:val="false"/>
                <w:i w:val="false"/>
                <w:color w:val="000000"/>
                <w:sz w:val="20"/>
              </w:rPr>
              <w:t>местного развития,</w:t>
            </w:r>
            <w:r>
              <w:br/>
            </w:r>
            <w:r>
              <w:rPr>
                <w:rFonts w:ascii="Times New Roman"/>
                <w:b w:val="false"/>
                <w:i w:val="false"/>
                <w:color w:val="000000"/>
                <w:sz w:val="20"/>
              </w:rPr>
              <w:t>
</w:t>
            </w:r>
            <w:r>
              <w:rPr>
                <w:rFonts w:ascii="Times New Roman"/>
                <w:b w:val="false"/>
                <w:i w:val="false"/>
                <w:color w:val="000000"/>
                <w:sz w:val="20"/>
              </w:rPr>
              <w:t>включая порядок</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бюджетирования,</w:t>
            </w:r>
            <w:r>
              <w:br/>
            </w:r>
            <w:r>
              <w:rPr>
                <w:rFonts w:ascii="Times New Roman"/>
                <w:b w:val="false"/>
                <w:i w:val="false"/>
                <w:color w:val="000000"/>
                <w:sz w:val="20"/>
              </w:rPr>
              <w:t>
</w:t>
            </w:r>
            <w:r>
              <w:rPr>
                <w:rFonts w:ascii="Times New Roman"/>
                <w:b w:val="false"/>
                <w:i w:val="false"/>
                <w:color w:val="000000"/>
                <w:sz w:val="20"/>
              </w:rPr>
              <w:t>реализации, надзора и</w:t>
            </w:r>
            <w:r>
              <w:br/>
            </w:r>
            <w:r>
              <w:rPr>
                <w:rFonts w:ascii="Times New Roman"/>
                <w:b w:val="false"/>
                <w:i w:val="false"/>
                <w:color w:val="000000"/>
                <w:sz w:val="20"/>
              </w:rPr>
              <w:t>
</w:t>
            </w:r>
            <w:r>
              <w:rPr>
                <w:rFonts w:ascii="Times New Roman"/>
                <w:b w:val="false"/>
                <w:i w:val="false"/>
                <w:color w:val="000000"/>
                <w:sz w:val="20"/>
              </w:rPr>
              <w:t>мониторинга.</w:t>
            </w:r>
          </w:p>
          <w:p>
            <w:pPr>
              <w:spacing w:after="20"/>
              <w:ind w:left="20"/>
              <w:jc w:val="both"/>
            </w:pPr>
            <w:r>
              <w:rPr>
                <w:rFonts w:ascii="Times New Roman"/>
                <w:b w:val="false"/>
                <w:i w:val="false"/>
                <w:color w:val="000000"/>
                <w:sz w:val="20"/>
              </w:rPr>
              <w:t>Укреплены счетоводческие</w:t>
            </w:r>
            <w:r>
              <w:br/>
            </w:r>
            <w:r>
              <w:rPr>
                <w:rFonts w:ascii="Times New Roman"/>
                <w:b w:val="false"/>
                <w:i w:val="false"/>
                <w:color w:val="000000"/>
                <w:sz w:val="20"/>
              </w:rPr>
              <w:t>
</w:t>
            </w:r>
            <w:r>
              <w:rPr>
                <w:rFonts w:ascii="Times New Roman"/>
                <w:b w:val="false"/>
                <w:i w:val="false"/>
                <w:color w:val="000000"/>
                <w:sz w:val="20"/>
              </w:rPr>
              <w:t>комитеты на областном</w:t>
            </w:r>
            <w:r>
              <w:br/>
            </w:r>
            <w:r>
              <w:rPr>
                <w:rFonts w:ascii="Times New Roman"/>
                <w:b w:val="false"/>
                <w:i w:val="false"/>
                <w:color w:val="000000"/>
                <w:sz w:val="20"/>
              </w:rPr>
              <w:t>
</w:t>
            </w:r>
            <w:r>
              <w:rPr>
                <w:rFonts w:ascii="Times New Roman"/>
                <w:b w:val="false"/>
                <w:i w:val="false"/>
                <w:color w:val="000000"/>
                <w:sz w:val="20"/>
              </w:rPr>
              <w:t>уровне.</w:t>
            </w:r>
          </w:p>
          <w:p>
            <w:pPr>
              <w:spacing w:after="20"/>
              <w:ind w:left="20"/>
              <w:jc w:val="both"/>
            </w:pPr>
            <w:r>
              <w:rPr>
                <w:rFonts w:ascii="Times New Roman"/>
                <w:b w:val="false"/>
                <w:i w:val="false"/>
                <w:color w:val="000000"/>
                <w:sz w:val="20"/>
              </w:rPr>
              <w:t>Своевременность</w:t>
            </w:r>
            <w:r>
              <w:br/>
            </w:r>
            <w:r>
              <w:rPr>
                <w:rFonts w:ascii="Times New Roman"/>
                <w:b w:val="false"/>
                <w:i w:val="false"/>
                <w:color w:val="000000"/>
                <w:sz w:val="20"/>
              </w:rPr>
              <w:t>
</w:t>
            </w:r>
            <w:r>
              <w:rPr>
                <w:rFonts w:ascii="Times New Roman"/>
                <w:b w:val="false"/>
                <w:i w:val="false"/>
                <w:color w:val="000000"/>
                <w:sz w:val="20"/>
              </w:rPr>
              <w:t>финансовых отчетов и</w:t>
            </w:r>
            <w:r>
              <w:br/>
            </w:r>
            <w:r>
              <w:rPr>
                <w:rFonts w:ascii="Times New Roman"/>
                <w:b w:val="false"/>
                <w:i w:val="false"/>
                <w:color w:val="000000"/>
                <w:sz w:val="20"/>
              </w:rPr>
              <w:t>
</w:t>
            </w:r>
            <w:r>
              <w:rPr>
                <w:rFonts w:ascii="Times New Roman"/>
                <w:b w:val="false"/>
                <w:i w:val="false"/>
                <w:color w:val="000000"/>
                <w:sz w:val="20"/>
              </w:rPr>
              <w:t>ежегодного финансового</w:t>
            </w:r>
            <w:r>
              <w:br/>
            </w:r>
            <w:r>
              <w:rPr>
                <w:rFonts w:ascii="Times New Roman"/>
                <w:b w:val="false"/>
                <w:i w:val="false"/>
                <w:color w:val="000000"/>
                <w:sz w:val="20"/>
              </w:rPr>
              <w:t>
</w:t>
            </w:r>
            <w:r>
              <w:rPr>
                <w:rFonts w:ascii="Times New Roman"/>
                <w:b w:val="false"/>
                <w:i w:val="false"/>
                <w:color w:val="000000"/>
                <w:sz w:val="20"/>
              </w:rPr>
              <w:t>отчета.</w:t>
            </w:r>
          </w:p>
          <w:p>
            <w:pPr>
              <w:spacing w:after="20"/>
              <w:ind w:left="20"/>
              <w:jc w:val="both"/>
            </w:pPr>
            <w:r>
              <w:rPr>
                <w:rFonts w:ascii="Times New Roman"/>
                <w:b w:val="false"/>
                <w:i w:val="false"/>
                <w:color w:val="000000"/>
                <w:sz w:val="20"/>
              </w:rPr>
              <w:t>Приняты система</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регионального развития,</w:t>
            </w:r>
            <w:r>
              <w:br/>
            </w:r>
            <w:r>
              <w:rPr>
                <w:rFonts w:ascii="Times New Roman"/>
                <w:b w:val="false"/>
                <w:i w:val="false"/>
                <w:color w:val="000000"/>
                <w:sz w:val="20"/>
              </w:rPr>
              <w:t>
</w:t>
            </w:r>
            <w:r>
              <w:rPr>
                <w:rFonts w:ascii="Times New Roman"/>
                <w:b w:val="false"/>
                <w:i w:val="false"/>
                <w:color w:val="000000"/>
                <w:sz w:val="20"/>
              </w:rPr>
              <w:t>включая механизмы сбора</w:t>
            </w:r>
            <w:r>
              <w:br/>
            </w:r>
            <w:r>
              <w:rPr>
                <w:rFonts w:ascii="Times New Roman"/>
                <w:b w:val="false"/>
                <w:i w:val="false"/>
                <w:color w:val="000000"/>
                <w:sz w:val="20"/>
              </w:rPr>
              <w:t>
</w:t>
            </w:r>
            <w:r>
              <w:rPr>
                <w:rFonts w:ascii="Times New Roman"/>
                <w:b w:val="false"/>
                <w:i w:val="false"/>
                <w:color w:val="000000"/>
                <w:sz w:val="20"/>
              </w:rPr>
              <w:t>данных, методологию и</w:t>
            </w:r>
            <w:r>
              <w:br/>
            </w:r>
            <w:r>
              <w:rPr>
                <w:rFonts w:ascii="Times New Roman"/>
                <w:b w:val="false"/>
                <w:i w:val="false"/>
                <w:color w:val="000000"/>
                <w:sz w:val="20"/>
              </w:rPr>
              <w:t>
</w:t>
            </w:r>
            <w:r>
              <w:rPr>
                <w:rFonts w:ascii="Times New Roman"/>
                <w:b w:val="false"/>
                <w:i w:val="false"/>
                <w:color w:val="000000"/>
                <w:sz w:val="20"/>
              </w:rPr>
              <w:t>сферы ответственности,</w:t>
            </w:r>
            <w:r>
              <w:br/>
            </w:r>
            <w:r>
              <w:rPr>
                <w:rFonts w:ascii="Times New Roman"/>
                <w:b w:val="false"/>
                <w:i w:val="false"/>
                <w:color w:val="000000"/>
                <w:sz w:val="20"/>
              </w:rPr>
              <w:t>
</w:t>
            </w:r>
            <w:r>
              <w:rPr>
                <w:rFonts w:ascii="Times New Roman"/>
                <w:b w:val="false"/>
                <w:i w:val="false"/>
                <w:color w:val="000000"/>
                <w:sz w:val="20"/>
              </w:rPr>
              <w:t>показатели и</w:t>
            </w:r>
            <w:r>
              <w:br/>
            </w:r>
            <w:r>
              <w:rPr>
                <w:rFonts w:ascii="Times New Roman"/>
                <w:b w:val="false"/>
                <w:i w:val="false"/>
                <w:color w:val="000000"/>
                <w:sz w:val="20"/>
              </w:rPr>
              <w:t>
</w:t>
            </w:r>
            <w:r>
              <w:rPr>
                <w:rFonts w:ascii="Times New Roman"/>
                <w:b w:val="false"/>
                <w:i w:val="false"/>
                <w:color w:val="000000"/>
                <w:sz w:val="20"/>
              </w:rPr>
              <w:t>участников.</w:t>
            </w:r>
          </w:p>
          <w:p>
            <w:pPr>
              <w:spacing w:after="20"/>
              <w:ind w:left="20"/>
              <w:jc w:val="both"/>
            </w:pPr>
            <w:r>
              <w:rPr>
                <w:rFonts w:ascii="Times New Roman"/>
                <w:b w:val="false"/>
                <w:i w:val="false"/>
                <w:color w:val="000000"/>
                <w:sz w:val="20"/>
              </w:rPr>
              <w:t>Введена в действие</w:t>
            </w:r>
            <w:r>
              <w:br/>
            </w:r>
            <w:r>
              <w:rPr>
                <w:rFonts w:ascii="Times New Roman"/>
                <w:b w:val="false"/>
                <w:i w:val="false"/>
                <w:color w:val="000000"/>
                <w:sz w:val="20"/>
              </w:rPr>
              <w:t>
</w:t>
            </w:r>
            <w:r>
              <w:rPr>
                <w:rFonts w:ascii="Times New Roman"/>
                <w:b w:val="false"/>
                <w:i w:val="false"/>
                <w:color w:val="000000"/>
                <w:sz w:val="20"/>
              </w:rPr>
              <w:t>институциональная база</w:t>
            </w:r>
            <w:r>
              <w:br/>
            </w:r>
            <w:r>
              <w:rPr>
                <w:rFonts w:ascii="Times New Roman"/>
                <w:b w:val="false"/>
                <w:i w:val="false"/>
                <w:color w:val="000000"/>
                <w:sz w:val="20"/>
              </w:rPr>
              <w:t>
</w:t>
            </w:r>
            <w:r>
              <w:rPr>
                <w:rFonts w:ascii="Times New Roman"/>
                <w:b w:val="false"/>
                <w:i w:val="false"/>
                <w:color w:val="000000"/>
                <w:sz w:val="20"/>
              </w:rPr>
              <w:t>для планирования и</w:t>
            </w:r>
            <w:r>
              <w:br/>
            </w:r>
            <w:r>
              <w:rPr>
                <w:rFonts w:ascii="Times New Roman"/>
                <w:b w:val="false"/>
                <w:i w:val="false"/>
                <w:color w:val="000000"/>
                <w:sz w:val="20"/>
              </w:rPr>
              <w:t>
</w:t>
            </w:r>
            <w:r>
              <w:rPr>
                <w:rFonts w:ascii="Times New Roman"/>
                <w:b w:val="false"/>
                <w:i w:val="false"/>
                <w:color w:val="000000"/>
                <w:sz w:val="20"/>
              </w:rPr>
              <w:t>мониторинга вопросов</w:t>
            </w:r>
            <w:r>
              <w:br/>
            </w:r>
            <w:r>
              <w:rPr>
                <w:rFonts w:ascii="Times New Roman"/>
                <w:b w:val="false"/>
                <w:i w:val="false"/>
                <w:color w:val="000000"/>
                <w:sz w:val="20"/>
              </w:rPr>
              <w:t>
</w:t>
            </w:r>
            <w:r>
              <w:rPr>
                <w:rFonts w:ascii="Times New Roman"/>
                <w:b w:val="false"/>
                <w:i w:val="false"/>
                <w:color w:val="000000"/>
                <w:sz w:val="20"/>
              </w:rPr>
              <w:t>местного развития</w:t>
            </w:r>
            <w:r>
              <w:br/>
            </w:r>
            <w:r>
              <w:rPr>
                <w:rFonts w:ascii="Times New Roman"/>
                <w:b w:val="false"/>
                <w:i w:val="false"/>
                <w:color w:val="000000"/>
                <w:sz w:val="20"/>
              </w:rPr>
              <w:t>
</w:t>
            </w:r>
            <w:r>
              <w:rPr>
                <w:rFonts w:ascii="Times New Roman"/>
                <w:b w:val="false"/>
                <w:i w:val="false"/>
                <w:color w:val="000000"/>
                <w:sz w:val="20"/>
              </w:rPr>
              <w:t>(например,</w:t>
            </w:r>
            <w:r>
              <w:br/>
            </w:r>
            <w:r>
              <w:rPr>
                <w:rFonts w:ascii="Times New Roman"/>
                <w:b w:val="false"/>
                <w:i w:val="false"/>
                <w:color w:val="000000"/>
                <w:sz w:val="20"/>
              </w:rPr>
              <w:t>
</w:t>
            </w:r>
            <w:r>
              <w:rPr>
                <w:rFonts w:ascii="Times New Roman"/>
                <w:b w:val="false"/>
                <w:i w:val="false"/>
                <w:color w:val="000000"/>
                <w:sz w:val="20"/>
              </w:rPr>
              <w:t>Межведомственная рабочая</w:t>
            </w:r>
            <w:r>
              <w:br/>
            </w:r>
            <w:r>
              <w:rPr>
                <w:rFonts w:ascii="Times New Roman"/>
                <w:b w:val="false"/>
                <w:i w:val="false"/>
                <w:color w:val="000000"/>
                <w:sz w:val="20"/>
              </w:rPr>
              <w:t>
</w:t>
            </w:r>
            <w:r>
              <w:rPr>
                <w:rFonts w:ascii="Times New Roman"/>
                <w:b w:val="false"/>
                <w:i w:val="false"/>
                <w:color w:val="000000"/>
                <w:sz w:val="20"/>
              </w:rPr>
              <w:t>группа, группа по</w:t>
            </w:r>
            <w:r>
              <w:br/>
            </w:r>
            <w:r>
              <w:rPr>
                <w:rFonts w:ascii="Times New Roman"/>
                <w:b w:val="false"/>
                <w:i w:val="false"/>
                <w:color w:val="000000"/>
                <w:sz w:val="20"/>
              </w:rPr>
              <w:t>
</w:t>
            </w:r>
            <w:r>
              <w:rPr>
                <w:rFonts w:ascii="Times New Roman"/>
                <w:b w:val="false"/>
                <w:i w:val="false"/>
                <w:color w:val="000000"/>
                <w:sz w:val="20"/>
              </w:rPr>
              <w:t>координации доноров,</w:t>
            </w:r>
            <w:r>
              <w:br/>
            </w:r>
            <w:r>
              <w:rPr>
                <w:rFonts w:ascii="Times New Roman"/>
                <w:b w:val="false"/>
                <w:i w:val="false"/>
                <w:color w:val="000000"/>
                <w:sz w:val="20"/>
              </w:rPr>
              <w:t>
</w:t>
            </w:r>
            <w:r>
              <w:rPr>
                <w:rFonts w:ascii="Times New Roman"/>
                <w:b w:val="false"/>
                <w:i w:val="false"/>
                <w:color w:val="000000"/>
                <w:sz w:val="20"/>
              </w:rPr>
              <w:t>организационная</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заинтересованных лиц и</w:t>
            </w:r>
            <w:r>
              <w:br/>
            </w:r>
            <w:r>
              <w:rPr>
                <w:rFonts w:ascii="Times New Roman"/>
                <w:b w:val="false"/>
                <w:i w:val="false"/>
                <w:color w:val="000000"/>
                <w:sz w:val="20"/>
              </w:rPr>
              <w:t>
</w:t>
            </w:r>
            <w:r>
              <w:rPr>
                <w:rFonts w:ascii="Times New Roman"/>
                <w:b w:val="false"/>
                <w:i w:val="false"/>
                <w:color w:val="000000"/>
                <w:sz w:val="20"/>
              </w:rPr>
              <w:t>консалтинговый</w:t>
            </w:r>
            <w:r>
              <w:br/>
            </w:r>
            <w:r>
              <w:rPr>
                <w:rFonts w:ascii="Times New Roman"/>
                <w:b w:val="false"/>
                <w:i w:val="false"/>
                <w:color w:val="000000"/>
                <w:sz w:val="20"/>
              </w:rPr>
              <w:t>
</w:t>
            </w:r>
            <w:r>
              <w:rPr>
                <w:rFonts w:ascii="Times New Roman"/>
                <w:b w:val="false"/>
                <w:i w:val="false"/>
                <w:color w:val="000000"/>
                <w:sz w:val="20"/>
              </w:rPr>
              <w:t>механизм).</w:t>
            </w:r>
          </w:p>
          <w:p>
            <w:pPr>
              <w:spacing w:after="20"/>
              <w:ind w:left="20"/>
              <w:jc w:val="both"/>
            </w:pPr>
            <w:r>
              <w:rPr>
                <w:rFonts w:ascii="Times New Roman"/>
                <w:b w:val="false"/>
                <w:i w:val="false"/>
                <w:color w:val="000000"/>
                <w:sz w:val="20"/>
                <w:u w:val="single"/>
              </w:rPr>
              <w:t>Мероприятия (примерный и</w:t>
            </w:r>
            <w:r>
              <w:br/>
            </w:r>
            <w:r>
              <w:rPr>
                <w:rFonts w:ascii="Times New Roman"/>
                <w:b w:val="false"/>
                <w:i w:val="false"/>
                <w:color w:val="000000"/>
                <w:sz w:val="20"/>
              </w:rPr>
              <w:t>
</w:t>
            </w:r>
            <w:r>
              <w:rPr>
                <w:rFonts w:ascii="Times New Roman"/>
                <w:b w:val="false"/>
                <w:i w:val="false"/>
                <w:color w:val="000000"/>
                <w:sz w:val="20"/>
                <w:u w:val="single"/>
              </w:rPr>
              <w:t>неполный перечень):</w:t>
            </w:r>
          </w:p>
          <w:p>
            <w:pPr>
              <w:spacing w:after="20"/>
              <w:ind w:left="20"/>
              <w:jc w:val="both"/>
            </w:pPr>
            <w:r>
              <w:rPr>
                <w:rFonts w:ascii="Times New Roman"/>
                <w:b w:val="false"/>
                <w:i w:val="false"/>
                <w:color w:val="000000"/>
                <w:sz w:val="20"/>
              </w:rPr>
              <w:t>1. Обзор текущего</w:t>
            </w:r>
            <w:r>
              <w:br/>
            </w:r>
            <w:r>
              <w:rPr>
                <w:rFonts w:ascii="Times New Roman"/>
                <w:b w:val="false"/>
                <w:i w:val="false"/>
                <w:color w:val="000000"/>
                <w:sz w:val="20"/>
              </w:rPr>
              <w:t>
</w:t>
            </w:r>
            <w:r>
              <w:rPr>
                <w:rFonts w:ascii="Times New Roman"/>
                <w:b w:val="false"/>
                <w:i w:val="false"/>
                <w:color w:val="000000"/>
                <w:sz w:val="20"/>
              </w:rPr>
              <w:t>состояния реализации</w:t>
            </w:r>
            <w:r>
              <w:br/>
            </w:r>
            <w:r>
              <w:rPr>
                <w:rFonts w:ascii="Times New Roman"/>
                <w:b w:val="false"/>
                <w:i w:val="false"/>
                <w:color w:val="000000"/>
                <w:sz w:val="20"/>
              </w:rPr>
              <w:t>
</w:t>
            </w:r>
            <w:r>
              <w:rPr>
                <w:rFonts w:ascii="Times New Roman"/>
                <w:b w:val="false"/>
                <w:i w:val="false"/>
                <w:color w:val="000000"/>
                <w:sz w:val="20"/>
              </w:rPr>
              <w:t>реформы.</w:t>
            </w:r>
            <w:r>
              <w:br/>
            </w:r>
            <w:r>
              <w:rPr>
                <w:rFonts w:ascii="Times New Roman"/>
                <w:b w:val="false"/>
                <w:i w:val="false"/>
                <w:color w:val="000000"/>
                <w:sz w:val="20"/>
              </w:rPr>
              <w:t>
</w:t>
            </w:r>
            <w:r>
              <w:rPr>
                <w:rFonts w:ascii="Times New Roman"/>
                <w:b w:val="false"/>
                <w:i w:val="false"/>
                <w:color w:val="000000"/>
                <w:sz w:val="20"/>
              </w:rPr>
              <w:t>2. Содействие</w:t>
            </w:r>
            <w:r>
              <w:br/>
            </w:r>
            <w:r>
              <w:rPr>
                <w:rFonts w:ascii="Times New Roman"/>
                <w:b w:val="false"/>
                <w:i w:val="false"/>
                <w:color w:val="000000"/>
                <w:sz w:val="20"/>
              </w:rPr>
              <w:t>
</w:t>
            </w:r>
            <w:r>
              <w:rPr>
                <w:rFonts w:ascii="Times New Roman"/>
                <w:b w:val="false"/>
                <w:i w:val="false"/>
                <w:color w:val="000000"/>
                <w:sz w:val="20"/>
              </w:rPr>
              <w:t>межведомственной рабочей</w:t>
            </w:r>
            <w:r>
              <w:br/>
            </w:r>
            <w:r>
              <w:rPr>
                <w:rFonts w:ascii="Times New Roman"/>
                <w:b w:val="false"/>
                <w:i w:val="false"/>
                <w:color w:val="000000"/>
                <w:sz w:val="20"/>
              </w:rPr>
              <w:t>
</w:t>
            </w:r>
            <w:r>
              <w:rPr>
                <w:rFonts w:ascii="Times New Roman"/>
                <w:b w:val="false"/>
                <w:i w:val="false"/>
                <w:color w:val="000000"/>
                <w:sz w:val="20"/>
              </w:rPr>
              <w:t>группе в разработке</w:t>
            </w:r>
            <w:r>
              <w:br/>
            </w:r>
            <w:r>
              <w:rPr>
                <w:rFonts w:ascii="Times New Roman"/>
                <w:b w:val="false"/>
                <w:i w:val="false"/>
                <w:color w:val="000000"/>
                <w:sz w:val="20"/>
              </w:rPr>
              <w:t>
</w:t>
            </w:r>
            <w:r>
              <w:rPr>
                <w:rFonts w:ascii="Times New Roman"/>
                <w:b w:val="false"/>
                <w:i w:val="false"/>
                <w:color w:val="000000"/>
                <w:sz w:val="20"/>
              </w:rPr>
              <w:t>генерального плана</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реализации и мониторинга</w:t>
            </w:r>
            <w:r>
              <w:br/>
            </w:r>
            <w:r>
              <w:rPr>
                <w:rFonts w:ascii="Times New Roman"/>
                <w:b w:val="false"/>
                <w:i w:val="false"/>
                <w:color w:val="000000"/>
                <w:sz w:val="20"/>
              </w:rPr>
              <w:t>
</w:t>
            </w:r>
            <w:r>
              <w:rPr>
                <w:rFonts w:ascii="Times New Roman"/>
                <w:b w:val="false"/>
                <w:i w:val="false"/>
                <w:color w:val="000000"/>
                <w:sz w:val="20"/>
              </w:rPr>
              <w:t>политики в области</w:t>
            </w:r>
            <w:r>
              <w:br/>
            </w:r>
            <w:r>
              <w:rPr>
                <w:rFonts w:ascii="Times New Roman"/>
                <w:b w:val="false"/>
                <w:i w:val="false"/>
                <w:color w:val="000000"/>
                <w:sz w:val="20"/>
              </w:rPr>
              <w:t>
</w:t>
            </w:r>
            <w:r>
              <w:rPr>
                <w:rFonts w:ascii="Times New Roman"/>
                <w:b w:val="false"/>
                <w:i w:val="false"/>
                <w:color w:val="000000"/>
                <w:sz w:val="20"/>
              </w:rPr>
              <w:t>местного развития.</w:t>
            </w:r>
            <w:r>
              <w:br/>
            </w:r>
            <w:r>
              <w:rPr>
                <w:rFonts w:ascii="Times New Roman"/>
                <w:b w:val="false"/>
                <w:i w:val="false"/>
                <w:color w:val="000000"/>
                <w:sz w:val="20"/>
              </w:rPr>
              <w:t>
</w:t>
            </w:r>
            <w:r>
              <w:rPr>
                <w:rFonts w:ascii="Times New Roman"/>
                <w:b w:val="false"/>
                <w:i w:val="false"/>
                <w:color w:val="000000"/>
                <w:sz w:val="20"/>
              </w:rPr>
              <w:t>3. Разработка «дорожной</w:t>
            </w:r>
            <w:r>
              <w:br/>
            </w:r>
            <w:r>
              <w:rPr>
                <w:rFonts w:ascii="Times New Roman"/>
                <w:b w:val="false"/>
                <w:i w:val="false"/>
                <w:color w:val="000000"/>
                <w:sz w:val="20"/>
              </w:rPr>
              <w:t>
</w:t>
            </w:r>
            <w:r>
              <w:rPr>
                <w:rFonts w:ascii="Times New Roman"/>
                <w:b w:val="false"/>
                <w:i w:val="false"/>
                <w:color w:val="000000"/>
                <w:sz w:val="20"/>
              </w:rPr>
              <w:t>карты» для укрепления</w:t>
            </w:r>
            <w:r>
              <w:br/>
            </w:r>
            <w:r>
              <w:rPr>
                <w:rFonts w:ascii="Times New Roman"/>
                <w:b w:val="false"/>
                <w:i w:val="false"/>
                <w:color w:val="000000"/>
                <w:sz w:val="20"/>
              </w:rPr>
              <w:t>
</w:t>
            </w:r>
            <w:r>
              <w:rPr>
                <w:rFonts w:ascii="Times New Roman"/>
                <w:b w:val="false"/>
                <w:i w:val="false"/>
                <w:color w:val="000000"/>
                <w:sz w:val="20"/>
              </w:rPr>
              <w:t>потенциала областных</w:t>
            </w:r>
            <w:r>
              <w:br/>
            </w:r>
            <w:r>
              <w:rPr>
                <w:rFonts w:ascii="Times New Roman"/>
                <w:b w:val="false"/>
                <w:i w:val="false"/>
                <w:color w:val="000000"/>
                <w:sz w:val="20"/>
              </w:rPr>
              <w:t>
</w:t>
            </w:r>
            <w:r>
              <w:rPr>
                <w:rFonts w:ascii="Times New Roman"/>
                <w:b w:val="false"/>
                <w:i w:val="false"/>
                <w:color w:val="000000"/>
                <w:sz w:val="20"/>
              </w:rPr>
              <w:t>счетоводческих комитетов</w:t>
            </w:r>
            <w:r>
              <w:br/>
            </w:r>
            <w:r>
              <w:rPr>
                <w:rFonts w:ascii="Times New Roman"/>
                <w:b w:val="false"/>
                <w:i w:val="false"/>
                <w:color w:val="000000"/>
                <w:sz w:val="20"/>
              </w:rPr>
              <w:t>
</w:t>
            </w:r>
            <w:r>
              <w:rPr>
                <w:rFonts w:ascii="Times New Roman"/>
                <w:b w:val="false"/>
                <w:i w:val="false"/>
                <w:color w:val="000000"/>
                <w:sz w:val="20"/>
              </w:rPr>
              <w:t>и прочих механизмов</w:t>
            </w:r>
            <w:r>
              <w:br/>
            </w:r>
            <w:r>
              <w:rPr>
                <w:rFonts w:ascii="Times New Roman"/>
                <w:b w:val="false"/>
                <w:i w:val="false"/>
                <w:color w:val="000000"/>
                <w:sz w:val="20"/>
              </w:rPr>
              <w:t>
</w:t>
            </w:r>
            <w:r>
              <w:rPr>
                <w:rFonts w:ascii="Times New Roman"/>
                <w:b w:val="false"/>
                <w:i w:val="false"/>
                <w:color w:val="000000"/>
                <w:sz w:val="20"/>
              </w:rPr>
              <w:t>финансовой отчетности.</w:t>
            </w:r>
            <w:r>
              <w:br/>
            </w:r>
            <w:r>
              <w:rPr>
                <w:rFonts w:ascii="Times New Roman"/>
                <w:b w:val="false"/>
                <w:i w:val="false"/>
                <w:color w:val="000000"/>
                <w:sz w:val="20"/>
              </w:rPr>
              <w:t>
</w:t>
            </w:r>
            <w:r>
              <w:rPr>
                <w:rFonts w:ascii="Times New Roman"/>
                <w:b w:val="false"/>
                <w:i w:val="false"/>
                <w:color w:val="000000"/>
                <w:sz w:val="20"/>
              </w:rPr>
              <w:t>4. Публикация объявления</w:t>
            </w:r>
            <w:r>
              <w:br/>
            </w:r>
            <w:r>
              <w:rPr>
                <w:rFonts w:ascii="Times New Roman"/>
                <w:b w:val="false"/>
                <w:i w:val="false"/>
                <w:color w:val="000000"/>
                <w:sz w:val="20"/>
              </w:rPr>
              <w:t>
</w:t>
            </w:r>
            <w:r>
              <w:rPr>
                <w:rFonts w:ascii="Times New Roman"/>
                <w:b w:val="false"/>
                <w:i w:val="false"/>
                <w:color w:val="000000"/>
                <w:sz w:val="20"/>
              </w:rPr>
              <w:t>о конкурсе заявок на</w:t>
            </w:r>
            <w:r>
              <w:br/>
            </w:r>
            <w:r>
              <w:rPr>
                <w:rFonts w:ascii="Times New Roman"/>
                <w:b w:val="false"/>
                <w:i w:val="false"/>
                <w:color w:val="000000"/>
                <w:sz w:val="20"/>
              </w:rPr>
              <w:t>
</w:t>
            </w:r>
            <w:r>
              <w:rPr>
                <w:rFonts w:ascii="Times New Roman"/>
                <w:b w:val="false"/>
                <w:i w:val="false"/>
                <w:color w:val="000000"/>
                <w:sz w:val="20"/>
              </w:rPr>
              <w:t>создание наблюдательного</w:t>
            </w:r>
            <w:r>
              <w:br/>
            </w:r>
            <w:r>
              <w:rPr>
                <w:rFonts w:ascii="Times New Roman"/>
                <w:b w:val="false"/>
                <w:i w:val="false"/>
                <w:color w:val="000000"/>
                <w:sz w:val="20"/>
              </w:rPr>
              <w:t>
</w:t>
            </w:r>
            <w:r>
              <w:rPr>
                <w:rFonts w:ascii="Times New Roman"/>
                <w:b w:val="false"/>
                <w:i w:val="false"/>
                <w:color w:val="000000"/>
                <w:sz w:val="20"/>
              </w:rPr>
              <w:t>центра в области</w:t>
            </w:r>
            <w:r>
              <w:br/>
            </w:r>
            <w:r>
              <w:rPr>
                <w:rFonts w:ascii="Times New Roman"/>
                <w:b w:val="false"/>
                <w:i w:val="false"/>
                <w:color w:val="000000"/>
                <w:sz w:val="20"/>
              </w:rPr>
              <w:t>
</w:t>
            </w:r>
            <w:r>
              <w:rPr>
                <w:rFonts w:ascii="Times New Roman"/>
                <w:b w:val="false"/>
                <w:i w:val="false"/>
                <w:color w:val="000000"/>
                <w:sz w:val="20"/>
              </w:rPr>
              <w:t>местного развития под</w:t>
            </w:r>
            <w:r>
              <w:br/>
            </w:r>
            <w:r>
              <w:rPr>
                <w:rFonts w:ascii="Times New Roman"/>
                <w:b w:val="false"/>
                <w:i w:val="false"/>
                <w:color w:val="000000"/>
                <w:sz w:val="20"/>
              </w:rPr>
              <w:t>
</w:t>
            </w:r>
            <w:r>
              <w:rPr>
                <w:rFonts w:ascii="Times New Roman"/>
                <w:b w:val="false"/>
                <w:i w:val="false"/>
                <w:color w:val="000000"/>
                <w:sz w:val="20"/>
              </w:rPr>
              <w:t>эгидой научно-</w:t>
            </w:r>
            <w:r>
              <w:br/>
            </w:r>
            <w:r>
              <w:rPr>
                <w:rFonts w:ascii="Times New Roman"/>
                <w:b w:val="false"/>
                <w:i w:val="false"/>
                <w:color w:val="000000"/>
                <w:sz w:val="20"/>
              </w:rPr>
              <w:t>
</w:t>
            </w:r>
            <w:r>
              <w:rPr>
                <w:rFonts w:ascii="Times New Roman"/>
                <w:b w:val="false"/>
                <w:i w:val="false"/>
                <w:color w:val="000000"/>
                <w:sz w:val="20"/>
              </w:rPr>
              <w:t>исследовательского</w:t>
            </w:r>
            <w:r>
              <w:br/>
            </w:r>
            <w:r>
              <w:rPr>
                <w:rFonts w:ascii="Times New Roman"/>
                <w:b w:val="false"/>
                <w:i w:val="false"/>
                <w:color w:val="000000"/>
                <w:sz w:val="20"/>
              </w:rPr>
              <w:t>
</w:t>
            </w:r>
            <w:r>
              <w:rPr>
                <w:rFonts w:ascii="Times New Roman"/>
                <w:b w:val="false"/>
                <w:i w:val="false"/>
                <w:color w:val="000000"/>
                <w:sz w:val="20"/>
              </w:rPr>
              <w:t>института.</w:t>
            </w:r>
            <w:r>
              <w:br/>
            </w:r>
            <w:r>
              <w:rPr>
                <w:rFonts w:ascii="Times New Roman"/>
                <w:b w:val="false"/>
                <w:i w:val="false"/>
                <w:color w:val="000000"/>
                <w:sz w:val="20"/>
              </w:rPr>
              <w:t>
</w:t>
            </w:r>
            <w:r>
              <w:rPr>
                <w:rFonts w:ascii="Times New Roman"/>
                <w:b w:val="false"/>
                <w:i w:val="false"/>
                <w:color w:val="000000"/>
                <w:sz w:val="20"/>
              </w:rPr>
              <w:t>5. Укрепление связей</w:t>
            </w:r>
            <w:r>
              <w:br/>
            </w:r>
            <w:r>
              <w:rPr>
                <w:rFonts w:ascii="Times New Roman"/>
                <w:b w:val="false"/>
                <w:i w:val="false"/>
                <w:color w:val="000000"/>
                <w:sz w:val="20"/>
              </w:rPr>
              <w:t>
</w:t>
            </w:r>
            <w:r>
              <w:rPr>
                <w:rFonts w:ascii="Times New Roman"/>
                <w:b w:val="false"/>
                <w:i w:val="false"/>
                <w:color w:val="000000"/>
                <w:sz w:val="20"/>
              </w:rPr>
              <w:t>между научно-</w:t>
            </w:r>
            <w:r>
              <w:br/>
            </w:r>
            <w:r>
              <w:rPr>
                <w:rFonts w:ascii="Times New Roman"/>
                <w:b w:val="false"/>
                <w:i w:val="false"/>
                <w:color w:val="000000"/>
                <w:sz w:val="20"/>
              </w:rPr>
              <w:t>
</w:t>
            </w:r>
            <w:r>
              <w:rPr>
                <w:rFonts w:ascii="Times New Roman"/>
                <w:b w:val="false"/>
                <w:i w:val="false"/>
                <w:color w:val="000000"/>
                <w:sz w:val="20"/>
              </w:rPr>
              <w:t>исследовательскими</w:t>
            </w:r>
            <w:r>
              <w:br/>
            </w:r>
            <w:r>
              <w:rPr>
                <w:rFonts w:ascii="Times New Roman"/>
                <w:b w:val="false"/>
                <w:i w:val="false"/>
                <w:color w:val="000000"/>
                <w:sz w:val="20"/>
              </w:rPr>
              <w:t>
</w:t>
            </w:r>
            <w:r>
              <w:rPr>
                <w:rFonts w:ascii="Times New Roman"/>
                <w:b w:val="false"/>
                <w:i w:val="false"/>
                <w:color w:val="000000"/>
                <w:sz w:val="20"/>
              </w:rPr>
              <w:t>институтами и</w:t>
            </w:r>
            <w:r>
              <w:br/>
            </w:r>
            <w:r>
              <w:rPr>
                <w:rFonts w:ascii="Times New Roman"/>
                <w:b w:val="false"/>
                <w:i w:val="false"/>
                <w:color w:val="000000"/>
                <w:sz w:val="20"/>
              </w:rPr>
              <w:t>
</w:t>
            </w:r>
            <w:r>
              <w:rPr>
                <w:rFonts w:ascii="Times New Roman"/>
                <w:b w:val="false"/>
                <w:i w:val="false"/>
                <w:color w:val="000000"/>
                <w:sz w:val="20"/>
              </w:rPr>
              <w:t>разработчиками политики</w:t>
            </w:r>
            <w:r>
              <w:br/>
            </w:r>
            <w:r>
              <w:rPr>
                <w:rFonts w:ascii="Times New Roman"/>
                <w:b w:val="false"/>
                <w:i w:val="false"/>
                <w:color w:val="000000"/>
                <w:sz w:val="20"/>
              </w:rPr>
              <w:t>
</w:t>
            </w:r>
            <w:r>
              <w:rPr>
                <w:rFonts w:ascii="Times New Roman"/>
                <w:b w:val="false"/>
                <w:i w:val="false"/>
                <w:color w:val="000000"/>
                <w:sz w:val="20"/>
              </w:rPr>
              <w:t>в области местного</w:t>
            </w:r>
            <w:r>
              <w:br/>
            </w:r>
            <w:r>
              <w:rPr>
                <w:rFonts w:ascii="Times New Roman"/>
                <w:b w:val="false"/>
                <w:i w:val="false"/>
                <w:color w:val="000000"/>
                <w:sz w:val="20"/>
              </w:rPr>
              <w:t>
</w:t>
            </w:r>
            <w:r>
              <w:rPr>
                <w:rFonts w:ascii="Times New Roman"/>
                <w:b w:val="false"/>
                <w:i w:val="false"/>
                <w:color w:val="000000"/>
                <w:sz w:val="20"/>
              </w:rPr>
              <w:t>развития.</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и другие</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Оценочные отчеты.</w:t>
            </w:r>
          </w:p>
          <w:p>
            <w:pPr>
              <w:spacing w:after="20"/>
              <w:ind w:left="20"/>
              <w:jc w:val="both"/>
            </w:pPr>
            <w:r>
              <w:rPr>
                <w:rFonts w:ascii="Times New Roman"/>
                <w:b w:val="false"/>
                <w:i w:val="false"/>
                <w:color w:val="000000"/>
                <w:sz w:val="20"/>
              </w:rPr>
              <w:t>Обзоры.</w:t>
            </w:r>
          </w:p>
          <w:p>
            <w:pPr>
              <w:spacing w:after="20"/>
              <w:ind w:left="20"/>
              <w:jc w:val="both"/>
            </w:pPr>
            <w:r>
              <w:rPr>
                <w:rFonts w:ascii="Times New Roman"/>
                <w:b w:val="false"/>
                <w:i w:val="false"/>
                <w:color w:val="000000"/>
                <w:sz w:val="20"/>
              </w:rPr>
              <w:t>Планы действия.</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решения и</w:t>
            </w:r>
            <w:r>
              <w:br/>
            </w:r>
            <w:r>
              <w:rPr>
                <w:rFonts w:ascii="Times New Roman"/>
                <w:b w:val="false"/>
                <w:i w:val="false"/>
                <w:color w:val="000000"/>
                <w:sz w:val="20"/>
              </w:rPr>
              <w:t>
</w:t>
            </w:r>
            <w:r>
              <w:rPr>
                <w:rFonts w:ascii="Times New Roman"/>
                <w:b w:val="false"/>
                <w:i w:val="false"/>
                <w:color w:val="000000"/>
                <w:sz w:val="20"/>
              </w:rPr>
              <w:t>постановления.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и</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власти,</w:t>
            </w:r>
            <w:r>
              <w:br/>
            </w:r>
            <w:r>
              <w:rPr>
                <w:rFonts w:ascii="Times New Roman"/>
                <w:b w:val="false"/>
                <w:i w:val="false"/>
                <w:color w:val="000000"/>
                <w:sz w:val="20"/>
              </w:rPr>
              <w:t>
</w:t>
            </w:r>
            <w:r>
              <w:rPr>
                <w:rFonts w:ascii="Times New Roman"/>
                <w:b w:val="false"/>
                <w:i w:val="false"/>
                <w:color w:val="000000"/>
                <w:sz w:val="20"/>
              </w:rPr>
              <w:t>вовлеченные в</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поддерживают</w:t>
            </w:r>
            <w:r>
              <w:br/>
            </w:r>
            <w:r>
              <w:rPr>
                <w:rFonts w:ascii="Times New Roman"/>
                <w:b w:val="false"/>
                <w:i w:val="false"/>
                <w:color w:val="000000"/>
                <w:sz w:val="20"/>
              </w:rPr>
              <w:t>
</w:t>
            </w:r>
            <w:r>
              <w:rPr>
                <w:rFonts w:ascii="Times New Roman"/>
                <w:b w:val="false"/>
                <w:i w:val="false"/>
                <w:color w:val="000000"/>
                <w:sz w:val="20"/>
              </w:rPr>
              <w:t>динамику по</w:t>
            </w:r>
            <w:r>
              <w:br/>
            </w:r>
            <w:r>
              <w:rPr>
                <w:rFonts w:ascii="Times New Roman"/>
                <w:b w:val="false"/>
                <w:i w:val="false"/>
                <w:color w:val="000000"/>
                <w:sz w:val="20"/>
              </w:rPr>
              <w:t>
</w:t>
            </w: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ствованию</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тельной и</w:t>
            </w:r>
            <w:r>
              <w:br/>
            </w:r>
            <w:r>
              <w:rPr>
                <w:rFonts w:ascii="Times New Roman"/>
                <w:b w:val="false"/>
                <w:i w:val="false"/>
                <w:color w:val="000000"/>
                <w:sz w:val="20"/>
              </w:rPr>
              <w:t>
</w:t>
            </w:r>
            <w:r>
              <w:rPr>
                <w:rFonts w:ascii="Times New Roman"/>
                <w:b w:val="false"/>
                <w:i w:val="false"/>
                <w:color w:val="000000"/>
                <w:sz w:val="20"/>
              </w:rPr>
              <w:t>институцио-</w:t>
            </w:r>
            <w:r>
              <w:br/>
            </w:r>
            <w:r>
              <w:rPr>
                <w:rFonts w:ascii="Times New Roman"/>
                <w:b w:val="false"/>
                <w:i w:val="false"/>
                <w:color w:val="000000"/>
                <w:sz w:val="20"/>
              </w:rPr>
              <w:t>
</w:t>
            </w:r>
            <w:r>
              <w:rPr>
                <w:rFonts w:ascii="Times New Roman"/>
                <w:b w:val="false"/>
                <w:i w:val="false"/>
                <w:color w:val="000000"/>
                <w:sz w:val="20"/>
              </w:rPr>
              <w:t>нальной базы</w:t>
            </w:r>
            <w:r>
              <w:br/>
            </w:r>
            <w:r>
              <w:rPr>
                <w:rFonts w:ascii="Times New Roman"/>
                <w:b w:val="false"/>
                <w:i w:val="false"/>
                <w:color w:val="000000"/>
                <w:sz w:val="20"/>
              </w:rPr>
              <w:t>
</w:t>
            </w:r>
            <w:r>
              <w:rPr>
                <w:rFonts w:ascii="Times New Roman"/>
                <w:b w:val="false"/>
                <w:i w:val="false"/>
                <w:color w:val="000000"/>
                <w:sz w:val="20"/>
              </w:rPr>
              <w:t>для развития</w:t>
            </w:r>
            <w:r>
              <w:br/>
            </w:r>
            <w:r>
              <w:rPr>
                <w:rFonts w:ascii="Times New Roman"/>
                <w:b w:val="false"/>
                <w:i w:val="false"/>
                <w:color w:val="000000"/>
                <w:sz w:val="20"/>
              </w:rPr>
              <w:t>
</w:t>
            </w:r>
            <w:r>
              <w:rPr>
                <w:rFonts w:ascii="Times New Roman"/>
                <w:b w:val="false"/>
                <w:i w:val="false"/>
                <w:color w:val="000000"/>
                <w:sz w:val="20"/>
              </w:rPr>
              <w:t>на местах.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 – Совершен-</w:t>
            </w:r>
            <w:r>
              <w:br/>
            </w:r>
            <w:r>
              <w:rPr>
                <w:rFonts w:ascii="Times New Roman"/>
                <w:b w:val="false"/>
                <w:i w:val="false"/>
                <w:color w:val="000000"/>
                <w:sz w:val="20"/>
              </w:rPr>
              <w:t>
</w:t>
            </w:r>
            <w:r>
              <w:rPr>
                <w:rFonts w:ascii="Times New Roman"/>
                <w:b w:val="false"/>
                <w:i w:val="false"/>
                <w:color w:val="000000"/>
                <w:sz w:val="20"/>
              </w:rPr>
              <w:t>ствование</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 в</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областях и</w:t>
            </w:r>
            <w:r>
              <w:br/>
            </w:r>
            <w:r>
              <w:rPr>
                <w:rFonts w:ascii="Times New Roman"/>
                <w:b w:val="false"/>
                <w:i w:val="false"/>
                <w:color w:val="000000"/>
                <w:sz w:val="20"/>
              </w:rPr>
              <w:t>
</w:t>
            </w: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роли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 в</w:t>
            </w:r>
            <w:r>
              <w:br/>
            </w:r>
            <w:r>
              <w:rPr>
                <w:rFonts w:ascii="Times New Roman"/>
                <w:b w:val="false"/>
                <w:i w:val="false"/>
                <w:color w:val="000000"/>
                <w:sz w:val="20"/>
              </w:rPr>
              <w:t>
</w:t>
            </w:r>
            <w:r>
              <w:rPr>
                <w:rFonts w:ascii="Times New Roman"/>
                <w:b w:val="false"/>
                <w:i w:val="false"/>
                <w:color w:val="000000"/>
                <w:sz w:val="20"/>
              </w:rPr>
              <w:t>процессе</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государства на</w:t>
            </w:r>
            <w:r>
              <w:br/>
            </w:r>
            <w:r>
              <w:rPr>
                <w:rFonts w:ascii="Times New Roman"/>
                <w:b w:val="false"/>
                <w:i w:val="false"/>
                <w:color w:val="000000"/>
                <w:sz w:val="20"/>
              </w:rPr>
              <w:t>
</w:t>
            </w:r>
            <w:r>
              <w:rPr>
                <w:rFonts w:ascii="Times New Roman"/>
                <w:b w:val="false"/>
                <w:i w:val="false"/>
                <w:color w:val="000000"/>
                <w:sz w:val="20"/>
              </w:rPr>
              <w:t>местах.</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и более низкие</w:t>
            </w:r>
            <w:r>
              <w:br/>
            </w:r>
            <w:r>
              <w:rPr>
                <w:rFonts w:ascii="Times New Roman"/>
                <w:b w:val="false"/>
                <w:i w:val="false"/>
                <w:color w:val="000000"/>
                <w:sz w:val="20"/>
              </w:rPr>
              <w:t>
</w:t>
            </w:r>
            <w:r>
              <w:rPr>
                <w:rFonts w:ascii="Times New Roman"/>
                <w:b w:val="false"/>
                <w:i w:val="false"/>
                <w:color w:val="000000"/>
                <w:sz w:val="20"/>
              </w:rPr>
              <w:t>уровни управления имеют</w:t>
            </w:r>
            <w:r>
              <w:br/>
            </w:r>
            <w:r>
              <w:rPr>
                <w:rFonts w:ascii="Times New Roman"/>
                <w:b w:val="false"/>
                <w:i w:val="false"/>
                <w:color w:val="000000"/>
                <w:sz w:val="20"/>
              </w:rPr>
              <w:t>
</w:t>
            </w:r>
            <w:r>
              <w:rPr>
                <w:rFonts w:ascii="Times New Roman"/>
                <w:b w:val="false"/>
                <w:i w:val="false"/>
                <w:color w:val="000000"/>
                <w:sz w:val="20"/>
              </w:rPr>
              <w:t>возможность лучше</w:t>
            </w:r>
            <w:r>
              <w:br/>
            </w:r>
            <w:r>
              <w:rPr>
                <w:rFonts w:ascii="Times New Roman"/>
                <w:b w:val="false"/>
                <w:i w:val="false"/>
                <w:color w:val="000000"/>
                <w:sz w:val="20"/>
              </w:rPr>
              <w:t>
</w:t>
            </w:r>
            <w:r>
              <w:rPr>
                <w:rFonts w:ascii="Times New Roman"/>
                <w:b w:val="false"/>
                <w:i w:val="false"/>
                <w:color w:val="000000"/>
                <w:sz w:val="20"/>
              </w:rPr>
              <w:t>планировать (в т.ч.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усовершенствованных</w:t>
            </w:r>
            <w:r>
              <w:br/>
            </w:r>
            <w:r>
              <w:rPr>
                <w:rFonts w:ascii="Times New Roman"/>
                <w:b w:val="false"/>
                <w:i w:val="false"/>
                <w:color w:val="000000"/>
                <w:sz w:val="20"/>
              </w:rPr>
              <w:t>
</w:t>
            </w:r>
            <w:r>
              <w:rPr>
                <w:rFonts w:ascii="Times New Roman"/>
                <w:b w:val="false"/>
                <w:i w:val="false"/>
                <w:color w:val="000000"/>
                <w:sz w:val="20"/>
              </w:rPr>
              <w:t>географических</w:t>
            </w:r>
            <w:r>
              <w:br/>
            </w:r>
            <w:r>
              <w:rPr>
                <w:rFonts w:ascii="Times New Roman"/>
                <w:b w:val="false"/>
                <w:i w:val="false"/>
                <w:color w:val="000000"/>
                <w:sz w:val="20"/>
              </w:rPr>
              <w:t>
</w:t>
            </w:r>
            <w:r>
              <w:rPr>
                <w:rFonts w:ascii="Times New Roman"/>
                <w:b w:val="false"/>
                <w:i w:val="false"/>
                <w:color w:val="000000"/>
                <w:sz w:val="20"/>
              </w:rPr>
              <w:t>информационных систем) и</w:t>
            </w:r>
            <w:r>
              <w:br/>
            </w:r>
            <w:r>
              <w:rPr>
                <w:rFonts w:ascii="Times New Roman"/>
                <w:b w:val="false"/>
                <w:i w:val="false"/>
                <w:color w:val="000000"/>
                <w:sz w:val="20"/>
              </w:rPr>
              <w:t>
</w:t>
            </w:r>
            <w:r>
              <w:rPr>
                <w:rFonts w:ascii="Times New Roman"/>
                <w:b w:val="false"/>
                <w:i w:val="false"/>
                <w:color w:val="000000"/>
                <w:sz w:val="20"/>
              </w:rPr>
              <w:t>бюджетировать политику</w:t>
            </w:r>
            <w:r>
              <w:br/>
            </w:r>
            <w:r>
              <w:rPr>
                <w:rFonts w:ascii="Times New Roman"/>
                <w:b w:val="false"/>
                <w:i w:val="false"/>
                <w:color w:val="000000"/>
                <w:sz w:val="20"/>
              </w:rPr>
              <w:t>
</w:t>
            </w:r>
            <w:r>
              <w:rPr>
                <w:rFonts w:ascii="Times New Roman"/>
                <w:b w:val="false"/>
                <w:i w:val="false"/>
                <w:color w:val="000000"/>
                <w:sz w:val="20"/>
              </w:rPr>
              <w:t>местного развития.</w:t>
            </w:r>
          </w:p>
          <w:p>
            <w:pPr>
              <w:spacing w:after="20"/>
              <w:ind w:left="20"/>
              <w:jc w:val="both"/>
            </w:pPr>
            <w:r>
              <w:rPr>
                <w:rFonts w:ascii="Times New Roman"/>
                <w:b w:val="false"/>
                <w:i w:val="false"/>
                <w:color w:val="000000"/>
                <w:sz w:val="20"/>
              </w:rPr>
              <w:t>Пилотные области и более</w:t>
            </w:r>
            <w:r>
              <w:br/>
            </w:r>
            <w:r>
              <w:rPr>
                <w:rFonts w:ascii="Times New Roman"/>
                <w:b w:val="false"/>
                <w:i w:val="false"/>
                <w:color w:val="000000"/>
                <w:sz w:val="20"/>
              </w:rPr>
              <w:t>
</w:t>
            </w:r>
            <w:r>
              <w:rPr>
                <w:rFonts w:ascii="Times New Roman"/>
                <w:b w:val="false"/>
                <w:i w:val="false"/>
                <w:color w:val="000000"/>
                <w:sz w:val="20"/>
              </w:rPr>
              <w:t>низкие уровни управления</w:t>
            </w:r>
            <w:r>
              <w:br/>
            </w:r>
            <w:r>
              <w:rPr>
                <w:rFonts w:ascii="Times New Roman"/>
                <w:b w:val="false"/>
                <w:i w:val="false"/>
                <w:color w:val="000000"/>
                <w:sz w:val="20"/>
              </w:rPr>
              <w:t>
</w:t>
            </w:r>
            <w:r>
              <w:rPr>
                <w:rFonts w:ascii="Times New Roman"/>
                <w:b w:val="false"/>
                <w:i w:val="false"/>
                <w:color w:val="000000"/>
                <w:sz w:val="20"/>
              </w:rPr>
              <w:t>разработали, составили</w:t>
            </w:r>
            <w:r>
              <w:br/>
            </w:r>
            <w:r>
              <w:rPr>
                <w:rFonts w:ascii="Times New Roman"/>
                <w:b w:val="false"/>
                <w:i w:val="false"/>
                <w:color w:val="000000"/>
                <w:sz w:val="20"/>
              </w:rPr>
              <w:t>
</w:t>
            </w:r>
            <w:r>
              <w:rPr>
                <w:rFonts w:ascii="Times New Roman"/>
                <w:b w:val="false"/>
                <w:i w:val="false"/>
                <w:color w:val="000000"/>
                <w:sz w:val="20"/>
              </w:rPr>
              <w:t>сметы и запустили в</w:t>
            </w:r>
            <w:r>
              <w:br/>
            </w:r>
            <w:r>
              <w:rPr>
                <w:rFonts w:ascii="Times New Roman"/>
                <w:b w:val="false"/>
                <w:i w:val="false"/>
                <w:color w:val="000000"/>
                <w:sz w:val="20"/>
              </w:rPr>
              <w:t>
</w:t>
            </w:r>
            <w:r>
              <w:rPr>
                <w:rFonts w:ascii="Times New Roman"/>
                <w:b w:val="false"/>
                <w:i w:val="false"/>
                <w:color w:val="000000"/>
                <w:sz w:val="20"/>
              </w:rPr>
              <w:t>действие стратегические</w:t>
            </w:r>
            <w:r>
              <w:br/>
            </w:r>
            <w:r>
              <w:rPr>
                <w:rFonts w:ascii="Times New Roman"/>
                <w:b w:val="false"/>
                <w:i w:val="false"/>
                <w:color w:val="000000"/>
                <w:sz w:val="20"/>
              </w:rPr>
              <w:t>
</w:t>
            </w:r>
            <w:r>
              <w:rPr>
                <w:rFonts w:ascii="Times New Roman"/>
                <w:b w:val="false"/>
                <w:i w:val="false"/>
                <w:color w:val="000000"/>
                <w:sz w:val="20"/>
              </w:rPr>
              <w:t>и текущие планы</w:t>
            </w:r>
            <w:r>
              <w:br/>
            </w:r>
            <w:r>
              <w:rPr>
                <w:rFonts w:ascii="Times New Roman"/>
                <w:b w:val="false"/>
                <w:i w:val="false"/>
                <w:color w:val="000000"/>
                <w:sz w:val="20"/>
              </w:rPr>
              <w:t>
</w:t>
            </w:r>
            <w:r>
              <w:rPr>
                <w:rFonts w:ascii="Times New Roman"/>
                <w:b w:val="false"/>
                <w:i w:val="false"/>
                <w:color w:val="000000"/>
                <w:sz w:val="20"/>
              </w:rPr>
              <w:t>действий, проводят</w:t>
            </w:r>
            <w:r>
              <w:br/>
            </w:r>
            <w:r>
              <w:rPr>
                <w:rFonts w:ascii="Times New Roman"/>
                <w:b w:val="false"/>
                <w:i w:val="false"/>
                <w:color w:val="000000"/>
                <w:sz w:val="20"/>
              </w:rPr>
              <w:t>
</w:t>
            </w:r>
            <w:r>
              <w:rPr>
                <w:rFonts w:ascii="Times New Roman"/>
                <w:b w:val="false"/>
                <w:i w:val="false"/>
                <w:color w:val="000000"/>
                <w:sz w:val="20"/>
              </w:rPr>
              <w:t>мониторинг их</w:t>
            </w:r>
            <w:r>
              <w:br/>
            </w:r>
            <w:r>
              <w:rPr>
                <w:rFonts w:ascii="Times New Roman"/>
                <w:b w:val="false"/>
                <w:i w:val="false"/>
                <w:color w:val="000000"/>
                <w:sz w:val="20"/>
              </w:rPr>
              <w:t>
</w:t>
            </w:r>
            <w:r>
              <w:rPr>
                <w:rFonts w:ascii="Times New Roman"/>
                <w:b w:val="false"/>
                <w:i w:val="false"/>
                <w:color w:val="000000"/>
                <w:sz w:val="20"/>
              </w:rPr>
              <w:t>реализации, оценили и</w:t>
            </w:r>
            <w:r>
              <w:br/>
            </w:r>
            <w:r>
              <w:rPr>
                <w:rFonts w:ascii="Times New Roman"/>
                <w:b w:val="false"/>
                <w:i w:val="false"/>
                <w:color w:val="000000"/>
                <w:sz w:val="20"/>
              </w:rPr>
              <w:t>
</w:t>
            </w:r>
            <w:r>
              <w:rPr>
                <w:rFonts w:ascii="Times New Roman"/>
                <w:b w:val="false"/>
                <w:i w:val="false"/>
                <w:color w:val="000000"/>
                <w:sz w:val="20"/>
              </w:rPr>
              <w:t>проконтролировали/</w:t>
            </w:r>
            <w:r>
              <w:br/>
            </w:r>
            <w:r>
              <w:rPr>
                <w:rFonts w:ascii="Times New Roman"/>
                <w:b w:val="false"/>
                <w:i w:val="false"/>
                <w:color w:val="000000"/>
                <w:sz w:val="20"/>
              </w:rPr>
              <w:t>
</w:t>
            </w:r>
            <w:r>
              <w:rPr>
                <w:rFonts w:ascii="Times New Roman"/>
                <w:b w:val="false"/>
                <w:i w:val="false"/>
                <w:color w:val="000000"/>
                <w:sz w:val="20"/>
              </w:rPr>
              <w:t>провели учет</w:t>
            </w:r>
            <w:r>
              <w:br/>
            </w:r>
            <w:r>
              <w:rPr>
                <w:rFonts w:ascii="Times New Roman"/>
                <w:b w:val="false"/>
                <w:i w:val="false"/>
                <w:color w:val="000000"/>
                <w:sz w:val="20"/>
              </w:rPr>
              <w:t>
</w:t>
            </w:r>
            <w:r>
              <w:rPr>
                <w:rFonts w:ascii="Times New Roman"/>
                <w:b w:val="false"/>
                <w:i w:val="false"/>
                <w:color w:val="000000"/>
                <w:sz w:val="20"/>
              </w:rPr>
              <w:t>гражданского участия</w:t>
            </w:r>
            <w:r>
              <w:br/>
            </w:r>
            <w:r>
              <w:rPr>
                <w:rFonts w:ascii="Times New Roman"/>
                <w:b w:val="false"/>
                <w:i w:val="false"/>
                <w:color w:val="000000"/>
                <w:sz w:val="20"/>
              </w:rPr>
              <w:t>
</w:t>
            </w:r>
            <w:r>
              <w:rPr>
                <w:rFonts w:ascii="Times New Roman"/>
                <w:b w:val="false"/>
                <w:i w:val="false"/>
                <w:color w:val="000000"/>
                <w:sz w:val="20"/>
              </w:rPr>
              <w:t>согласно соответствующим</w:t>
            </w:r>
            <w:r>
              <w:br/>
            </w:r>
            <w:r>
              <w:rPr>
                <w:rFonts w:ascii="Times New Roman"/>
                <w:b w:val="false"/>
                <w:i w:val="false"/>
                <w:color w:val="000000"/>
                <w:sz w:val="20"/>
              </w:rPr>
              <w:t>
</w:t>
            </w:r>
            <w:r>
              <w:rPr>
                <w:rFonts w:ascii="Times New Roman"/>
                <w:b w:val="false"/>
                <w:i w:val="false"/>
                <w:color w:val="000000"/>
                <w:sz w:val="20"/>
              </w:rPr>
              <w:t>нормативно-правовым</w:t>
            </w:r>
            <w:r>
              <w:br/>
            </w:r>
            <w:r>
              <w:rPr>
                <w:rFonts w:ascii="Times New Roman"/>
                <w:b w:val="false"/>
                <w:i w:val="false"/>
                <w:color w:val="000000"/>
                <w:sz w:val="20"/>
              </w:rPr>
              <w:t>
</w:t>
            </w:r>
            <w:r>
              <w:rPr>
                <w:rFonts w:ascii="Times New Roman"/>
                <w:b w:val="false"/>
                <w:i w:val="false"/>
                <w:color w:val="000000"/>
                <w:sz w:val="20"/>
              </w:rPr>
              <w:t>положениям.</w:t>
            </w:r>
          </w:p>
          <w:p>
            <w:pPr>
              <w:spacing w:after="20"/>
              <w:ind w:left="20"/>
              <w:jc w:val="both"/>
            </w:pPr>
            <w:r>
              <w:rPr>
                <w:rFonts w:ascii="Times New Roman"/>
                <w:b w:val="false"/>
                <w:i w:val="false"/>
                <w:color w:val="000000"/>
                <w:sz w:val="20"/>
              </w:rPr>
              <w:t>Информация об областном</w:t>
            </w:r>
            <w:r>
              <w:br/>
            </w:r>
            <w:r>
              <w:rPr>
                <w:rFonts w:ascii="Times New Roman"/>
                <w:b w:val="false"/>
                <w:i w:val="false"/>
                <w:color w:val="000000"/>
                <w:sz w:val="20"/>
              </w:rPr>
              <w:t>
</w:t>
            </w:r>
            <w:r>
              <w:rPr>
                <w:rFonts w:ascii="Times New Roman"/>
                <w:b w:val="false"/>
                <w:i w:val="false"/>
                <w:color w:val="000000"/>
                <w:sz w:val="20"/>
              </w:rPr>
              <w:t>бюджете опубликована и</w:t>
            </w:r>
            <w:r>
              <w:br/>
            </w:r>
            <w:r>
              <w:rPr>
                <w:rFonts w:ascii="Times New Roman"/>
                <w:b w:val="false"/>
                <w:i w:val="false"/>
                <w:color w:val="000000"/>
                <w:sz w:val="20"/>
              </w:rPr>
              <w:t>
</w:t>
            </w:r>
            <w:r>
              <w:rPr>
                <w:rFonts w:ascii="Times New Roman"/>
                <w:b w:val="false"/>
                <w:i w:val="false"/>
                <w:color w:val="000000"/>
                <w:sz w:val="20"/>
              </w:rPr>
              <w:t>доступна широкой</w:t>
            </w:r>
            <w:r>
              <w:br/>
            </w:r>
            <w:r>
              <w:rPr>
                <w:rFonts w:ascii="Times New Roman"/>
                <w:b w:val="false"/>
                <w:i w:val="false"/>
                <w:color w:val="000000"/>
                <w:sz w:val="20"/>
              </w:rPr>
              <w:t>
</w:t>
            </w:r>
            <w:r>
              <w:rPr>
                <w:rFonts w:ascii="Times New Roman"/>
                <w:b w:val="false"/>
                <w:i w:val="false"/>
                <w:color w:val="000000"/>
                <w:sz w:val="20"/>
              </w:rPr>
              <w:t>общественности.</w:t>
            </w:r>
          </w:p>
          <w:p>
            <w:pPr>
              <w:spacing w:after="20"/>
              <w:ind w:left="20"/>
              <w:jc w:val="both"/>
            </w:pPr>
            <w:r>
              <w:rPr>
                <w:rFonts w:ascii="Times New Roman"/>
                <w:b w:val="false"/>
                <w:i w:val="false"/>
                <w:color w:val="000000"/>
                <w:sz w:val="20"/>
              </w:rPr>
              <w:t>Число и качество</w:t>
            </w:r>
            <w:r>
              <w:br/>
            </w:r>
            <w:r>
              <w:rPr>
                <w:rFonts w:ascii="Times New Roman"/>
                <w:b w:val="false"/>
                <w:i w:val="false"/>
                <w:color w:val="000000"/>
                <w:sz w:val="20"/>
              </w:rPr>
              <w:t>
</w:t>
            </w:r>
            <w:r>
              <w:rPr>
                <w:rFonts w:ascii="Times New Roman"/>
                <w:b w:val="false"/>
                <w:i w:val="false"/>
                <w:color w:val="000000"/>
                <w:sz w:val="20"/>
              </w:rPr>
              <w:t>краткосрочных</w:t>
            </w:r>
            <w:r>
              <w:br/>
            </w:r>
            <w:r>
              <w:rPr>
                <w:rFonts w:ascii="Times New Roman"/>
                <w:b w:val="false"/>
                <w:i w:val="false"/>
                <w:color w:val="000000"/>
                <w:sz w:val="20"/>
              </w:rPr>
              <w:t>
</w:t>
            </w:r>
            <w:r>
              <w:rPr>
                <w:rFonts w:ascii="Times New Roman"/>
                <w:b w:val="false"/>
                <w:i w:val="false"/>
                <w:color w:val="000000"/>
                <w:sz w:val="20"/>
              </w:rPr>
              <w:t>консультативных миссий,</w:t>
            </w:r>
            <w:r>
              <w:br/>
            </w:r>
            <w:r>
              <w:rPr>
                <w:rFonts w:ascii="Times New Roman"/>
                <w:b w:val="false"/>
                <w:i w:val="false"/>
                <w:color w:val="000000"/>
                <w:sz w:val="20"/>
              </w:rPr>
              <w:t>
</w:t>
            </w:r>
            <w:r>
              <w:rPr>
                <w:rFonts w:ascii="Times New Roman"/>
                <w:b w:val="false"/>
                <w:i w:val="false"/>
                <w:color w:val="000000"/>
                <w:sz w:val="20"/>
              </w:rPr>
              <w:t>проведенных по запросу</w:t>
            </w:r>
            <w:r>
              <w:br/>
            </w:r>
            <w:r>
              <w:rPr>
                <w:rFonts w:ascii="Times New Roman"/>
                <w:b w:val="false"/>
                <w:i w:val="false"/>
                <w:color w:val="000000"/>
                <w:sz w:val="20"/>
              </w:rPr>
              <w:t>
</w:t>
            </w:r>
            <w:r>
              <w:rPr>
                <w:rFonts w:ascii="Times New Roman"/>
                <w:b w:val="false"/>
                <w:i w:val="false"/>
                <w:color w:val="000000"/>
                <w:sz w:val="20"/>
              </w:rPr>
              <w:t>областных администраций</w:t>
            </w:r>
            <w:r>
              <w:br/>
            </w:r>
            <w:r>
              <w:rPr>
                <w:rFonts w:ascii="Times New Roman"/>
                <w:b w:val="false"/>
                <w:i w:val="false"/>
                <w:color w:val="000000"/>
                <w:sz w:val="20"/>
              </w:rPr>
              <w:t>
</w:t>
            </w:r>
            <w:r>
              <w:rPr>
                <w:rFonts w:ascii="Times New Roman"/>
                <w:b w:val="false"/>
                <w:i w:val="false"/>
                <w:color w:val="000000"/>
                <w:sz w:val="20"/>
              </w:rPr>
              <w:t>и к их удовлетворению.</w:t>
            </w:r>
          </w:p>
          <w:p>
            <w:pPr>
              <w:spacing w:after="20"/>
              <w:ind w:left="20"/>
              <w:jc w:val="both"/>
            </w:pPr>
            <w:r>
              <w:rPr>
                <w:rFonts w:ascii="Times New Roman"/>
                <w:b w:val="false"/>
                <w:i w:val="false"/>
                <w:color w:val="000000"/>
                <w:sz w:val="20"/>
              </w:rPr>
              <w:t>Улучшены и</w:t>
            </w:r>
            <w:r>
              <w:br/>
            </w:r>
            <w:r>
              <w:rPr>
                <w:rFonts w:ascii="Times New Roman"/>
                <w:b w:val="false"/>
                <w:i w:val="false"/>
                <w:color w:val="000000"/>
                <w:sz w:val="20"/>
              </w:rPr>
              <w:t>
</w:t>
            </w:r>
            <w:r>
              <w:rPr>
                <w:rFonts w:ascii="Times New Roman"/>
                <w:b w:val="false"/>
                <w:i w:val="false"/>
                <w:color w:val="000000"/>
                <w:sz w:val="20"/>
              </w:rPr>
              <w:t>институционально</w:t>
            </w:r>
            <w:r>
              <w:br/>
            </w:r>
            <w:r>
              <w:rPr>
                <w:rFonts w:ascii="Times New Roman"/>
                <w:b w:val="false"/>
                <w:i w:val="false"/>
                <w:color w:val="000000"/>
                <w:sz w:val="20"/>
              </w:rPr>
              <w:t>
</w:t>
            </w:r>
            <w:r>
              <w:rPr>
                <w:rFonts w:ascii="Times New Roman"/>
                <w:b w:val="false"/>
                <w:i w:val="false"/>
                <w:color w:val="000000"/>
                <w:sz w:val="20"/>
              </w:rPr>
              <w:t>оформлены механизмы</w:t>
            </w:r>
            <w:r>
              <w:br/>
            </w:r>
            <w:r>
              <w:rPr>
                <w:rFonts w:ascii="Times New Roman"/>
                <w:b w:val="false"/>
                <w:i w:val="false"/>
                <w:color w:val="000000"/>
                <w:sz w:val="20"/>
              </w:rPr>
              <w:t>
</w:t>
            </w:r>
            <w:r>
              <w:rPr>
                <w:rFonts w:ascii="Times New Roman"/>
                <w:b w:val="false"/>
                <w:i w:val="false"/>
                <w:color w:val="000000"/>
                <w:sz w:val="20"/>
              </w:rPr>
              <w:t>участия (число</w:t>
            </w:r>
            <w:r>
              <w:br/>
            </w:r>
            <w:r>
              <w:rPr>
                <w:rFonts w:ascii="Times New Roman"/>
                <w:b w:val="false"/>
                <w:i w:val="false"/>
                <w:color w:val="000000"/>
                <w:sz w:val="20"/>
              </w:rPr>
              <w:t>
</w:t>
            </w:r>
            <w:r>
              <w:rPr>
                <w:rFonts w:ascii="Times New Roman"/>
                <w:b w:val="false"/>
                <w:i w:val="false"/>
                <w:color w:val="000000"/>
                <w:sz w:val="20"/>
              </w:rPr>
              <w:t>общественных слушаний,</w:t>
            </w:r>
            <w:r>
              <w:br/>
            </w:r>
            <w:r>
              <w:rPr>
                <w:rFonts w:ascii="Times New Roman"/>
                <w:b w:val="false"/>
                <w:i w:val="false"/>
                <w:color w:val="000000"/>
                <w:sz w:val="20"/>
              </w:rPr>
              <w:t>
</w:t>
            </w:r>
            <w:r>
              <w:rPr>
                <w:rFonts w:ascii="Times New Roman"/>
                <w:b w:val="false"/>
                <w:i w:val="false"/>
                <w:color w:val="000000"/>
                <w:sz w:val="20"/>
              </w:rPr>
              <w:t>доступность совещаний</w:t>
            </w:r>
            <w:r>
              <w:br/>
            </w:r>
            <w:r>
              <w:rPr>
                <w:rFonts w:ascii="Times New Roman"/>
                <w:b w:val="false"/>
                <w:i w:val="false"/>
                <w:color w:val="000000"/>
                <w:sz w:val="20"/>
              </w:rPr>
              <w:t>
</w:t>
            </w:r>
            <w:r>
              <w:rPr>
                <w:rFonts w:ascii="Times New Roman"/>
                <w:b w:val="false"/>
                <w:i w:val="false"/>
                <w:color w:val="000000"/>
                <w:sz w:val="20"/>
              </w:rPr>
              <w:t>совета и их результаты;</w:t>
            </w:r>
            <w:r>
              <w:br/>
            </w:r>
            <w:r>
              <w:rPr>
                <w:rFonts w:ascii="Times New Roman"/>
                <w:b w:val="false"/>
                <w:i w:val="false"/>
                <w:color w:val="000000"/>
                <w:sz w:val="20"/>
              </w:rPr>
              <w:t>
</w:t>
            </w: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консультативных</w:t>
            </w:r>
            <w:r>
              <w:br/>
            </w:r>
            <w:r>
              <w:rPr>
                <w:rFonts w:ascii="Times New Roman"/>
                <w:b w:val="false"/>
                <w:i w:val="false"/>
                <w:color w:val="000000"/>
                <w:sz w:val="20"/>
              </w:rPr>
              <w:t>
</w:t>
            </w:r>
            <w:r>
              <w:rPr>
                <w:rFonts w:ascii="Times New Roman"/>
                <w:b w:val="false"/>
                <w:i w:val="false"/>
                <w:color w:val="000000"/>
                <w:sz w:val="20"/>
              </w:rPr>
              <w:t>процессов и</w:t>
            </w:r>
            <w:r>
              <w:br/>
            </w:r>
            <w:r>
              <w:rPr>
                <w:rFonts w:ascii="Times New Roman"/>
                <w:b w:val="false"/>
                <w:i w:val="false"/>
                <w:color w:val="000000"/>
                <w:sz w:val="20"/>
              </w:rPr>
              <w:t>
</w:t>
            </w:r>
            <w:r>
              <w:rPr>
                <w:rFonts w:ascii="Times New Roman"/>
                <w:b w:val="false"/>
                <w:i w:val="false"/>
                <w:color w:val="000000"/>
                <w:sz w:val="20"/>
              </w:rPr>
              <w:t>мероприятий).</w:t>
            </w:r>
          </w:p>
          <w:p>
            <w:pPr>
              <w:spacing w:after="20"/>
              <w:ind w:left="20"/>
              <w:jc w:val="both"/>
            </w:pPr>
            <w:r>
              <w:rPr>
                <w:rFonts w:ascii="Times New Roman"/>
                <w:b w:val="false"/>
                <w:i w:val="false"/>
                <w:color w:val="000000"/>
                <w:sz w:val="20"/>
              </w:rPr>
              <w:t>Повысился 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государственных услуг (с</w:t>
            </w:r>
            <w:r>
              <w:br/>
            </w:r>
            <w:r>
              <w:rPr>
                <w:rFonts w:ascii="Times New Roman"/>
                <w:b w:val="false"/>
                <w:i w:val="false"/>
                <w:color w:val="000000"/>
                <w:sz w:val="20"/>
              </w:rPr>
              <w:t>
</w:t>
            </w:r>
            <w:r>
              <w:rPr>
                <w:rFonts w:ascii="Times New Roman"/>
                <w:b w:val="false"/>
                <w:i w:val="false"/>
                <w:color w:val="000000"/>
                <w:sz w:val="20"/>
              </w:rPr>
              <w:t>разбивкой по гендерной</w:t>
            </w:r>
            <w:r>
              <w:br/>
            </w:r>
            <w:r>
              <w:rPr>
                <w:rFonts w:ascii="Times New Roman"/>
                <w:b w:val="false"/>
                <w:i w:val="false"/>
                <w:color w:val="000000"/>
                <w:sz w:val="20"/>
              </w:rPr>
              <w:t>
</w:t>
            </w:r>
            <w:r>
              <w:rPr>
                <w:rFonts w:ascii="Times New Roman"/>
                <w:b w:val="false"/>
                <w:i w:val="false"/>
                <w:color w:val="000000"/>
                <w:sz w:val="20"/>
              </w:rPr>
              <w:t>принадлежности).</w:t>
            </w:r>
          </w:p>
          <w:p>
            <w:pPr>
              <w:spacing w:after="20"/>
              <w:ind w:left="20"/>
              <w:jc w:val="both"/>
            </w:pPr>
            <w:r>
              <w:rPr>
                <w:rFonts w:ascii="Times New Roman"/>
                <w:b w:val="false"/>
                <w:i w:val="false"/>
                <w:color w:val="000000"/>
                <w:sz w:val="20"/>
              </w:rPr>
              <w:t>Местные органы и</w:t>
            </w:r>
            <w:r>
              <w:br/>
            </w:r>
            <w:r>
              <w:rPr>
                <w:rFonts w:ascii="Times New Roman"/>
                <w:b w:val="false"/>
                <w:i w:val="false"/>
                <w:color w:val="000000"/>
                <w:sz w:val="20"/>
              </w:rPr>
              <w:t>
</w:t>
            </w:r>
            <w:r>
              <w:rPr>
                <w:rFonts w:ascii="Times New Roman"/>
                <w:b w:val="false"/>
                <w:i w:val="false"/>
                <w:color w:val="000000"/>
                <w:sz w:val="20"/>
              </w:rPr>
              <w:t>организации гражданского</w:t>
            </w:r>
            <w:r>
              <w:br/>
            </w:r>
            <w:r>
              <w:rPr>
                <w:rFonts w:ascii="Times New Roman"/>
                <w:b w:val="false"/>
                <w:i w:val="false"/>
                <w:color w:val="000000"/>
                <w:sz w:val="20"/>
              </w:rPr>
              <w:t>
</w:t>
            </w:r>
            <w:r>
              <w:rPr>
                <w:rFonts w:ascii="Times New Roman"/>
                <w:b w:val="false"/>
                <w:i w:val="false"/>
                <w:color w:val="000000"/>
                <w:sz w:val="20"/>
              </w:rPr>
              <w:t>общества (примерно 4 на</w:t>
            </w:r>
            <w:r>
              <w:br/>
            </w:r>
            <w:r>
              <w:rPr>
                <w:rFonts w:ascii="Times New Roman"/>
                <w:b w:val="false"/>
                <w:i w:val="false"/>
                <w:color w:val="000000"/>
                <w:sz w:val="20"/>
              </w:rPr>
              <w:t>
</w:t>
            </w:r>
            <w:r>
              <w:rPr>
                <w:rFonts w:ascii="Times New Roman"/>
                <w:b w:val="false"/>
                <w:i w:val="false"/>
                <w:color w:val="000000"/>
                <w:sz w:val="20"/>
              </w:rPr>
              <w:t>пилотную область)</w:t>
            </w:r>
            <w:r>
              <w:br/>
            </w:r>
            <w:r>
              <w:rPr>
                <w:rFonts w:ascii="Times New Roman"/>
                <w:b w:val="false"/>
                <w:i w:val="false"/>
                <w:color w:val="000000"/>
                <w:sz w:val="20"/>
              </w:rPr>
              <w:t>
</w:t>
            </w:r>
            <w:r>
              <w:rPr>
                <w:rFonts w:ascii="Times New Roman"/>
                <w:b w:val="false"/>
                <w:i w:val="false"/>
                <w:color w:val="000000"/>
                <w:sz w:val="20"/>
              </w:rPr>
              <w:t>реализовали</w:t>
            </w:r>
            <w:r>
              <w:br/>
            </w:r>
            <w:r>
              <w:rPr>
                <w:rFonts w:ascii="Times New Roman"/>
                <w:b w:val="false"/>
                <w:i w:val="false"/>
                <w:color w:val="000000"/>
                <w:sz w:val="20"/>
              </w:rPr>
              <w:t>
</w:t>
            </w:r>
            <w:r>
              <w:rPr>
                <w:rFonts w:ascii="Times New Roman"/>
                <w:b w:val="false"/>
                <w:i w:val="false"/>
                <w:color w:val="000000"/>
                <w:sz w:val="20"/>
              </w:rPr>
              <w:t>приблизительно 12</w:t>
            </w:r>
            <w:r>
              <w:br/>
            </w:r>
            <w:r>
              <w:rPr>
                <w:rFonts w:ascii="Times New Roman"/>
                <w:b w:val="false"/>
                <w:i w:val="false"/>
                <w:color w:val="000000"/>
                <w:sz w:val="20"/>
              </w:rPr>
              <w:t>
</w:t>
            </w:r>
            <w:r>
              <w:rPr>
                <w:rFonts w:ascii="Times New Roman"/>
                <w:b w:val="false"/>
                <w:i w:val="false"/>
                <w:color w:val="000000"/>
                <w:sz w:val="20"/>
              </w:rPr>
              <w:t>инициатив на средства</w:t>
            </w:r>
            <w:r>
              <w:br/>
            </w:r>
            <w:r>
              <w:rPr>
                <w:rFonts w:ascii="Times New Roman"/>
                <w:b w:val="false"/>
                <w:i w:val="false"/>
                <w:color w:val="000000"/>
                <w:sz w:val="20"/>
              </w:rPr>
              <w:t>
</w:t>
            </w:r>
            <w:r>
              <w:rPr>
                <w:rFonts w:ascii="Times New Roman"/>
                <w:b w:val="false"/>
                <w:i w:val="false"/>
                <w:color w:val="000000"/>
                <w:sz w:val="20"/>
              </w:rPr>
              <w:t>грантов по результатам</w:t>
            </w:r>
            <w:r>
              <w:br/>
            </w:r>
            <w:r>
              <w:rPr>
                <w:rFonts w:ascii="Times New Roman"/>
                <w:b w:val="false"/>
                <w:i w:val="false"/>
                <w:color w:val="000000"/>
                <w:sz w:val="20"/>
              </w:rPr>
              <w:t>
</w:t>
            </w:r>
            <w:r>
              <w:rPr>
                <w:rFonts w:ascii="Times New Roman"/>
                <w:b w:val="false"/>
                <w:i w:val="false"/>
                <w:color w:val="000000"/>
                <w:sz w:val="20"/>
              </w:rPr>
              <w:t>конкурса проектных</w:t>
            </w:r>
            <w:r>
              <w:br/>
            </w:r>
            <w:r>
              <w:rPr>
                <w:rFonts w:ascii="Times New Roman"/>
                <w:b w:val="false"/>
                <w:i w:val="false"/>
                <w:color w:val="000000"/>
                <w:sz w:val="20"/>
              </w:rPr>
              <w:t>
</w:t>
            </w:r>
            <w:r>
              <w:rPr>
                <w:rFonts w:ascii="Times New Roman"/>
                <w:b w:val="false"/>
                <w:i w:val="false"/>
                <w:color w:val="000000"/>
                <w:sz w:val="20"/>
              </w:rPr>
              <w:t>предложений.</w:t>
            </w:r>
          </w:p>
          <w:p>
            <w:pPr>
              <w:spacing w:after="20"/>
              <w:ind w:left="20"/>
              <w:jc w:val="both"/>
            </w:pPr>
            <w:r>
              <w:rPr>
                <w:rFonts w:ascii="Times New Roman"/>
                <w:b w:val="false"/>
                <w:i w:val="false"/>
                <w:color w:val="000000"/>
                <w:sz w:val="20"/>
                <w:u w:val="single"/>
              </w:rPr>
              <w:t>Мероприятия (примерный и</w:t>
            </w:r>
            <w:r>
              <w:br/>
            </w:r>
            <w:r>
              <w:rPr>
                <w:rFonts w:ascii="Times New Roman"/>
                <w:b w:val="false"/>
                <w:i w:val="false"/>
                <w:color w:val="000000"/>
                <w:sz w:val="20"/>
              </w:rPr>
              <w:t>
</w:t>
            </w:r>
            <w:r>
              <w:rPr>
                <w:rFonts w:ascii="Times New Roman"/>
                <w:b w:val="false"/>
                <w:i w:val="false"/>
                <w:color w:val="000000"/>
                <w:sz w:val="20"/>
                <w:u w:val="single"/>
              </w:rPr>
              <w:t>неполный перечень):</w:t>
            </w:r>
          </w:p>
          <w:p>
            <w:pPr>
              <w:spacing w:after="20"/>
              <w:ind w:left="20"/>
              <w:jc w:val="both"/>
            </w:pPr>
            <w:r>
              <w:rPr>
                <w:rFonts w:ascii="Times New Roman"/>
                <w:b w:val="false"/>
                <w:i w:val="false"/>
                <w:color w:val="000000"/>
                <w:sz w:val="20"/>
              </w:rPr>
              <w:t>1. Обзор</w:t>
            </w:r>
            <w:r>
              <w:br/>
            </w:r>
            <w:r>
              <w:rPr>
                <w:rFonts w:ascii="Times New Roman"/>
                <w:b w:val="false"/>
                <w:i w:val="false"/>
                <w:color w:val="000000"/>
                <w:sz w:val="20"/>
              </w:rPr>
              <w:t>
</w:t>
            </w:r>
            <w:r>
              <w:rPr>
                <w:rFonts w:ascii="Times New Roman"/>
                <w:b w:val="false"/>
                <w:i w:val="false"/>
                <w:color w:val="000000"/>
                <w:sz w:val="20"/>
              </w:rPr>
              <w:t>институциональной</w:t>
            </w:r>
            <w:r>
              <w:br/>
            </w:r>
            <w:r>
              <w:rPr>
                <w:rFonts w:ascii="Times New Roman"/>
                <w:b w:val="false"/>
                <w:i w:val="false"/>
                <w:color w:val="000000"/>
                <w:sz w:val="20"/>
              </w:rPr>
              <w:t>
</w:t>
            </w:r>
            <w:r>
              <w:rPr>
                <w:rFonts w:ascii="Times New Roman"/>
                <w:b w:val="false"/>
                <w:i w:val="false"/>
                <w:color w:val="000000"/>
                <w:sz w:val="20"/>
              </w:rPr>
              <w:t>надстройки для</w:t>
            </w:r>
            <w:r>
              <w:br/>
            </w:r>
            <w:r>
              <w:rPr>
                <w:rFonts w:ascii="Times New Roman"/>
                <w:b w:val="false"/>
                <w:i w:val="false"/>
                <w:color w:val="000000"/>
                <w:sz w:val="20"/>
              </w:rPr>
              <w:t>
</w:t>
            </w:r>
            <w:r>
              <w:rPr>
                <w:rFonts w:ascii="Times New Roman"/>
                <w:b w:val="false"/>
                <w:i w:val="false"/>
                <w:color w:val="000000"/>
                <w:sz w:val="20"/>
              </w:rPr>
              <w:t>разработки, реализации и</w:t>
            </w:r>
            <w:r>
              <w:br/>
            </w:r>
            <w:r>
              <w:rPr>
                <w:rFonts w:ascii="Times New Roman"/>
                <w:b w:val="false"/>
                <w:i w:val="false"/>
                <w:color w:val="000000"/>
                <w:sz w:val="20"/>
              </w:rPr>
              <w:t>
</w:t>
            </w:r>
            <w:r>
              <w:rPr>
                <w:rFonts w:ascii="Times New Roman"/>
                <w:b w:val="false"/>
                <w:i w:val="false"/>
                <w:color w:val="000000"/>
                <w:sz w:val="20"/>
              </w:rPr>
              <w:t>мониторинга действий</w:t>
            </w:r>
            <w:r>
              <w:br/>
            </w:r>
            <w:r>
              <w:rPr>
                <w:rFonts w:ascii="Times New Roman"/>
                <w:b w:val="false"/>
                <w:i w:val="false"/>
                <w:color w:val="000000"/>
                <w:sz w:val="20"/>
              </w:rPr>
              <w:t>
</w:t>
            </w:r>
            <w:r>
              <w:rPr>
                <w:rFonts w:ascii="Times New Roman"/>
                <w:b w:val="false"/>
                <w:i w:val="false"/>
                <w:color w:val="000000"/>
                <w:sz w:val="20"/>
              </w:rPr>
              <w:t>пилотных областей в</w:t>
            </w:r>
            <w:r>
              <w:br/>
            </w:r>
            <w:r>
              <w:rPr>
                <w:rFonts w:ascii="Times New Roman"/>
                <w:b w:val="false"/>
                <w:i w:val="false"/>
                <w:color w:val="000000"/>
                <w:sz w:val="20"/>
              </w:rPr>
              <w:t>
</w:t>
            </w:r>
            <w:r>
              <w:rPr>
                <w:rFonts w:ascii="Times New Roman"/>
                <w:b w:val="false"/>
                <w:i w:val="false"/>
                <w:color w:val="000000"/>
                <w:sz w:val="20"/>
              </w:rPr>
              <w:t>сфере стратегического</w:t>
            </w:r>
            <w:r>
              <w:br/>
            </w:r>
            <w:r>
              <w:rPr>
                <w:rFonts w:ascii="Times New Roman"/>
                <w:b w:val="false"/>
                <w:i w:val="false"/>
                <w:color w:val="000000"/>
                <w:sz w:val="20"/>
              </w:rPr>
              <w:t>
</w:t>
            </w:r>
            <w:r>
              <w:rPr>
                <w:rFonts w:ascii="Times New Roman"/>
                <w:b w:val="false"/>
                <w:i w:val="false"/>
                <w:color w:val="000000"/>
                <w:sz w:val="20"/>
              </w:rPr>
              <w:t>планирования, а также</w:t>
            </w:r>
            <w:r>
              <w:br/>
            </w:r>
            <w:r>
              <w:rPr>
                <w:rFonts w:ascii="Times New Roman"/>
                <w:b w:val="false"/>
                <w:i w:val="false"/>
                <w:color w:val="000000"/>
                <w:sz w:val="20"/>
              </w:rPr>
              <w:t>
</w:t>
            </w:r>
            <w:r>
              <w:rPr>
                <w:rFonts w:ascii="Times New Roman"/>
                <w:b w:val="false"/>
                <w:i w:val="false"/>
                <w:color w:val="000000"/>
                <w:sz w:val="20"/>
              </w:rPr>
              <w:t>рекомендации по ее</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2. Изучение порядка</w:t>
            </w:r>
            <w:r>
              <w:br/>
            </w:r>
            <w:r>
              <w:rPr>
                <w:rFonts w:ascii="Times New Roman"/>
                <w:b w:val="false"/>
                <w:i w:val="false"/>
                <w:color w:val="000000"/>
                <w:sz w:val="20"/>
              </w:rPr>
              <w:t>
</w:t>
            </w:r>
            <w:r>
              <w:rPr>
                <w:rFonts w:ascii="Times New Roman"/>
                <w:b w:val="false"/>
                <w:i w:val="false"/>
                <w:color w:val="000000"/>
                <w:sz w:val="20"/>
              </w:rPr>
              <w:t>сбора данных для</w:t>
            </w:r>
            <w:r>
              <w:br/>
            </w:r>
            <w:r>
              <w:rPr>
                <w:rFonts w:ascii="Times New Roman"/>
                <w:b w:val="false"/>
                <w:i w:val="false"/>
                <w:color w:val="000000"/>
                <w:sz w:val="20"/>
              </w:rPr>
              <w:t>
</w:t>
            </w:r>
            <w:r>
              <w:rPr>
                <w:rFonts w:ascii="Times New Roman"/>
                <w:b w:val="false"/>
                <w:i w:val="false"/>
                <w:color w:val="000000"/>
                <w:sz w:val="20"/>
              </w:rPr>
              <w:t>выработки политики на</w:t>
            </w:r>
            <w:r>
              <w:br/>
            </w:r>
            <w:r>
              <w:rPr>
                <w:rFonts w:ascii="Times New Roman"/>
                <w:b w:val="false"/>
                <w:i w:val="false"/>
                <w:color w:val="000000"/>
                <w:sz w:val="20"/>
              </w:rPr>
              <w:t>
</w:t>
            </w:r>
            <w:r>
              <w:rPr>
                <w:rFonts w:ascii="Times New Roman"/>
                <w:b w:val="false"/>
                <w:i w:val="false"/>
                <w:color w:val="000000"/>
                <w:sz w:val="20"/>
              </w:rPr>
              <w:t>уровне областей.</w:t>
            </w:r>
            <w:r>
              <w:br/>
            </w:r>
            <w:r>
              <w:rPr>
                <w:rFonts w:ascii="Times New Roman"/>
                <w:b w:val="false"/>
                <w:i w:val="false"/>
                <w:color w:val="000000"/>
                <w:sz w:val="20"/>
              </w:rPr>
              <w:t>
</w:t>
            </w:r>
            <w:r>
              <w:rPr>
                <w:rFonts w:ascii="Times New Roman"/>
                <w:b w:val="false"/>
                <w:i w:val="false"/>
                <w:color w:val="000000"/>
                <w:sz w:val="20"/>
              </w:rPr>
              <w:t>3. По требованию</w:t>
            </w:r>
            <w:r>
              <w:br/>
            </w:r>
            <w:r>
              <w:rPr>
                <w:rFonts w:ascii="Times New Roman"/>
                <w:b w:val="false"/>
                <w:i w:val="false"/>
                <w:color w:val="000000"/>
                <w:sz w:val="20"/>
              </w:rPr>
              <w:t>
</w:t>
            </w:r>
            <w:r>
              <w:rPr>
                <w:rFonts w:ascii="Times New Roman"/>
                <w:b w:val="false"/>
                <w:i w:val="false"/>
                <w:color w:val="000000"/>
                <w:sz w:val="20"/>
              </w:rPr>
              <w:t>администраций пилотных</w:t>
            </w:r>
            <w:r>
              <w:br/>
            </w:r>
            <w:r>
              <w:rPr>
                <w:rFonts w:ascii="Times New Roman"/>
                <w:b w:val="false"/>
                <w:i w:val="false"/>
                <w:color w:val="000000"/>
                <w:sz w:val="20"/>
              </w:rPr>
              <w:t>
</w:t>
            </w:r>
            <w:r>
              <w:rPr>
                <w:rFonts w:ascii="Times New Roman"/>
                <w:b w:val="false"/>
                <w:i w:val="false"/>
                <w:color w:val="000000"/>
                <w:sz w:val="20"/>
              </w:rPr>
              <w:t>областей предоставление</w:t>
            </w:r>
            <w:r>
              <w:br/>
            </w:r>
            <w:r>
              <w:rPr>
                <w:rFonts w:ascii="Times New Roman"/>
                <w:b w:val="false"/>
                <w:i w:val="false"/>
                <w:color w:val="000000"/>
                <w:sz w:val="20"/>
              </w:rPr>
              <w:t>
</w:t>
            </w:r>
            <w:r>
              <w:rPr>
                <w:rFonts w:ascii="Times New Roman"/>
                <w:b w:val="false"/>
                <w:i w:val="false"/>
                <w:color w:val="000000"/>
                <w:sz w:val="20"/>
              </w:rPr>
              <w:t>конкретной краткосрочной</w:t>
            </w:r>
            <w:r>
              <w:br/>
            </w:r>
            <w:r>
              <w:rPr>
                <w:rFonts w:ascii="Times New Roman"/>
                <w:b w:val="false"/>
                <w:i w:val="false"/>
                <w:color w:val="000000"/>
                <w:sz w:val="20"/>
              </w:rPr>
              <w:t>
</w:t>
            </w:r>
            <w:r>
              <w:rPr>
                <w:rFonts w:ascii="Times New Roman"/>
                <w:b w:val="false"/>
                <w:i w:val="false"/>
                <w:color w:val="000000"/>
                <w:sz w:val="20"/>
              </w:rPr>
              <w:t>экспертной поддержки для</w:t>
            </w:r>
            <w:r>
              <w:br/>
            </w:r>
            <w:r>
              <w:rPr>
                <w:rFonts w:ascii="Times New Roman"/>
                <w:b w:val="false"/>
                <w:i w:val="false"/>
                <w:color w:val="000000"/>
                <w:sz w:val="20"/>
              </w:rPr>
              <w:t>
</w:t>
            </w:r>
            <w:r>
              <w:rPr>
                <w:rFonts w:ascii="Times New Roman"/>
                <w:b w:val="false"/>
                <w:i w:val="false"/>
                <w:color w:val="000000"/>
                <w:sz w:val="20"/>
              </w:rPr>
              <w:t>местного развития.</w:t>
            </w:r>
            <w:r>
              <w:br/>
            </w:r>
            <w:r>
              <w:rPr>
                <w:rFonts w:ascii="Times New Roman"/>
                <w:b w:val="false"/>
                <w:i w:val="false"/>
                <w:color w:val="000000"/>
                <w:sz w:val="20"/>
              </w:rPr>
              <w:t>
</w:t>
            </w:r>
            <w:r>
              <w:rPr>
                <w:rFonts w:ascii="Times New Roman"/>
                <w:b w:val="false"/>
                <w:i w:val="false"/>
                <w:color w:val="000000"/>
                <w:sz w:val="20"/>
              </w:rPr>
              <w:t>4. Публикация объявления</w:t>
            </w:r>
            <w:r>
              <w:br/>
            </w:r>
            <w:r>
              <w:rPr>
                <w:rFonts w:ascii="Times New Roman"/>
                <w:b w:val="false"/>
                <w:i w:val="false"/>
                <w:color w:val="000000"/>
                <w:sz w:val="20"/>
              </w:rPr>
              <w:t>
</w:t>
            </w:r>
            <w:r>
              <w:rPr>
                <w:rFonts w:ascii="Times New Roman"/>
                <w:b w:val="false"/>
                <w:i w:val="false"/>
                <w:color w:val="000000"/>
                <w:sz w:val="20"/>
              </w:rPr>
              <w:t>о конкурсе заявок для</w:t>
            </w:r>
            <w:r>
              <w:br/>
            </w:r>
            <w:r>
              <w:rPr>
                <w:rFonts w:ascii="Times New Roman"/>
                <w:b w:val="false"/>
                <w:i w:val="false"/>
                <w:color w:val="000000"/>
                <w:sz w:val="20"/>
              </w:rPr>
              <w:t>
</w:t>
            </w:r>
            <w:r>
              <w:rPr>
                <w:rFonts w:ascii="Times New Roman"/>
                <w:b w:val="false"/>
                <w:i w:val="false"/>
                <w:color w:val="000000"/>
                <w:sz w:val="20"/>
              </w:rPr>
              <w:t>реализации инициатив в</w:t>
            </w:r>
            <w:r>
              <w:br/>
            </w:r>
            <w:r>
              <w:rPr>
                <w:rFonts w:ascii="Times New Roman"/>
                <w:b w:val="false"/>
                <w:i w:val="false"/>
                <w:color w:val="000000"/>
                <w:sz w:val="20"/>
              </w:rPr>
              <w:t>
</w:t>
            </w:r>
            <w:r>
              <w:rPr>
                <w:rFonts w:ascii="Times New Roman"/>
                <w:b w:val="false"/>
                <w:i w:val="false"/>
                <w:color w:val="000000"/>
                <w:sz w:val="20"/>
              </w:rPr>
              <w:t>области местного</w:t>
            </w:r>
            <w:r>
              <w:br/>
            </w:r>
            <w:r>
              <w:rPr>
                <w:rFonts w:ascii="Times New Roman"/>
                <w:b w:val="false"/>
                <w:i w:val="false"/>
                <w:color w:val="000000"/>
                <w:sz w:val="20"/>
              </w:rPr>
              <w:t>
</w:t>
            </w:r>
            <w:r>
              <w:rPr>
                <w:rFonts w:ascii="Times New Roman"/>
                <w:b w:val="false"/>
                <w:i w:val="false"/>
                <w:color w:val="000000"/>
                <w:sz w:val="20"/>
              </w:rPr>
              <w:t>развития, предложенных</w:t>
            </w:r>
            <w:r>
              <w:br/>
            </w:r>
            <w:r>
              <w:rPr>
                <w:rFonts w:ascii="Times New Roman"/>
                <w:b w:val="false"/>
                <w:i w:val="false"/>
                <w:color w:val="000000"/>
                <w:sz w:val="20"/>
              </w:rPr>
              <w:t>
</w:t>
            </w:r>
            <w:r>
              <w:rPr>
                <w:rFonts w:ascii="Times New Roman"/>
                <w:b w:val="false"/>
                <w:i w:val="false"/>
                <w:color w:val="000000"/>
                <w:sz w:val="20"/>
              </w:rPr>
              <w:t>областной администрацией</w:t>
            </w:r>
            <w:r>
              <w:br/>
            </w:r>
            <w:r>
              <w:rPr>
                <w:rFonts w:ascii="Times New Roman"/>
                <w:b w:val="false"/>
                <w:i w:val="false"/>
                <w:color w:val="000000"/>
                <w:sz w:val="20"/>
              </w:rPr>
              <w:t>
</w:t>
            </w:r>
            <w:r>
              <w:rPr>
                <w:rFonts w:ascii="Times New Roman"/>
                <w:b w:val="false"/>
                <w:i w:val="false"/>
                <w:color w:val="000000"/>
                <w:sz w:val="20"/>
              </w:rPr>
              <w:t>и негосударственными</w:t>
            </w:r>
            <w:r>
              <w:br/>
            </w:r>
            <w:r>
              <w:rPr>
                <w:rFonts w:ascii="Times New Roman"/>
                <w:b w:val="false"/>
                <w:i w:val="false"/>
                <w:color w:val="000000"/>
                <w:sz w:val="20"/>
              </w:rPr>
              <w:t>
</w:t>
            </w:r>
            <w:r>
              <w:rPr>
                <w:rFonts w:ascii="Times New Roman"/>
                <w:b w:val="false"/>
                <w:i w:val="false"/>
                <w:color w:val="000000"/>
                <w:sz w:val="20"/>
              </w:rPr>
              <w:t>субъектами; отбор</w:t>
            </w:r>
            <w:r>
              <w:br/>
            </w:r>
            <w:r>
              <w:rPr>
                <w:rFonts w:ascii="Times New Roman"/>
                <w:b w:val="false"/>
                <w:i w:val="false"/>
                <w:color w:val="000000"/>
                <w:sz w:val="20"/>
              </w:rPr>
              <w:t>
</w:t>
            </w:r>
            <w:r>
              <w:rPr>
                <w:rFonts w:ascii="Times New Roman"/>
                <w:b w:val="false"/>
                <w:i w:val="false"/>
                <w:color w:val="000000"/>
                <w:sz w:val="20"/>
              </w:rPr>
              <w:t>предложений и мониторинг</w:t>
            </w:r>
            <w:r>
              <w:br/>
            </w:r>
            <w:r>
              <w:rPr>
                <w:rFonts w:ascii="Times New Roman"/>
                <w:b w:val="false"/>
                <w:i w:val="false"/>
                <w:color w:val="000000"/>
                <w:sz w:val="20"/>
              </w:rPr>
              <w:t>
</w:t>
            </w:r>
            <w:r>
              <w:rPr>
                <w:rFonts w:ascii="Times New Roman"/>
                <w:b w:val="false"/>
                <w:i w:val="false"/>
                <w:color w:val="000000"/>
                <w:sz w:val="20"/>
              </w:rPr>
              <w:t>реализации проектов.</w:t>
            </w:r>
            <w:r>
              <w:br/>
            </w:r>
            <w:r>
              <w:rPr>
                <w:rFonts w:ascii="Times New Roman"/>
                <w:b w:val="false"/>
                <w:i w:val="false"/>
                <w:color w:val="000000"/>
                <w:sz w:val="20"/>
              </w:rPr>
              <w:t>
</w:t>
            </w:r>
            <w:r>
              <w:rPr>
                <w:rFonts w:ascii="Times New Roman"/>
                <w:b w:val="false"/>
                <w:i w:val="false"/>
                <w:color w:val="000000"/>
                <w:sz w:val="20"/>
              </w:rPr>
              <w:t>5. Построение и</w:t>
            </w:r>
            <w:r>
              <w:br/>
            </w:r>
            <w:r>
              <w:rPr>
                <w:rFonts w:ascii="Times New Roman"/>
                <w:b w:val="false"/>
                <w:i w:val="false"/>
                <w:color w:val="000000"/>
                <w:sz w:val="20"/>
              </w:rPr>
              <w:t>
</w:t>
            </w:r>
            <w:r>
              <w:rPr>
                <w:rFonts w:ascii="Times New Roman"/>
                <w:b w:val="false"/>
                <w:i w:val="false"/>
                <w:color w:val="000000"/>
                <w:sz w:val="20"/>
              </w:rPr>
              <w:t>укрепление связей с</w:t>
            </w:r>
            <w:r>
              <w:br/>
            </w:r>
            <w:r>
              <w:rPr>
                <w:rFonts w:ascii="Times New Roman"/>
                <w:b w:val="false"/>
                <w:i w:val="false"/>
                <w:color w:val="000000"/>
                <w:sz w:val="20"/>
              </w:rPr>
              <w:t>
</w:t>
            </w:r>
            <w:r>
              <w:rPr>
                <w:rFonts w:ascii="Times New Roman"/>
                <w:b w:val="false"/>
                <w:i w:val="false"/>
                <w:color w:val="000000"/>
                <w:sz w:val="20"/>
              </w:rPr>
              <w:t>европейскими</w:t>
            </w:r>
            <w:r>
              <w:br/>
            </w:r>
            <w:r>
              <w:rPr>
                <w:rFonts w:ascii="Times New Roman"/>
                <w:b w:val="false"/>
                <w:i w:val="false"/>
                <w:color w:val="000000"/>
                <w:sz w:val="20"/>
              </w:rPr>
              <w:t>
</w:t>
            </w:r>
            <w:r>
              <w:rPr>
                <w:rFonts w:ascii="Times New Roman"/>
                <w:b w:val="false"/>
                <w:i w:val="false"/>
                <w:color w:val="000000"/>
                <w:sz w:val="20"/>
              </w:rPr>
              <w:t>организациями в сфере</w:t>
            </w:r>
            <w:r>
              <w:br/>
            </w:r>
            <w:r>
              <w:rPr>
                <w:rFonts w:ascii="Times New Roman"/>
                <w:b w:val="false"/>
                <w:i w:val="false"/>
                <w:color w:val="000000"/>
                <w:sz w:val="20"/>
              </w:rPr>
              <w:t>
</w:t>
            </w:r>
            <w:r>
              <w:rPr>
                <w:rFonts w:ascii="Times New Roman"/>
                <w:b w:val="false"/>
                <w:i w:val="false"/>
                <w:color w:val="000000"/>
                <w:sz w:val="20"/>
              </w:rPr>
              <w:t>местного развития</w:t>
            </w:r>
            <w:r>
              <w:br/>
            </w:r>
            <w:r>
              <w:rPr>
                <w:rFonts w:ascii="Times New Roman"/>
                <w:b w:val="false"/>
                <w:i w:val="false"/>
                <w:color w:val="000000"/>
                <w:sz w:val="20"/>
              </w:rPr>
              <w:t>
</w:t>
            </w:r>
            <w:r>
              <w:rPr>
                <w:rFonts w:ascii="Times New Roman"/>
                <w:b w:val="false"/>
                <w:i w:val="false"/>
                <w:color w:val="000000"/>
                <w:sz w:val="20"/>
              </w:rPr>
              <w:t>(ассоциациями,</w:t>
            </w:r>
            <w:r>
              <w:br/>
            </w:r>
            <w:r>
              <w:rPr>
                <w:rFonts w:ascii="Times New Roman"/>
                <w:b w:val="false"/>
                <w:i w:val="false"/>
                <w:color w:val="000000"/>
                <w:sz w:val="20"/>
              </w:rPr>
              <w:t>
</w:t>
            </w:r>
            <w:r>
              <w:rPr>
                <w:rFonts w:ascii="Times New Roman"/>
                <w:b w:val="false"/>
                <w:i w:val="false"/>
                <w:color w:val="000000"/>
                <w:sz w:val="20"/>
              </w:rPr>
              <w:t>институтами, научно-</w:t>
            </w:r>
            <w:r>
              <w:br/>
            </w:r>
            <w:r>
              <w:rPr>
                <w:rFonts w:ascii="Times New Roman"/>
                <w:b w:val="false"/>
                <w:i w:val="false"/>
                <w:color w:val="000000"/>
                <w:sz w:val="20"/>
              </w:rPr>
              <w:t>
</w:t>
            </w:r>
            <w:r>
              <w:rPr>
                <w:rFonts w:ascii="Times New Roman"/>
                <w:b w:val="false"/>
                <w:i w:val="false"/>
                <w:color w:val="000000"/>
                <w:sz w:val="20"/>
              </w:rPr>
              <w:t>исследовательскими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6. Разработка «дорожной</w:t>
            </w:r>
            <w:r>
              <w:br/>
            </w:r>
            <w:r>
              <w:rPr>
                <w:rFonts w:ascii="Times New Roman"/>
                <w:b w:val="false"/>
                <w:i w:val="false"/>
                <w:color w:val="000000"/>
                <w:sz w:val="20"/>
              </w:rPr>
              <w:t>
</w:t>
            </w:r>
            <w:r>
              <w:rPr>
                <w:rFonts w:ascii="Times New Roman"/>
                <w:b w:val="false"/>
                <w:i w:val="false"/>
                <w:color w:val="000000"/>
                <w:sz w:val="20"/>
              </w:rPr>
              <w:t>карты» для капитализации</w:t>
            </w:r>
            <w:r>
              <w:br/>
            </w:r>
            <w:r>
              <w:rPr>
                <w:rFonts w:ascii="Times New Roman"/>
                <w:b w:val="false"/>
                <w:i w:val="false"/>
                <w:color w:val="000000"/>
                <w:sz w:val="20"/>
              </w:rPr>
              <w:t>
</w:t>
            </w:r>
            <w:r>
              <w:rPr>
                <w:rFonts w:ascii="Times New Roman"/>
                <w:b w:val="false"/>
                <w:i w:val="false"/>
                <w:color w:val="000000"/>
                <w:sz w:val="20"/>
              </w:rPr>
              <w:t>опыта пилотных областей</w:t>
            </w:r>
            <w:r>
              <w:br/>
            </w:r>
            <w:r>
              <w:rPr>
                <w:rFonts w:ascii="Times New Roman"/>
                <w:b w:val="false"/>
                <w:i w:val="false"/>
                <w:color w:val="000000"/>
                <w:sz w:val="20"/>
              </w:rPr>
              <w:t>
</w:t>
            </w:r>
            <w:r>
              <w:rPr>
                <w:rFonts w:ascii="Times New Roman"/>
                <w:b w:val="false"/>
                <w:i w:val="false"/>
                <w:color w:val="000000"/>
                <w:sz w:val="20"/>
              </w:rPr>
              <w:t>в других регионах</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7. Изучение опыта</w:t>
            </w:r>
            <w:r>
              <w:br/>
            </w:r>
            <w:r>
              <w:rPr>
                <w:rFonts w:ascii="Times New Roman"/>
                <w:b w:val="false"/>
                <w:i w:val="false"/>
                <w:color w:val="000000"/>
                <w:sz w:val="20"/>
              </w:rPr>
              <w:t>
</w:t>
            </w:r>
            <w:r>
              <w:rPr>
                <w:rFonts w:ascii="Times New Roman"/>
                <w:b w:val="false"/>
                <w:i w:val="false"/>
                <w:color w:val="000000"/>
                <w:sz w:val="20"/>
              </w:rPr>
              <w:t>реализации проектов в</w:t>
            </w:r>
            <w:r>
              <w:br/>
            </w:r>
            <w:r>
              <w:rPr>
                <w:rFonts w:ascii="Times New Roman"/>
                <w:b w:val="false"/>
                <w:i w:val="false"/>
                <w:color w:val="000000"/>
                <w:sz w:val="20"/>
              </w:rPr>
              <w:t>
</w:t>
            </w:r>
            <w:r>
              <w:rPr>
                <w:rFonts w:ascii="Times New Roman"/>
                <w:b w:val="false"/>
                <w:i w:val="false"/>
                <w:color w:val="000000"/>
                <w:sz w:val="20"/>
              </w:rPr>
              <w:t>пилотных областях и</w:t>
            </w:r>
            <w:r>
              <w:br/>
            </w:r>
            <w:r>
              <w:rPr>
                <w:rFonts w:ascii="Times New Roman"/>
                <w:b w:val="false"/>
                <w:i w:val="false"/>
                <w:color w:val="000000"/>
                <w:sz w:val="20"/>
              </w:rPr>
              <w:t>
</w:t>
            </w:r>
            <w:r>
              <w:rPr>
                <w:rFonts w:ascii="Times New Roman"/>
                <w:b w:val="false"/>
                <w:i w:val="false"/>
                <w:color w:val="000000"/>
                <w:sz w:val="20"/>
              </w:rPr>
              <w:t>подготовка рекомендаций</w:t>
            </w:r>
            <w:r>
              <w:br/>
            </w:r>
            <w:r>
              <w:rPr>
                <w:rFonts w:ascii="Times New Roman"/>
                <w:b w:val="false"/>
                <w:i w:val="false"/>
                <w:color w:val="000000"/>
                <w:sz w:val="20"/>
              </w:rPr>
              <w:t>
</w:t>
            </w:r>
            <w:r>
              <w:rPr>
                <w:rFonts w:ascii="Times New Roman"/>
                <w:b w:val="false"/>
                <w:i w:val="false"/>
                <w:color w:val="000000"/>
                <w:sz w:val="20"/>
              </w:rPr>
              <w:t>для его переноса в</w:t>
            </w:r>
            <w:r>
              <w:br/>
            </w:r>
            <w:r>
              <w:rPr>
                <w:rFonts w:ascii="Times New Roman"/>
                <w:b w:val="false"/>
                <w:i w:val="false"/>
                <w:color w:val="000000"/>
                <w:sz w:val="20"/>
              </w:rPr>
              <w:t>
</w:t>
            </w:r>
            <w:r>
              <w:rPr>
                <w:rFonts w:ascii="Times New Roman"/>
                <w:b w:val="false"/>
                <w:i w:val="false"/>
                <w:color w:val="000000"/>
                <w:sz w:val="20"/>
              </w:rPr>
              <w:t>другие области.</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Оценочные отчеты.</w:t>
            </w:r>
          </w:p>
          <w:p>
            <w:pPr>
              <w:spacing w:after="20"/>
              <w:ind w:left="20"/>
              <w:jc w:val="both"/>
            </w:pPr>
            <w:r>
              <w:rPr>
                <w:rFonts w:ascii="Times New Roman"/>
                <w:b w:val="false"/>
                <w:i w:val="false"/>
                <w:color w:val="000000"/>
                <w:sz w:val="20"/>
              </w:rPr>
              <w:t>Планы и отчеты</w:t>
            </w:r>
            <w:r>
              <w:br/>
            </w:r>
            <w:r>
              <w:rPr>
                <w:rFonts w:ascii="Times New Roman"/>
                <w:b w:val="false"/>
                <w:i w:val="false"/>
                <w:color w:val="000000"/>
                <w:sz w:val="20"/>
              </w:rPr>
              <w:t>
</w:t>
            </w:r>
            <w:r>
              <w:rPr>
                <w:rFonts w:ascii="Times New Roman"/>
                <w:b w:val="false"/>
                <w:i w:val="false"/>
                <w:color w:val="000000"/>
                <w:sz w:val="20"/>
              </w:rPr>
              <w:t>областей.</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задания, отчеты и</w:t>
            </w:r>
            <w:r>
              <w:br/>
            </w:r>
            <w:r>
              <w:rPr>
                <w:rFonts w:ascii="Times New Roman"/>
                <w:b w:val="false"/>
                <w:i w:val="false"/>
                <w:color w:val="000000"/>
                <w:sz w:val="20"/>
              </w:rPr>
              <w:t>
</w:t>
            </w:r>
            <w:r>
              <w:rPr>
                <w:rFonts w:ascii="Times New Roman"/>
                <w:b w:val="false"/>
                <w:i w:val="false"/>
                <w:color w:val="000000"/>
                <w:sz w:val="20"/>
              </w:rPr>
              <w:t>отзывы от Области</w:t>
            </w:r>
            <w:r>
              <w:br/>
            </w:r>
            <w:r>
              <w:rPr>
                <w:rFonts w:ascii="Times New Roman"/>
                <w:b w:val="false"/>
                <w:i w:val="false"/>
                <w:color w:val="000000"/>
                <w:sz w:val="20"/>
              </w:rPr>
              <w:t>
</w:t>
            </w:r>
            <w:r>
              <w:rPr>
                <w:rFonts w:ascii="Times New Roman"/>
                <w:b w:val="false"/>
                <w:i w:val="false"/>
                <w:color w:val="000000"/>
                <w:sz w:val="20"/>
              </w:rPr>
              <w:t>о краткосрочных</w:t>
            </w:r>
            <w:r>
              <w:br/>
            </w:r>
            <w:r>
              <w:rPr>
                <w:rFonts w:ascii="Times New Roman"/>
                <w:b w:val="false"/>
                <w:i w:val="false"/>
                <w:color w:val="000000"/>
                <w:sz w:val="20"/>
              </w:rPr>
              <w:t>
</w:t>
            </w:r>
            <w:r>
              <w:rPr>
                <w:rFonts w:ascii="Times New Roman"/>
                <w:b w:val="false"/>
                <w:i w:val="false"/>
                <w:color w:val="000000"/>
                <w:sz w:val="20"/>
              </w:rPr>
              <w:t>миссиях для</w:t>
            </w:r>
            <w:r>
              <w:br/>
            </w:r>
            <w:r>
              <w:rPr>
                <w:rFonts w:ascii="Times New Roman"/>
                <w:b w:val="false"/>
                <w:i w:val="false"/>
                <w:color w:val="000000"/>
                <w:sz w:val="20"/>
              </w:rPr>
              <w:t>
</w:t>
            </w:r>
            <w:r>
              <w:rPr>
                <w:rFonts w:ascii="Times New Roman"/>
                <w:b w:val="false"/>
                <w:i w:val="false"/>
                <w:color w:val="000000"/>
                <w:sz w:val="20"/>
              </w:rPr>
              <w:t>консультаций по</w:t>
            </w:r>
            <w:r>
              <w:br/>
            </w:r>
            <w:r>
              <w:rPr>
                <w:rFonts w:ascii="Times New Roman"/>
                <w:b w:val="false"/>
                <w:i w:val="false"/>
                <w:color w:val="000000"/>
                <w:sz w:val="20"/>
              </w:rPr>
              <w:t>
</w:t>
            </w:r>
            <w:r>
              <w:rPr>
                <w:rFonts w:ascii="Times New Roman"/>
                <w:b w:val="false"/>
                <w:i w:val="false"/>
                <w:color w:val="000000"/>
                <w:sz w:val="20"/>
              </w:rPr>
              <w:t>вопросам выработки</w:t>
            </w:r>
            <w:r>
              <w:br/>
            </w:r>
            <w:r>
              <w:rPr>
                <w:rFonts w:ascii="Times New Roman"/>
                <w:b w:val="false"/>
                <w:i w:val="false"/>
                <w:color w:val="000000"/>
                <w:sz w:val="20"/>
              </w:rPr>
              <w:t>
</w:t>
            </w:r>
            <w:r>
              <w:rPr>
                <w:rFonts w:ascii="Times New Roman"/>
                <w:b w:val="false"/>
                <w:i w:val="false"/>
                <w:color w:val="000000"/>
                <w:sz w:val="20"/>
              </w:rPr>
              <w:t>политики.</w:t>
            </w:r>
          </w:p>
          <w:p>
            <w:pPr>
              <w:spacing w:after="20"/>
              <w:ind w:left="20"/>
              <w:jc w:val="both"/>
            </w:pPr>
            <w:r>
              <w:rPr>
                <w:rFonts w:ascii="Times New Roman"/>
                <w:b w:val="false"/>
                <w:i w:val="false"/>
                <w:color w:val="000000"/>
                <w:sz w:val="20"/>
              </w:rPr>
              <w:t>Приглашение на</w:t>
            </w:r>
            <w:r>
              <w:br/>
            </w:r>
            <w:r>
              <w:rPr>
                <w:rFonts w:ascii="Times New Roman"/>
                <w:b w:val="false"/>
                <w:i w:val="false"/>
                <w:color w:val="000000"/>
                <w:sz w:val="20"/>
              </w:rPr>
              <w:t>
</w:t>
            </w:r>
            <w:r>
              <w:rPr>
                <w:rFonts w:ascii="Times New Roman"/>
                <w:b w:val="false"/>
                <w:i w:val="false"/>
                <w:color w:val="000000"/>
                <w:sz w:val="20"/>
              </w:rPr>
              <w:t>участие в конкурсе</w:t>
            </w:r>
            <w:r>
              <w:br/>
            </w:r>
            <w:r>
              <w:rPr>
                <w:rFonts w:ascii="Times New Roman"/>
                <w:b w:val="false"/>
                <w:i w:val="false"/>
                <w:color w:val="000000"/>
                <w:sz w:val="20"/>
              </w:rPr>
              <w:t>
</w:t>
            </w:r>
            <w:r>
              <w:rPr>
                <w:rFonts w:ascii="Times New Roman"/>
                <w:b w:val="false"/>
                <w:i w:val="false"/>
                <w:color w:val="000000"/>
                <w:sz w:val="20"/>
              </w:rPr>
              <w:t>инициатив по</w:t>
            </w:r>
            <w:r>
              <w:br/>
            </w:r>
            <w:r>
              <w:rPr>
                <w:rFonts w:ascii="Times New Roman"/>
                <w:b w:val="false"/>
                <w:i w:val="false"/>
                <w:color w:val="000000"/>
                <w:sz w:val="20"/>
              </w:rPr>
              <w:t>
</w:t>
            </w:r>
            <w:r>
              <w:rPr>
                <w:rFonts w:ascii="Times New Roman"/>
                <w:b w:val="false"/>
                <w:i w:val="false"/>
                <w:color w:val="000000"/>
                <w:sz w:val="20"/>
              </w:rPr>
              <w:t>местному</w:t>
            </w:r>
            <w:r>
              <w:br/>
            </w:r>
            <w:r>
              <w:rPr>
                <w:rFonts w:ascii="Times New Roman"/>
                <w:b w:val="false"/>
                <w:i w:val="false"/>
                <w:color w:val="000000"/>
                <w:sz w:val="20"/>
              </w:rPr>
              <w:t>
</w:t>
            </w:r>
            <w:r>
              <w:rPr>
                <w:rFonts w:ascii="Times New Roman"/>
                <w:b w:val="false"/>
                <w:i w:val="false"/>
                <w:color w:val="000000"/>
                <w:sz w:val="20"/>
              </w:rPr>
              <w:t>развитию.</w:t>
            </w:r>
          </w:p>
          <w:p>
            <w:pPr>
              <w:spacing w:after="20"/>
              <w:ind w:left="20"/>
              <w:jc w:val="both"/>
            </w:pPr>
            <w:r>
              <w:rPr>
                <w:rFonts w:ascii="Times New Roman"/>
                <w:b w:val="false"/>
                <w:i w:val="false"/>
                <w:color w:val="000000"/>
                <w:sz w:val="20"/>
              </w:rPr>
              <w:t>Заключительный</w:t>
            </w:r>
            <w:r>
              <w:br/>
            </w:r>
            <w:r>
              <w:rPr>
                <w:rFonts w:ascii="Times New Roman"/>
                <w:b w:val="false"/>
                <w:i w:val="false"/>
                <w:color w:val="000000"/>
                <w:sz w:val="20"/>
              </w:rPr>
              <w:t>
</w:t>
            </w:r>
            <w:r>
              <w:rPr>
                <w:rFonts w:ascii="Times New Roman"/>
                <w:b w:val="false"/>
                <w:i w:val="false"/>
                <w:color w:val="000000"/>
                <w:sz w:val="20"/>
              </w:rPr>
              <w:t>отчет по местным</w:t>
            </w:r>
            <w:r>
              <w:br/>
            </w:r>
            <w:r>
              <w:rPr>
                <w:rFonts w:ascii="Times New Roman"/>
                <w:b w:val="false"/>
                <w:i w:val="false"/>
                <w:color w:val="000000"/>
                <w:sz w:val="20"/>
              </w:rPr>
              <w:t>
</w:t>
            </w:r>
            <w:r>
              <w:rPr>
                <w:rFonts w:ascii="Times New Roman"/>
                <w:b w:val="false"/>
                <w:i w:val="false"/>
                <w:color w:val="000000"/>
                <w:sz w:val="20"/>
              </w:rPr>
              <w:t>инициативам.</w:t>
            </w:r>
          </w:p>
          <w:p>
            <w:pPr>
              <w:spacing w:after="20"/>
              <w:ind w:left="20"/>
              <w:jc w:val="both"/>
            </w:pPr>
            <w:r>
              <w:rPr>
                <w:rFonts w:ascii="Times New Roman"/>
                <w:b w:val="false"/>
                <w:i w:val="false"/>
                <w:color w:val="000000"/>
                <w:sz w:val="20"/>
              </w:rPr>
              <w:t>Оценочный отчет по</w:t>
            </w:r>
            <w:r>
              <w:br/>
            </w:r>
            <w:r>
              <w:rPr>
                <w:rFonts w:ascii="Times New Roman"/>
                <w:b w:val="false"/>
                <w:i w:val="false"/>
                <w:color w:val="000000"/>
                <w:sz w:val="20"/>
              </w:rPr>
              <w:t>
</w:t>
            </w:r>
            <w:r>
              <w:rPr>
                <w:rFonts w:ascii="Times New Roman"/>
                <w:b w:val="false"/>
                <w:i w:val="false"/>
                <w:color w:val="000000"/>
                <w:sz w:val="20"/>
              </w:rPr>
              <w:t>местным</w:t>
            </w:r>
            <w:r>
              <w:br/>
            </w:r>
            <w:r>
              <w:rPr>
                <w:rFonts w:ascii="Times New Roman"/>
                <w:b w:val="false"/>
                <w:i w:val="false"/>
                <w:color w:val="000000"/>
                <w:sz w:val="20"/>
              </w:rPr>
              <w:t>
</w:t>
            </w:r>
            <w:r>
              <w:rPr>
                <w:rFonts w:ascii="Times New Roman"/>
                <w:b w:val="false"/>
                <w:i w:val="false"/>
                <w:color w:val="000000"/>
                <w:sz w:val="20"/>
              </w:rPr>
              <w:t>инициативам.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органы</w:t>
            </w:r>
            <w:r>
              <w:br/>
            </w:r>
            <w:r>
              <w:rPr>
                <w:rFonts w:ascii="Times New Roman"/>
                <w:b w:val="false"/>
                <w:i w:val="false"/>
                <w:color w:val="000000"/>
                <w:sz w:val="20"/>
              </w:rPr>
              <w:t>
</w:t>
            </w:r>
            <w:r>
              <w:rPr>
                <w:rFonts w:ascii="Times New Roman"/>
                <w:b w:val="false"/>
                <w:i w:val="false"/>
                <w:color w:val="000000"/>
                <w:sz w:val="20"/>
              </w:rPr>
              <w:t>и организации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пользуются</w:t>
            </w:r>
            <w:r>
              <w:br/>
            </w:r>
            <w:r>
              <w:rPr>
                <w:rFonts w:ascii="Times New Roman"/>
                <w:b w:val="false"/>
                <w:i w:val="false"/>
                <w:color w:val="000000"/>
                <w:sz w:val="20"/>
              </w:rPr>
              <w:t>
</w:t>
            </w:r>
            <w:r>
              <w:rPr>
                <w:rFonts w:ascii="Times New Roman"/>
                <w:b w:val="false"/>
                <w:i w:val="false"/>
                <w:color w:val="000000"/>
                <w:sz w:val="20"/>
              </w:rPr>
              <w:t>положениями</w:t>
            </w:r>
            <w:r>
              <w:br/>
            </w:r>
            <w:r>
              <w:rPr>
                <w:rFonts w:ascii="Times New Roman"/>
                <w:b w:val="false"/>
                <w:i w:val="false"/>
                <w:color w:val="000000"/>
                <w:sz w:val="20"/>
              </w:rPr>
              <w:t>
</w:t>
            </w:r>
            <w:r>
              <w:rPr>
                <w:rFonts w:ascii="Times New Roman"/>
                <w:b w:val="false"/>
                <w:i w:val="false"/>
                <w:color w:val="000000"/>
                <w:sz w:val="20"/>
              </w:rPr>
              <w:t>закона о</w:t>
            </w:r>
            <w:r>
              <w:br/>
            </w:r>
            <w:r>
              <w:rPr>
                <w:rFonts w:ascii="Times New Roman"/>
                <w:b w:val="false"/>
                <w:i w:val="false"/>
                <w:color w:val="000000"/>
                <w:sz w:val="20"/>
              </w:rPr>
              <w:t>
</w:t>
            </w:r>
            <w:r>
              <w:rPr>
                <w:rFonts w:ascii="Times New Roman"/>
                <w:b w:val="false"/>
                <w:i w:val="false"/>
                <w:color w:val="000000"/>
                <w:sz w:val="20"/>
              </w:rPr>
              <w:t>местном</w:t>
            </w:r>
            <w:r>
              <w:br/>
            </w:r>
            <w:r>
              <w:rPr>
                <w:rFonts w:ascii="Times New Roman"/>
                <w:b w:val="false"/>
                <w:i w:val="false"/>
                <w:color w:val="000000"/>
                <w:sz w:val="20"/>
              </w:rPr>
              <w:t>
</w:t>
            </w:r>
            <w:r>
              <w:rPr>
                <w:rFonts w:ascii="Times New Roman"/>
                <w:b w:val="false"/>
                <w:i w:val="false"/>
                <w:color w:val="000000"/>
                <w:sz w:val="20"/>
              </w:rPr>
              <w:t>управлении и</w:t>
            </w:r>
            <w:r>
              <w:br/>
            </w:r>
            <w:r>
              <w:rPr>
                <w:rFonts w:ascii="Times New Roman"/>
                <w:b w:val="false"/>
                <w:i w:val="false"/>
                <w:color w:val="000000"/>
                <w:sz w:val="20"/>
              </w:rPr>
              <w:t>
</w:t>
            </w:r>
            <w:r>
              <w:rPr>
                <w:rFonts w:ascii="Times New Roman"/>
                <w:b w:val="false"/>
                <w:i w:val="false"/>
                <w:color w:val="000000"/>
                <w:sz w:val="20"/>
              </w:rPr>
              <w:t>предоставля-</w:t>
            </w:r>
            <w:r>
              <w:br/>
            </w:r>
            <w:r>
              <w:rPr>
                <w:rFonts w:ascii="Times New Roman"/>
                <w:b w:val="false"/>
                <w:i w:val="false"/>
                <w:color w:val="000000"/>
                <w:sz w:val="20"/>
              </w:rPr>
              <w:t>
</w:t>
            </w:r>
            <w:r>
              <w:rPr>
                <w:rFonts w:ascii="Times New Roman"/>
                <w:b w:val="false"/>
                <w:i w:val="false"/>
                <w:color w:val="000000"/>
                <w:sz w:val="20"/>
              </w:rPr>
              <w:t>емыми проектом</w:t>
            </w:r>
            <w:r>
              <w:br/>
            </w:r>
            <w:r>
              <w:rPr>
                <w:rFonts w:ascii="Times New Roman"/>
                <w:b w:val="false"/>
                <w:i w:val="false"/>
                <w:color w:val="000000"/>
                <w:sz w:val="20"/>
              </w:rPr>
              <w:t>
</w:t>
            </w:r>
            <w:r>
              <w:rPr>
                <w:rFonts w:ascii="Times New Roman"/>
                <w:b w:val="false"/>
                <w:i w:val="false"/>
                <w:color w:val="000000"/>
                <w:sz w:val="20"/>
              </w:rPr>
              <w:t>возможностями</w:t>
            </w:r>
            <w:r>
              <w:br/>
            </w:r>
            <w:r>
              <w:rPr>
                <w:rFonts w:ascii="Times New Roman"/>
                <w:b w:val="false"/>
                <w:i w:val="false"/>
                <w:color w:val="000000"/>
                <w:sz w:val="20"/>
              </w:rPr>
              <w:t>
</w:t>
            </w:r>
            <w:r>
              <w:rPr>
                <w:rFonts w:ascii="Times New Roman"/>
                <w:b w:val="false"/>
                <w:i w:val="false"/>
                <w:color w:val="000000"/>
                <w:sz w:val="20"/>
              </w:rPr>
              <w:t>(наращивание</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гранты,</w:t>
            </w:r>
            <w:r>
              <w:br/>
            </w:r>
            <w:r>
              <w:rPr>
                <w:rFonts w:ascii="Times New Roman"/>
                <w:b w:val="false"/>
                <w:i w:val="false"/>
                <w:color w:val="000000"/>
                <w:sz w:val="20"/>
              </w:rPr>
              <w:t>
</w:t>
            </w:r>
            <w:r>
              <w:rPr>
                <w:rFonts w:ascii="Times New Roman"/>
                <w:b w:val="false"/>
                <w:i w:val="false"/>
                <w:color w:val="000000"/>
                <w:sz w:val="20"/>
              </w:rPr>
              <w:t>консультации</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выработки</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 – Совершен-</w:t>
            </w:r>
            <w:r>
              <w:br/>
            </w:r>
            <w:r>
              <w:rPr>
                <w:rFonts w:ascii="Times New Roman"/>
                <w:b w:val="false"/>
                <w:i w:val="false"/>
                <w:color w:val="000000"/>
                <w:sz w:val="20"/>
              </w:rPr>
              <w:t>
</w:t>
            </w:r>
            <w:r>
              <w:rPr>
                <w:rFonts w:ascii="Times New Roman"/>
                <w:b w:val="false"/>
                <w:i w:val="false"/>
                <w:color w:val="000000"/>
                <w:sz w:val="20"/>
              </w:rPr>
              <w:t>ствование</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граждан к</w:t>
            </w:r>
            <w:r>
              <w:br/>
            </w:r>
            <w:r>
              <w:rPr>
                <w:rFonts w:ascii="Times New Roman"/>
                <w:b w:val="false"/>
                <w:i w:val="false"/>
                <w:color w:val="000000"/>
                <w:sz w:val="20"/>
              </w:rPr>
              <w:t>
</w:t>
            </w:r>
            <w:r>
              <w:rPr>
                <w:rFonts w:ascii="Times New Roman"/>
                <w:b w:val="false"/>
                <w:i w:val="false"/>
                <w:color w:val="000000"/>
                <w:sz w:val="20"/>
              </w:rPr>
              <w:t>услугам ЦОНов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генерального</w:t>
            </w:r>
            <w:r>
              <w:br/>
            </w:r>
            <w:r>
              <w:rPr>
                <w:rFonts w:ascii="Times New Roman"/>
                <w:b w:val="false"/>
                <w:i w:val="false"/>
                <w:color w:val="000000"/>
                <w:sz w:val="20"/>
              </w:rPr>
              <w:t>
</w:t>
            </w:r>
            <w:r>
              <w:rPr>
                <w:rFonts w:ascii="Times New Roman"/>
                <w:b w:val="false"/>
                <w:i w:val="false"/>
                <w:color w:val="000000"/>
                <w:sz w:val="20"/>
              </w:rPr>
              <w:t>плана для передачи и</w:t>
            </w:r>
            <w:r>
              <w:br/>
            </w:r>
            <w:r>
              <w:rPr>
                <w:rFonts w:ascii="Times New Roman"/>
                <w:b w:val="false"/>
                <w:i w:val="false"/>
                <w:color w:val="000000"/>
                <w:sz w:val="20"/>
              </w:rPr>
              <w:t>
</w:t>
            </w:r>
            <w:r>
              <w:rPr>
                <w:rFonts w:ascii="Times New Roman"/>
                <w:b w:val="false"/>
                <w:i w:val="false"/>
                <w:color w:val="000000"/>
                <w:sz w:val="20"/>
              </w:rPr>
              <w:t>эффективной работы</w:t>
            </w:r>
            <w:r>
              <w:br/>
            </w:r>
            <w:r>
              <w:rPr>
                <w:rFonts w:ascii="Times New Roman"/>
                <w:b w:val="false"/>
                <w:i w:val="false"/>
                <w:color w:val="000000"/>
                <w:sz w:val="20"/>
              </w:rPr>
              <w:t>
</w:t>
            </w:r>
            <w:r>
              <w:rPr>
                <w:rFonts w:ascii="Times New Roman"/>
                <w:b w:val="false"/>
                <w:i w:val="false"/>
                <w:color w:val="000000"/>
                <w:sz w:val="20"/>
              </w:rPr>
              <w:t>ЦОНов.</w:t>
            </w:r>
          </w:p>
          <w:p>
            <w:pPr>
              <w:spacing w:after="20"/>
              <w:ind w:left="20"/>
              <w:jc w:val="both"/>
            </w:pPr>
            <w:r>
              <w:rPr>
                <w:rFonts w:ascii="Times New Roman"/>
                <w:b w:val="false"/>
                <w:i w:val="false"/>
                <w:color w:val="000000"/>
                <w:sz w:val="20"/>
              </w:rPr>
              <w:t>Упрощение функций</w:t>
            </w:r>
            <w:r>
              <w:br/>
            </w:r>
            <w:r>
              <w:rPr>
                <w:rFonts w:ascii="Times New Roman"/>
                <w:b w:val="false"/>
                <w:i w:val="false"/>
                <w:color w:val="000000"/>
                <w:sz w:val="20"/>
              </w:rPr>
              <w:t>
</w:t>
            </w:r>
            <w:r>
              <w:rPr>
                <w:rFonts w:ascii="Times New Roman"/>
                <w:b w:val="false"/>
                <w:i w:val="false"/>
                <w:color w:val="000000"/>
                <w:sz w:val="20"/>
              </w:rPr>
              <w:t>надзора над ЦОНами на</w:t>
            </w:r>
            <w:r>
              <w:br/>
            </w:r>
            <w:r>
              <w:rPr>
                <w:rFonts w:ascii="Times New Roman"/>
                <w:b w:val="false"/>
                <w:i w:val="false"/>
                <w:color w:val="000000"/>
                <w:sz w:val="20"/>
              </w:rPr>
              <w:t>
</w:t>
            </w:r>
            <w:r>
              <w:rPr>
                <w:rFonts w:ascii="Times New Roman"/>
                <w:b w:val="false"/>
                <w:i w:val="false"/>
                <w:color w:val="000000"/>
                <w:sz w:val="20"/>
              </w:rPr>
              <w:t>центральном уровне.</w:t>
            </w:r>
          </w:p>
          <w:p>
            <w:pPr>
              <w:spacing w:after="20"/>
              <w:ind w:left="20"/>
              <w:jc w:val="both"/>
            </w:pPr>
            <w:r>
              <w:rPr>
                <w:rFonts w:ascii="Times New Roman"/>
                <w:b w:val="false"/>
                <w:i w:val="false"/>
                <w:color w:val="000000"/>
                <w:sz w:val="20"/>
              </w:rPr>
              <w:t>Число и вид мероприятий,</w:t>
            </w:r>
            <w:r>
              <w:br/>
            </w:r>
            <w:r>
              <w:rPr>
                <w:rFonts w:ascii="Times New Roman"/>
                <w:b w:val="false"/>
                <w:i w:val="false"/>
                <w:color w:val="000000"/>
                <w:sz w:val="20"/>
              </w:rPr>
              <w:t>
</w:t>
            </w:r>
            <w:r>
              <w:rPr>
                <w:rFonts w:ascii="Times New Roman"/>
                <w:b w:val="false"/>
                <w:i w:val="false"/>
                <w:color w:val="000000"/>
                <w:sz w:val="20"/>
              </w:rPr>
              <w:t>нацеленных на усиление</w:t>
            </w:r>
            <w:r>
              <w:br/>
            </w:r>
            <w:r>
              <w:rPr>
                <w:rFonts w:ascii="Times New Roman"/>
                <w:b w:val="false"/>
                <w:i w:val="false"/>
                <w:color w:val="000000"/>
                <w:sz w:val="20"/>
              </w:rPr>
              <w:t>
</w:t>
            </w:r>
            <w:r>
              <w:rPr>
                <w:rFonts w:ascii="Times New Roman"/>
                <w:b w:val="false"/>
                <w:i w:val="false"/>
                <w:color w:val="000000"/>
                <w:sz w:val="20"/>
              </w:rPr>
              <w:t>институтов, участвующих</w:t>
            </w:r>
            <w:r>
              <w:br/>
            </w:r>
            <w:r>
              <w:rPr>
                <w:rFonts w:ascii="Times New Roman"/>
                <w:b w:val="false"/>
                <w:i w:val="false"/>
                <w:color w:val="000000"/>
                <w:sz w:val="20"/>
              </w:rPr>
              <w:t>
</w:t>
            </w:r>
            <w:r>
              <w:rPr>
                <w:rFonts w:ascii="Times New Roman"/>
                <w:b w:val="false"/>
                <w:i w:val="false"/>
                <w:color w:val="000000"/>
                <w:sz w:val="20"/>
              </w:rPr>
              <w:t>в ЦОНе, включая вопросы</w:t>
            </w:r>
            <w:r>
              <w:br/>
            </w:r>
            <w:r>
              <w:rPr>
                <w:rFonts w:ascii="Times New Roman"/>
                <w:b w:val="false"/>
                <w:i w:val="false"/>
                <w:color w:val="000000"/>
                <w:sz w:val="20"/>
              </w:rPr>
              <w:t>
</w:t>
            </w:r>
            <w:r>
              <w:rPr>
                <w:rFonts w:ascii="Times New Roman"/>
                <w:b w:val="false"/>
                <w:i w:val="false"/>
                <w:color w:val="000000"/>
                <w:sz w:val="20"/>
              </w:rPr>
              <w:t>регулирования, надзора,</w:t>
            </w:r>
            <w:r>
              <w:br/>
            </w:r>
            <w:r>
              <w:rPr>
                <w:rFonts w:ascii="Times New Roman"/>
                <w:b w:val="false"/>
                <w:i w:val="false"/>
                <w:color w:val="000000"/>
                <w:sz w:val="20"/>
              </w:rPr>
              <w:t>
</w:t>
            </w:r>
            <w:r>
              <w:rPr>
                <w:rFonts w:ascii="Times New Roman"/>
                <w:b w:val="false"/>
                <w:i w:val="false"/>
                <w:color w:val="000000"/>
                <w:sz w:val="20"/>
              </w:rPr>
              <w:t>оценки результатов</w:t>
            </w:r>
            <w:r>
              <w:br/>
            </w:r>
            <w:r>
              <w:rPr>
                <w:rFonts w:ascii="Times New Roman"/>
                <w:b w:val="false"/>
                <w:i w:val="false"/>
                <w:color w:val="000000"/>
                <w:sz w:val="20"/>
              </w:rPr>
              <w:t>
</w:t>
            </w:r>
            <w:r>
              <w:rPr>
                <w:rFonts w:ascii="Times New Roman"/>
                <w:b w:val="false"/>
                <w:i w:val="false"/>
                <w:color w:val="000000"/>
                <w:sz w:val="20"/>
              </w:rPr>
              <w:t>работы, экономической</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рассмотрения жалоб.</w:t>
            </w:r>
          </w:p>
          <w:p>
            <w:pPr>
              <w:spacing w:after="20"/>
              <w:ind w:left="20"/>
              <w:jc w:val="both"/>
            </w:pPr>
            <w:r>
              <w:rPr>
                <w:rFonts w:ascii="Times New Roman"/>
                <w:b w:val="false"/>
                <w:i w:val="false"/>
                <w:color w:val="000000"/>
                <w:sz w:val="20"/>
              </w:rPr>
              <w:t>Приняты постановления</w:t>
            </w:r>
            <w:r>
              <w:br/>
            </w:r>
            <w:r>
              <w:rPr>
                <w:rFonts w:ascii="Times New Roman"/>
                <w:b w:val="false"/>
                <w:i w:val="false"/>
                <w:color w:val="000000"/>
                <w:sz w:val="20"/>
              </w:rPr>
              <w:t>
</w:t>
            </w:r>
            <w:r>
              <w:rPr>
                <w:rFonts w:ascii="Times New Roman"/>
                <w:b w:val="false"/>
                <w:i w:val="false"/>
                <w:color w:val="000000"/>
                <w:sz w:val="20"/>
              </w:rPr>
              <w:t>Правительства о</w:t>
            </w:r>
            <w:r>
              <w:br/>
            </w:r>
            <w:r>
              <w:rPr>
                <w:rFonts w:ascii="Times New Roman"/>
                <w:b w:val="false"/>
                <w:i w:val="false"/>
                <w:color w:val="000000"/>
                <w:sz w:val="20"/>
              </w:rPr>
              <w:t>
</w:t>
            </w:r>
            <w:r>
              <w:rPr>
                <w:rFonts w:ascii="Times New Roman"/>
                <w:b w:val="false"/>
                <w:i w:val="false"/>
                <w:color w:val="000000"/>
                <w:sz w:val="20"/>
              </w:rPr>
              <w:t>дальнейшей передаче</w:t>
            </w:r>
            <w:r>
              <w:br/>
            </w:r>
            <w:r>
              <w:rPr>
                <w:rFonts w:ascii="Times New Roman"/>
                <w:b w:val="false"/>
                <w:i w:val="false"/>
                <w:color w:val="000000"/>
                <w:sz w:val="20"/>
              </w:rPr>
              <w:t>
</w:t>
            </w:r>
            <w:r>
              <w:rPr>
                <w:rFonts w:ascii="Times New Roman"/>
                <w:b w:val="false"/>
                <w:i w:val="false"/>
                <w:color w:val="000000"/>
                <w:sz w:val="20"/>
              </w:rPr>
              <w:t>компетенций ЦОНам и их</w:t>
            </w:r>
            <w:r>
              <w:br/>
            </w:r>
            <w:r>
              <w:rPr>
                <w:rFonts w:ascii="Times New Roman"/>
                <w:b w:val="false"/>
                <w:i w:val="false"/>
                <w:color w:val="000000"/>
                <w:sz w:val="20"/>
              </w:rPr>
              <w:t>
</w:t>
            </w:r>
            <w:r>
              <w:rPr>
                <w:rFonts w:ascii="Times New Roman"/>
                <w:b w:val="false"/>
                <w:i w:val="false"/>
                <w:color w:val="000000"/>
                <w:sz w:val="20"/>
              </w:rPr>
              <w:t>функционировании.</w:t>
            </w:r>
          </w:p>
          <w:p>
            <w:pPr>
              <w:spacing w:after="20"/>
              <w:ind w:left="20"/>
              <w:jc w:val="both"/>
            </w:pPr>
            <w:r>
              <w:rPr>
                <w:rFonts w:ascii="Times New Roman"/>
                <w:b w:val="false"/>
                <w:i w:val="false"/>
                <w:color w:val="000000"/>
                <w:sz w:val="20"/>
              </w:rPr>
              <w:t>Число ЦОНов, учрежденных</w:t>
            </w:r>
            <w:r>
              <w:br/>
            </w:r>
            <w:r>
              <w:rPr>
                <w:rFonts w:ascii="Times New Roman"/>
                <w:b w:val="false"/>
                <w:i w:val="false"/>
                <w:color w:val="000000"/>
                <w:sz w:val="20"/>
              </w:rPr>
              <w:t>
</w:t>
            </w:r>
            <w:r>
              <w:rPr>
                <w:rFonts w:ascii="Times New Roman"/>
                <w:b w:val="false"/>
                <w:i w:val="false"/>
                <w:color w:val="000000"/>
                <w:sz w:val="20"/>
              </w:rPr>
              <w:t>на более низких уровнях.</w:t>
            </w:r>
          </w:p>
          <w:p>
            <w:pPr>
              <w:spacing w:after="20"/>
              <w:ind w:left="20"/>
              <w:jc w:val="both"/>
            </w:pPr>
            <w:r>
              <w:rPr>
                <w:rFonts w:ascii="Times New Roman"/>
                <w:b w:val="false"/>
                <w:i w:val="false"/>
                <w:color w:val="000000"/>
                <w:sz w:val="20"/>
              </w:rPr>
              <w:t>Увеличение доступа и</w:t>
            </w:r>
            <w:r>
              <w:br/>
            </w:r>
            <w:r>
              <w:rPr>
                <w:rFonts w:ascii="Times New Roman"/>
                <w:b w:val="false"/>
                <w:i w:val="false"/>
                <w:color w:val="000000"/>
                <w:sz w:val="20"/>
              </w:rPr>
              <w:t>
</w:t>
            </w:r>
            <w:r>
              <w:rPr>
                <w:rFonts w:ascii="Times New Roman"/>
                <w:b w:val="false"/>
                <w:i w:val="false"/>
                <w:color w:val="000000"/>
                <w:sz w:val="20"/>
              </w:rPr>
              <w:t>расширение перечня</w:t>
            </w:r>
            <w:r>
              <w:br/>
            </w:r>
            <w:r>
              <w:rPr>
                <w:rFonts w:ascii="Times New Roman"/>
                <w:b w:val="false"/>
                <w:i w:val="false"/>
                <w:color w:val="000000"/>
                <w:sz w:val="20"/>
              </w:rPr>
              <w:t>
</w:t>
            </w:r>
            <w:r>
              <w:rPr>
                <w:rFonts w:ascii="Times New Roman"/>
                <w:b w:val="false"/>
                <w:i w:val="false"/>
                <w:color w:val="000000"/>
                <w:sz w:val="20"/>
              </w:rPr>
              <w:t>услуг, предоставляемых</w:t>
            </w:r>
            <w:r>
              <w:br/>
            </w:r>
            <w:r>
              <w:rPr>
                <w:rFonts w:ascii="Times New Roman"/>
                <w:b w:val="false"/>
                <w:i w:val="false"/>
                <w:color w:val="000000"/>
                <w:sz w:val="20"/>
              </w:rPr>
              <w:t>
</w:t>
            </w:r>
            <w:r>
              <w:rPr>
                <w:rFonts w:ascii="Times New Roman"/>
                <w:b w:val="false"/>
                <w:i w:val="false"/>
                <w:color w:val="000000"/>
                <w:sz w:val="20"/>
              </w:rPr>
              <w:t>на уровне областей.</w:t>
            </w:r>
          </w:p>
          <w:p>
            <w:pPr>
              <w:spacing w:after="20"/>
              <w:ind w:left="20"/>
              <w:jc w:val="both"/>
            </w:pPr>
            <w:r>
              <w:rPr>
                <w:rFonts w:ascii="Times New Roman"/>
                <w:b w:val="false"/>
                <w:i w:val="false"/>
                <w:color w:val="000000"/>
                <w:sz w:val="20"/>
              </w:rPr>
              <w:t>Число услуг, доступных</w:t>
            </w:r>
            <w:r>
              <w:br/>
            </w:r>
            <w:r>
              <w:rPr>
                <w:rFonts w:ascii="Times New Roman"/>
                <w:b w:val="false"/>
                <w:i w:val="false"/>
                <w:color w:val="000000"/>
                <w:sz w:val="20"/>
              </w:rPr>
              <w:t>
</w:t>
            </w:r>
            <w:r>
              <w:rPr>
                <w:rFonts w:ascii="Times New Roman"/>
                <w:b w:val="false"/>
                <w:i w:val="false"/>
                <w:color w:val="000000"/>
                <w:sz w:val="20"/>
              </w:rPr>
              <w:t>через системы</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Число граждан,</w:t>
            </w:r>
            <w:r>
              <w:br/>
            </w:r>
            <w:r>
              <w:rPr>
                <w:rFonts w:ascii="Times New Roman"/>
                <w:b w:val="false"/>
                <w:i w:val="false"/>
                <w:color w:val="000000"/>
                <w:sz w:val="20"/>
              </w:rPr>
              <w:t>
</w:t>
            </w:r>
            <w:r>
              <w:rPr>
                <w:rFonts w:ascii="Times New Roman"/>
                <w:b w:val="false"/>
                <w:i w:val="false"/>
                <w:color w:val="000000"/>
                <w:sz w:val="20"/>
              </w:rPr>
              <w:t>пользующихся услугами</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 (с</w:t>
            </w:r>
            <w:r>
              <w:br/>
            </w:r>
            <w:r>
              <w:rPr>
                <w:rFonts w:ascii="Times New Roman"/>
                <w:b w:val="false"/>
                <w:i w:val="false"/>
                <w:color w:val="000000"/>
                <w:sz w:val="20"/>
              </w:rPr>
              <w:t>
</w:t>
            </w:r>
            <w:r>
              <w:rPr>
                <w:rFonts w:ascii="Times New Roman"/>
                <w:b w:val="false"/>
                <w:i w:val="false"/>
                <w:color w:val="000000"/>
                <w:sz w:val="20"/>
              </w:rPr>
              <w:t>разбивкой по гендерной</w:t>
            </w:r>
            <w:r>
              <w:br/>
            </w:r>
            <w:r>
              <w:rPr>
                <w:rFonts w:ascii="Times New Roman"/>
                <w:b w:val="false"/>
                <w:i w:val="false"/>
                <w:color w:val="000000"/>
                <w:sz w:val="20"/>
              </w:rPr>
              <w:t>
</w:t>
            </w:r>
            <w:r>
              <w:rPr>
                <w:rFonts w:ascii="Times New Roman"/>
                <w:b w:val="false"/>
                <w:i w:val="false"/>
                <w:color w:val="000000"/>
                <w:sz w:val="20"/>
              </w:rPr>
              <w:t>принадлежности).</w:t>
            </w:r>
          </w:p>
          <w:p>
            <w:pPr>
              <w:spacing w:after="20"/>
              <w:ind w:left="20"/>
              <w:jc w:val="both"/>
            </w:pPr>
            <w:r>
              <w:rPr>
                <w:rFonts w:ascii="Times New Roman"/>
                <w:b w:val="false"/>
                <w:i w:val="false"/>
                <w:color w:val="000000"/>
                <w:sz w:val="20"/>
                <w:u w:val="single"/>
              </w:rPr>
              <w:t>Мероприятия (примерный и неполный перечень):</w:t>
            </w:r>
          </w:p>
          <w:p>
            <w:pPr>
              <w:spacing w:after="20"/>
              <w:ind w:left="20"/>
              <w:jc w:val="both"/>
            </w:pPr>
            <w:r>
              <w:rPr>
                <w:rFonts w:ascii="Times New Roman"/>
                <w:b w:val="false"/>
                <w:i w:val="false"/>
                <w:color w:val="000000"/>
                <w:sz w:val="20"/>
              </w:rPr>
              <w:t>1. Обзор состояния</w:t>
            </w:r>
            <w:r>
              <w:br/>
            </w:r>
            <w:r>
              <w:rPr>
                <w:rFonts w:ascii="Times New Roman"/>
                <w:b w:val="false"/>
                <w:i w:val="false"/>
                <w:color w:val="000000"/>
                <w:sz w:val="20"/>
              </w:rPr>
              <w:t>
</w:t>
            </w:r>
            <w:r>
              <w:rPr>
                <w:rFonts w:ascii="Times New Roman"/>
                <w:b w:val="false"/>
                <w:i w:val="false"/>
                <w:color w:val="000000"/>
                <w:sz w:val="20"/>
              </w:rPr>
              <w:t>реализации плана по</w:t>
            </w:r>
            <w:r>
              <w:br/>
            </w:r>
            <w:r>
              <w:rPr>
                <w:rFonts w:ascii="Times New Roman"/>
                <w:b w:val="false"/>
                <w:i w:val="false"/>
                <w:color w:val="000000"/>
                <w:sz w:val="20"/>
              </w:rPr>
              <w:t>
</w:t>
            </w:r>
            <w:r>
              <w:rPr>
                <w:rFonts w:ascii="Times New Roman"/>
                <w:b w:val="false"/>
                <w:i w:val="false"/>
                <w:color w:val="000000"/>
                <w:sz w:val="20"/>
              </w:rPr>
              <w:t>передачи ЦОНов областным</w:t>
            </w:r>
            <w:r>
              <w:br/>
            </w:r>
            <w:r>
              <w:rPr>
                <w:rFonts w:ascii="Times New Roman"/>
                <w:b w:val="false"/>
                <w:i w:val="false"/>
                <w:color w:val="000000"/>
                <w:sz w:val="20"/>
              </w:rPr>
              <w:t>
</w:t>
            </w:r>
            <w:r>
              <w:rPr>
                <w:rFonts w:ascii="Times New Roman"/>
                <w:b w:val="false"/>
                <w:i w:val="false"/>
                <w:color w:val="000000"/>
                <w:sz w:val="20"/>
              </w:rPr>
              <w:t>акиматам и консультации</w:t>
            </w:r>
            <w:r>
              <w:br/>
            </w:r>
            <w:r>
              <w:rPr>
                <w:rFonts w:ascii="Times New Roman"/>
                <w:b w:val="false"/>
                <w:i w:val="false"/>
                <w:color w:val="000000"/>
                <w:sz w:val="20"/>
              </w:rPr>
              <w:t>
</w:t>
            </w:r>
            <w:r>
              <w:rPr>
                <w:rFonts w:ascii="Times New Roman"/>
                <w:b w:val="false"/>
                <w:i w:val="false"/>
                <w:color w:val="000000"/>
                <w:sz w:val="20"/>
              </w:rPr>
              <w:t>экспертов в отношении</w:t>
            </w:r>
            <w:r>
              <w:br/>
            </w:r>
            <w:r>
              <w:rPr>
                <w:rFonts w:ascii="Times New Roman"/>
                <w:b w:val="false"/>
                <w:i w:val="false"/>
                <w:color w:val="000000"/>
                <w:sz w:val="20"/>
              </w:rPr>
              <w:t>
</w:t>
            </w:r>
            <w:r>
              <w:rPr>
                <w:rFonts w:ascii="Times New Roman"/>
                <w:b w:val="false"/>
                <w:i w:val="false"/>
                <w:color w:val="000000"/>
                <w:sz w:val="20"/>
              </w:rPr>
              <w:t>институциональной</w:t>
            </w:r>
            <w:r>
              <w:br/>
            </w:r>
            <w:r>
              <w:rPr>
                <w:rFonts w:ascii="Times New Roman"/>
                <w:b w:val="false"/>
                <w:i w:val="false"/>
                <w:color w:val="000000"/>
                <w:sz w:val="20"/>
              </w:rPr>
              <w:t>
</w:t>
            </w:r>
            <w:r>
              <w:rPr>
                <w:rFonts w:ascii="Times New Roman"/>
                <w:b w:val="false"/>
                <w:i w:val="false"/>
                <w:color w:val="000000"/>
                <w:sz w:val="20"/>
              </w:rPr>
              <w:t>надстройки, функций,</w:t>
            </w:r>
            <w:r>
              <w:br/>
            </w:r>
            <w:r>
              <w:rPr>
                <w:rFonts w:ascii="Times New Roman"/>
                <w:b w:val="false"/>
                <w:i w:val="false"/>
                <w:color w:val="000000"/>
                <w:sz w:val="20"/>
              </w:rPr>
              <w:t>
</w:t>
            </w:r>
            <w:r>
              <w:rPr>
                <w:rFonts w:ascii="Times New Roman"/>
                <w:b w:val="false"/>
                <w:i w:val="false"/>
                <w:color w:val="000000"/>
                <w:sz w:val="20"/>
              </w:rPr>
              <w:t>ролей и обязанностей.</w:t>
            </w:r>
            <w:r>
              <w:br/>
            </w:r>
            <w:r>
              <w:rPr>
                <w:rFonts w:ascii="Times New Roman"/>
                <w:b w:val="false"/>
                <w:i w:val="false"/>
                <w:color w:val="000000"/>
                <w:sz w:val="20"/>
              </w:rPr>
              <w:t>
</w:t>
            </w:r>
            <w:r>
              <w:rPr>
                <w:rFonts w:ascii="Times New Roman"/>
                <w:b w:val="false"/>
                <w:i w:val="false"/>
                <w:color w:val="000000"/>
                <w:sz w:val="20"/>
              </w:rPr>
              <w:t>2. Разработка базы</w:t>
            </w:r>
            <w:r>
              <w:br/>
            </w:r>
            <w:r>
              <w:rPr>
                <w:rFonts w:ascii="Times New Roman"/>
                <w:b w:val="false"/>
                <w:i w:val="false"/>
                <w:color w:val="000000"/>
                <w:sz w:val="20"/>
              </w:rPr>
              <w:t>
</w:t>
            </w:r>
            <w:r>
              <w:rPr>
                <w:rFonts w:ascii="Times New Roman"/>
                <w:b w:val="false"/>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возможности) для</w:t>
            </w:r>
            <w:r>
              <w:br/>
            </w:r>
            <w:r>
              <w:rPr>
                <w:rFonts w:ascii="Times New Roman"/>
                <w:b w:val="false"/>
                <w:i w:val="false"/>
                <w:color w:val="000000"/>
                <w:sz w:val="20"/>
              </w:rPr>
              <w:t>
</w:t>
            </w:r>
            <w:r>
              <w:rPr>
                <w:rFonts w:ascii="Times New Roman"/>
                <w:b w:val="false"/>
                <w:i w:val="false"/>
                <w:color w:val="000000"/>
                <w:sz w:val="20"/>
              </w:rPr>
              <w:t>мониторинга и оценки</w:t>
            </w:r>
            <w:r>
              <w:br/>
            </w:r>
            <w:r>
              <w:rPr>
                <w:rFonts w:ascii="Times New Roman"/>
                <w:b w:val="false"/>
                <w:i w:val="false"/>
                <w:color w:val="000000"/>
                <w:sz w:val="20"/>
              </w:rPr>
              <w:t>
</w:t>
            </w:r>
            <w:r>
              <w:rPr>
                <w:rFonts w:ascii="Times New Roman"/>
                <w:b w:val="false"/>
                <w:i w:val="false"/>
                <w:color w:val="000000"/>
                <w:sz w:val="20"/>
              </w:rPr>
              <w:t>качества управления</w:t>
            </w:r>
            <w:r>
              <w:br/>
            </w:r>
            <w:r>
              <w:rPr>
                <w:rFonts w:ascii="Times New Roman"/>
                <w:b w:val="false"/>
                <w:i w:val="false"/>
                <w:color w:val="000000"/>
                <w:sz w:val="20"/>
              </w:rPr>
              <w:t>
</w:t>
            </w:r>
            <w:r>
              <w:rPr>
                <w:rFonts w:ascii="Times New Roman"/>
                <w:b w:val="false"/>
                <w:i w:val="false"/>
                <w:color w:val="000000"/>
                <w:sz w:val="20"/>
              </w:rPr>
              <w:t>ЦОНами в регионах.</w:t>
            </w:r>
            <w:r>
              <w:br/>
            </w:r>
            <w:r>
              <w:rPr>
                <w:rFonts w:ascii="Times New Roman"/>
                <w:b w:val="false"/>
                <w:i w:val="false"/>
                <w:color w:val="000000"/>
                <w:sz w:val="20"/>
              </w:rPr>
              <w:t>
</w:t>
            </w:r>
            <w:r>
              <w:rPr>
                <w:rFonts w:ascii="Times New Roman"/>
                <w:b w:val="false"/>
                <w:i w:val="false"/>
                <w:color w:val="000000"/>
                <w:sz w:val="20"/>
              </w:rPr>
              <w:t>3. Консультирование</w:t>
            </w:r>
            <w:r>
              <w:br/>
            </w:r>
            <w:r>
              <w:rPr>
                <w:rFonts w:ascii="Times New Roman"/>
                <w:b w:val="false"/>
                <w:i w:val="false"/>
                <w:color w:val="000000"/>
                <w:sz w:val="20"/>
              </w:rPr>
              <w:t>
</w:t>
            </w:r>
            <w:r>
              <w:rPr>
                <w:rFonts w:ascii="Times New Roman"/>
                <w:b w:val="false"/>
                <w:i w:val="false"/>
                <w:color w:val="000000"/>
                <w:sz w:val="20"/>
              </w:rPr>
              <w:t>департаментов пилотных</w:t>
            </w:r>
            <w:r>
              <w:br/>
            </w:r>
            <w:r>
              <w:rPr>
                <w:rFonts w:ascii="Times New Roman"/>
                <w:b w:val="false"/>
                <w:i w:val="false"/>
                <w:color w:val="000000"/>
                <w:sz w:val="20"/>
              </w:rPr>
              <w:t>
</w:t>
            </w:r>
            <w:r>
              <w:rPr>
                <w:rFonts w:ascii="Times New Roman"/>
                <w:b w:val="false"/>
                <w:i w:val="false"/>
                <w:color w:val="000000"/>
                <w:sz w:val="20"/>
              </w:rPr>
              <w:t>администраций,</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управление ЦОНами, по</w:t>
            </w:r>
            <w:r>
              <w:br/>
            </w:r>
            <w:r>
              <w:rPr>
                <w:rFonts w:ascii="Times New Roman"/>
                <w:b w:val="false"/>
                <w:i w:val="false"/>
                <w:color w:val="000000"/>
                <w:sz w:val="20"/>
              </w:rPr>
              <w:t>
</w:t>
            </w:r>
            <w:r>
              <w:rPr>
                <w:rFonts w:ascii="Times New Roman"/>
                <w:b w:val="false"/>
                <w:i w:val="false"/>
                <w:color w:val="000000"/>
                <w:sz w:val="20"/>
              </w:rPr>
              <w:t>плану внедрения на</w:t>
            </w:r>
            <w:r>
              <w:br/>
            </w:r>
            <w:r>
              <w:rPr>
                <w:rFonts w:ascii="Times New Roman"/>
                <w:b w:val="false"/>
                <w:i w:val="false"/>
                <w:color w:val="000000"/>
                <w:sz w:val="20"/>
              </w:rPr>
              <w:t>
</w:t>
            </w:r>
            <w:r>
              <w:rPr>
                <w:rFonts w:ascii="Times New Roman"/>
                <w:b w:val="false"/>
                <w:i w:val="false"/>
                <w:color w:val="000000"/>
                <w:sz w:val="20"/>
              </w:rPr>
              <w:t>следующем уровне</w:t>
            </w:r>
            <w:r>
              <w:br/>
            </w:r>
            <w:r>
              <w:rPr>
                <w:rFonts w:ascii="Times New Roman"/>
                <w:b w:val="false"/>
                <w:i w:val="false"/>
                <w:color w:val="000000"/>
                <w:sz w:val="20"/>
              </w:rPr>
              <w:t>
</w:t>
            </w:r>
            <w:r>
              <w:rPr>
                <w:rFonts w:ascii="Times New Roman"/>
                <w:b w:val="false"/>
                <w:i w:val="false"/>
                <w:color w:val="000000"/>
                <w:sz w:val="20"/>
              </w:rPr>
              <w:t>относительно мониторинга</w:t>
            </w:r>
            <w:r>
              <w:br/>
            </w:r>
            <w:r>
              <w:rPr>
                <w:rFonts w:ascii="Times New Roman"/>
                <w:b w:val="false"/>
                <w:i w:val="false"/>
                <w:color w:val="000000"/>
                <w:sz w:val="20"/>
              </w:rPr>
              <w:t>
</w:t>
            </w:r>
            <w:r>
              <w:rPr>
                <w:rFonts w:ascii="Times New Roman"/>
                <w:b w:val="false"/>
                <w:i w:val="false"/>
                <w:color w:val="000000"/>
                <w:sz w:val="20"/>
              </w:rPr>
              <w:t>и оценки результатов</w:t>
            </w:r>
            <w:r>
              <w:br/>
            </w:r>
            <w:r>
              <w:rPr>
                <w:rFonts w:ascii="Times New Roman"/>
                <w:b w:val="false"/>
                <w:i w:val="false"/>
                <w:color w:val="000000"/>
                <w:sz w:val="20"/>
              </w:rPr>
              <w:t>
</w:t>
            </w:r>
            <w:r>
              <w:rPr>
                <w:rFonts w:ascii="Times New Roman"/>
                <w:b w:val="false"/>
                <w:i w:val="false"/>
                <w:color w:val="000000"/>
                <w:sz w:val="20"/>
              </w:rPr>
              <w:t>работы, стандартов</w:t>
            </w:r>
            <w:r>
              <w:br/>
            </w:r>
            <w:r>
              <w:rPr>
                <w:rFonts w:ascii="Times New Roman"/>
                <w:b w:val="false"/>
                <w:i w:val="false"/>
                <w:color w:val="000000"/>
                <w:sz w:val="20"/>
              </w:rPr>
              <w:t>
</w:t>
            </w:r>
            <w:r>
              <w:rPr>
                <w:rFonts w:ascii="Times New Roman"/>
                <w:b w:val="false"/>
                <w:i w:val="false"/>
                <w:color w:val="000000"/>
                <w:sz w:val="20"/>
              </w:rPr>
              <w:t>качества и исполнения.</w:t>
            </w:r>
            <w:r>
              <w:br/>
            </w:r>
            <w:r>
              <w:rPr>
                <w:rFonts w:ascii="Times New Roman"/>
                <w:b w:val="false"/>
                <w:i w:val="false"/>
                <w:color w:val="000000"/>
                <w:sz w:val="20"/>
              </w:rPr>
              <w:t>
</w:t>
            </w:r>
            <w:r>
              <w:rPr>
                <w:rFonts w:ascii="Times New Roman"/>
                <w:b w:val="false"/>
                <w:i w:val="false"/>
                <w:color w:val="000000"/>
                <w:sz w:val="20"/>
              </w:rPr>
              <w:t>4. Поддержка</w:t>
            </w:r>
            <w:r>
              <w:br/>
            </w:r>
            <w:r>
              <w:rPr>
                <w:rFonts w:ascii="Times New Roman"/>
                <w:b w:val="false"/>
                <w:i w:val="false"/>
                <w:color w:val="000000"/>
                <w:sz w:val="20"/>
              </w:rPr>
              <w:t>
</w:t>
            </w:r>
            <w:r>
              <w:rPr>
                <w:rFonts w:ascii="Times New Roman"/>
                <w:b w:val="false"/>
                <w:i w:val="false"/>
                <w:color w:val="000000"/>
                <w:sz w:val="20"/>
              </w:rPr>
              <w:t>региональных учебных</w:t>
            </w:r>
            <w:r>
              <w:br/>
            </w:r>
            <w:r>
              <w:rPr>
                <w:rFonts w:ascii="Times New Roman"/>
                <w:b w:val="false"/>
                <w:i w:val="false"/>
                <w:color w:val="000000"/>
                <w:sz w:val="20"/>
              </w:rPr>
              <w:t>
</w:t>
            </w:r>
            <w:r>
              <w:rPr>
                <w:rFonts w:ascii="Times New Roman"/>
                <w:b w:val="false"/>
                <w:i w:val="false"/>
                <w:color w:val="000000"/>
                <w:sz w:val="20"/>
              </w:rPr>
              <w:t>центров в процессе</w:t>
            </w:r>
            <w:r>
              <w:br/>
            </w:r>
            <w:r>
              <w:rPr>
                <w:rFonts w:ascii="Times New Roman"/>
                <w:b w:val="false"/>
                <w:i w:val="false"/>
                <w:color w:val="000000"/>
                <w:sz w:val="20"/>
              </w:rPr>
              <w:t>
</w:t>
            </w:r>
            <w:r>
              <w:rPr>
                <w:rFonts w:ascii="Times New Roman"/>
                <w:b w:val="false"/>
                <w:i w:val="false"/>
                <w:color w:val="000000"/>
                <w:sz w:val="20"/>
              </w:rPr>
              <w:t>разработки учебной</w:t>
            </w:r>
            <w:r>
              <w:br/>
            </w:r>
            <w:r>
              <w:rPr>
                <w:rFonts w:ascii="Times New Roman"/>
                <w:b w:val="false"/>
                <w:i w:val="false"/>
                <w:color w:val="000000"/>
                <w:sz w:val="20"/>
              </w:rPr>
              <w:t>
</w:t>
            </w:r>
            <w:r>
              <w:rPr>
                <w:rFonts w:ascii="Times New Roman"/>
                <w:b w:val="false"/>
                <w:i w:val="false"/>
                <w:color w:val="000000"/>
                <w:sz w:val="20"/>
              </w:rPr>
              <w:t>программы и рабочих</w:t>
            </w:r>
            <w:r>
              <w:br/>
            </w:r>
            <w:r>
              <w:rPr>
                <w:rFonts w:ascii="Times New Roman"/>
                <w:b w:val="false"/>
                <w:i w:val="false"/>
                <w:color w:val="000000"/>
                <w:sz w:val="20"/>
              </w:rPr>
              <w:t>
</w:t>
            </w:r>
            <w:r>
              <w:rPr>
                <w:rFonts w:ascii="Times New Roman"/>
                <w:b w:val="false"/>
                <w:i w:val="false"/>
                <w:color w:val="000000"/>
                <w:sz w:val="20"/>
              </w:rPr>
              <w:t>процедур с учетом</w:t>
            </w:r>
            <w:r>
              <w:br/>
            </w:r>
            <w:r>
              <w:rPr>
                <w:rFonts w:ascii="Times New Roman"/>
                <w:b w:val="false"/>
                <w:i w:val="false"/>
                <w:color w:val="000000"/>
                <w:sz w:val="20"/>
              </w:rPr>
              <w:t>
</w:t>
            </w:r>
            <w:r>
              <w:rPr>
                <w:rFonts w:ascii="Times New Roman"/>
                <w:b w:val="false"/>
                <w:i w:val="false"/>
                <w:color w:val="000000"/>
                <w:sz w:val="20"/>
              </w:rPr>
              <w:t>различных функций ЦОНов</w:t>
            </w:r>
            <w:r>
              <w:br/>
            </w:r>
            <w:r>
              <w:rPr>
                <w:rFonts w:ascii="Times New Roman"/>
                <w:b w:val="false"/>
                <w:i w:val="false"/>
                <w:color w:val="000000"/>
                <w:sz w:val="20"/>
              </w:rPr>
              <w:t>
</w:t>
            </w:r>
            <w:r>
              <w:rPr>
                <w:rFonts w:ascii="Times New Roman"/>
                <w:b w:val="false"/>
                <w:i w:val="false"/>
                <w:color w:val="000000"/>
                <w:sz w:val="20"/>
              </w:rPr>
              <w:t>(управление, текущая</w:t>
            </w:r>
            <w:r>
              <w:br/>
            </w:r>
            <w:r>
              <w:rPr>
                <w:rFonts w:ascii="Times New Roman"/>
                <w:b w:val="false"/>
                <w:i w:val="false"/>
                <w:color w:val="000000"/>
                <w:sz w:val="20"/>
              </w:rPr>
              <w:t>
</w:t>
            </w:r>
            <w:r>
              <w:rPr>
                <w:rFonts w:ascii="Times New Roman"/>
                <w:b w:val="false"/>
                <w:i w:val="false"/>
                <w:color w:val="000000"/>
                <w:sz w:val="20"/>
              </w:rPr>
              <w:t>работа, контроль).</w:t>
            </w:r>
            <w:r>
              <w:br/>
            </w:r>
            <w:r>
              <w:rPr>
                <w:rFonts w:ascii="Times New Roman"/>
                <w:b w:val="false"/>
                <w:i w:val="false"/>
                <w:color w:val="000000"/>
                <w:sz w:val="20"/>
              </w:rPr>
              <w:t>
</w:t>
            </w:r>
            <w:r>
              <w:rPr>
                <w:rFonts w:ascii="Times New Roman"/>
                <w:b w:val="false"/>
                <w:i w:val="false"/>
                <w:color w:val="000000"/>
                <w:sz w:val="20"/>
              </w:rPr>
              <w:t>5. Консультирование по</w:t>
            </w:r>
            <w:r>
              <w:br/>
            </w:r>
            <w:r>
              <w:rPr>
                <w:rFonts w:ascii="Times New Roman"/>
                <w:b w:val="false"/>
                <w:i w:val="false"/>
                <w:color w:val="000000"/>
                <w:sz w:val="20"/>
              </w:rPr>
              <w:t>
</w:t>
            </w:r>
            <w:r>
              <w:rPr>
                <w:rFonts w:ascii="Times New Roman"/>
                <w:b w:val="false"/>
                <w:i w:val="false"/>
                <w:color w:val="000000"/>
                <w:sz w:val="20"/>
              </w:rPr>
              <w:t>вопросам дальнейшего</w:t>
            </w:r>
            <w:r>
              <w:br/>
            </w:r>
            <w:r>
              <w:rPr>
                <w:rFonts w:ascii="Times New Roman"/>
                <w:b w:val="false"/>
                <w:i w:val="false"/>
                <w:color w:val="000000"/>
                <w:sz w:val="20"/>
              </w:rPr>
              <w:t>
</w:t>
            </w:r>
            <w:r>
              <w:rPr>
                <w:rFonts w:ascii="Times New Roman"/>
                <w:b w:val="false"/>
                <w:i w:val="false"/>
                <w:color w:val="000000"/>
                <w:sz w:val="20"/>
              </w:rPr>
              <w:t>развития электронных</w:t>
            </w:r>
            <w:r>
              <w:br/>
            </w:r>
            <w:r>
              <w:rPr>
                <w:rFonts w:ascii="Times New Roman"/>
                <w:b w:val="false"/>
                <w:i w:val="false"/>
                <w:color w:val="000000"/>
                <w:sz w:val="20"/>
              </w:rPr>
              <w:t>
</w:t>
            </w:r>
            <w:r>
              <w:rPr>
                <w:rFonts w:ascii="Times New Roman"/>
                <w:b w:val="false"/>
                <w:i w:val="false"/>
                <w:color w:val="000000"/>
                <w:sz w:val="20"/>
              </w:rPr>
              <w:t>способов оказания услуг</w:t>
            </w:r>
            <w:r>
              <w:br/>
            </w:r>
            <w:r>
              <w:rPr>
                <w:rFonts w:ascii="Times New Roman"/>
                <w:b w:val="false"/>
                <w:i w:val="false"/>
                <w:color w:val="000000"/>
                <w:sz w:val="20"/>
              </w:rPr>
              <w:t>
</w:t>
            </w:r>
            <w:r>
              <w:rPr>
                <w:rFonts w:ascii="Times New Roman"/>
                <w:b w:val="false"/>
                <w:i w:val="false"/>
                <w:color w:val="000000"/>
                <w:sz w:val="20"/>
              </w:rPr>
              <w:t>областными</w:t>
            </w:r>
            <w:r>
              <w:br/>
            </w:r>
            <w:r>
              <w:rPr>
                <w:rFonts w:ascii="Times New Roman"/>
                <w:b w:val="false"/>
                <w:i w:val="false"/>
                <w:color w:val="000000"/>
                <w:sz w:val="20"/>
              </w:rPr>
              <w:t>
</w:t>
            </w:r>
            <w:r>
              <w:rPr>
                <w:rFonts w:ascii="Times New Roman"/>
                <w:b w:val="false"/>
                <w:i w:val="false"/>
                <w:color w:val="000000"/>
                <w:sz w:val="20"/>
              </w:rPr>
              <w:t>администрациями.</w:t>
            </w:r>
            <w:r>
              <w:br/>
            </w:r>
            <w:r>
              <w:rPr>
                <w:rFonts w:ascii="Times New Roman"/>
                <w:b w:val="false"/>
                <w:i w:val="false"/>
                <w:color w:val="000000"/>
                <w:sz w:val="20"/>
              </w:rPr>
              <w:t>
</w:t>
            </w:r>
            <w:r>
              <w:rPr>
                <w:rFonts w:ascii="Times New Roman"/>
                <w:b w:val="false"/>
                <w:i w:val="false"/>
                <w:color w:val="000000"/>
                <w:sz w:val="20"/>
              </w:rPr>
              <w:t>6. Опубликование</w:t>
            </w:r>
            <w:r>
              <w:br/>
            </w:r>
            <w:r>
              <w:rPr>
                <w:rFonts w:ascii="Times New Roman"/>
                <w:b w:val="false"/>
                <w:i w:val="false"/>
                <w:color w:val="000000"/>
                <w:sz w:val="20"/>
              </w:rPr>
              <w:t>
</w:t>
            </w:r>
            <w:r>
              <w:rPr>
                <w:rFonts w:ascii="Times New Roman"/>
                <w:b w:val="false"/>
                <w:i w:val="false"/>
                <w:color w:val="000000"/>
                <w:sz w:val="20"/>
              </w:rPr>
              <w:t>объявления о конкурсе</w:t>
            </w:r>
            <w:r>
              <w:br/>
            </w:r>
            <w:r>
              <w:rPr>
                <w:rFonts w:ascii="Times New Roman"/>
                <w:b w:val="false"/>
                <w:i w:val="false"/>
                <w:color w:val="000000"/>
                <w:sz w:val="20"/>
              </w:rPr>
              <w:t>
</w:t>
            </w:r>
            <w:r>
              <w:rPr>
                <w:rFonts w:ascii="Times New Roman"/>
                <w:b w:val="false"/>
                <w:i w:val="false"/>
                <w:color w:val="000000"/>
                <w:sz w:val="20"/>
              </w:rPr>
              <w:t>заявок для укрепления</w:t>
            </w:r>
            <w:r>
              <w:br/>
            </w:r>
            <w:r>
              <w:rPr>
                <w:rFonts w:ascii="Times New Roman"/>
                <w:b w:val="false"/>
                <w:i w:val="false"/>
                <w:color w:val="000000"/>
                <w:sz w:val="20"/>
              </w:rPr>
              <w:t>
</w:t>
            </w:r>
            <w:r>
              <w:rPr>
                <w:rFonts w:ascii="Times New Roman"/>
                <w:b w:val="false"/>
                <w:i w:val="false"/>
                <w:color w:val="000000"/>
                <w:sz w:val="20"/>
              </w:rPr>
              <w:t>роли и возможностей</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общества/клиентов в</w:t>
            </w:r>
            <w:r>
              <w:br/>
            </w:r>
            <w:r>
              <w:rPr>
                <w:rFonts w:ascii="Times New Roman"/>
                <w:b w:val="false"/>
                <w:i w:val="false"/>
                <w:color w:val="000000"/>
                <w:sz w:val="20"/>
              </w:rPr>
              <w:t>
</w:t>
            </w:r>
            <w:r>
              <w:rPr>
                <w:rFonts w:ascii="Times New Roman"/>
                <w:b w:val="false"/>
                <w:i w:val="false"/>
                <w:color w:val="000000"/>
                <w:sz w:val="20"/>
              </w:rPr>
              <w:t>отношении оказания и</w:t>
            </w:r>
            <w:r>
              <w:br/>
            </w:r>
            <w:r>
              <w:rPr>
                <w:rFonts w:ascii="Times New Roman"/>
                <w:b w:val="false"/>
                <w:i w:val="false"/>
                <w:color w:val="000000"/>
                <w:sz w:val="20"/>
              </w:rPr>
              <w:t>
</w:t>
            </w:r>
            <w:r>
              <w:rPr>
                <w:rFonts w:ascii="Times New Roman"/>
                <w:b w:val="false"/>
                <w:i w:val="false"/>
                <w:color w:val="000000"/>
                <w:sz w:val="20"/>
              </w:rPr>
              <w:t>качества услуг ЦОНов.</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решения, планы</w:t>
            </w:r>
            <w:r>
              <w:br/>
            </w:r>
            <w:r>
              <w:rPr>
                <w:rFonts w:ascii="Times New Roman"/>
                <w:b w:val="false"/>
                <w:i w:val="false"/>
                <w:color w:val="000000"/>
                <w:sz w:val="20"/>
              </w:rPr>
              <w:t>
</w:t>
            </w:r>
            <w:r>
              <w:rPr>
                <w:rFonts w:ascii="Times New Roman"/>
                <w:b w:val="false"/>
                <w:i w:val="false"/>
                <w:color w:val="000000"/>
                <w:sz w:val="20"/>
              </w:rPr>
              <w:t>пилотных областей.</w:t>
            </w:r>
          </w:p>
          <w:p>
            <w:pPr>
              <w:spacing w:after="20"/>
              <w:ind w:left="20"/>
              <w:jc w:val="both"/>
            </w:pPr>
            <w:r>
              <w:rPr>
                <w:rFonts w:ascii="Times New Roman"/>
                <w:b w:val="false"/>
                <w:i w:val="false"/>
                <w:color w:val="000000"/>
                <w:sz w:val="20"/>
              </w:rPr>
              <w:t>Отчеты о внедрении</w:t>
            </w:r>
            <w:r>
              <w:br/>
            </w:r>
            <w:r>
              <w:rPr>
                <w:rFonts w:ascii="Times New Roman"/>
                <w:b w:val="false"/>
                <w:i w:val="false"/>
                <w:color w:val="000000"/>
                <w:sz w:val="20"/>
              </w:rPr>
              <w:t>
</w:t>
            </w:r>
            <w:r>
              <w:rPr>
                <w:rFonts w:ascii="Times New Roman"/>
                <w:b w:val="false"/>
                <w:i w:val="false"/>
                <w:color w:val="000000"/>
                <w:sz w:val="20"/>
              </w:rPr>
              <w:t>ЦОНов.</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Оценочные отчеты.</w:t>
            </w:r>
          </w:p>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решения, планы</w:t>
            </w:r>
            <w:r>
              <w:br/>
            </w:r>
            <w:r>
              <w:rPr>
                <w:rFonts w:ascii="Times New Roman"/>
                <w:b w:val="false"/>
                <w:i w:val="false"/>
                <w:color w:val="000000"/>
                <w:sz w:val="20"/>
              </w:rPr>
              <w:t>
</w:t>
            </w:r>
            <w:r>
              <w:rPr>
                <w:rFonts w:ascii="Times New Roman"/>
                <w:b w:val="false"/>
                <w:i w:val="false"/>
                <w:color w:val="000000"/>
                <w:sz w:val="20"/>
              </w:rPr>
              <w:t>пилотных областей.</w:t>
            </w:r>
          </w:p>
          <w:p>
            <w:pPr>
              <w:spacing w:after="20"/>
              <w:ind w:left="20"/>
              <w:jc w:val="both"/>
            </w:pPr>
            <w:r>
              <w:rPr>
                <w:rFonts w:ascii="Times New Roman"/>
                <w:b w:val="false"/>
                <w:i w:val="false"/>
                <w:color w:val="000000"/>
                <w:sz w:val="20"/>
              </w:rPr>
              <w:t>Обзоры, отчеты</w:t>
            </w:r>
            <w:r>
              <w:br/>
            </w:r>
            <w:r>
              <w:rPr>
                <w:rFonts w:ascii="Times New Roman"/>
                <w:b w:val="false"/>
                <w:i w:val="false"/>
                <w:color w:val="000000"/>
                <w:sz w:val="20"/>
              </w:rPr>
              <w:t>
</w:t>
            </w:r>
            <w:r>
              <w:rPr>
                <w:rFonts w:ascii="Times New Roman"/>
                <w:b w:val="false"/>
                <w:i w:val="false"/>
                <w:color w:val="000000"/>
                <w:sz w:val="20"/>
              </w:rPr>
              <w:t>НИИ.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поддерживает</w:t>
            </w:r>
            <w:r>
              <w:br/>
            </w:r>
            <w:r>
              <w:rPr>
                <w:rFonts w:ascii="Times New Roman"/>
                <w:b w:val="false"/>
                <w:i w:val="false"/>
                <w:color w:val="000000"/>
                <w:sz w:val="20"/>
              </w:rPr>
              <w:t>
</w:t>
            </w:r>
            <w:r>
              <w:rPr>
                <w:rFonts w:ascii="Times New Roman"/>
                <w:b w:val="false"/>
                <w:i w:val="false"/>
                <w:color w:val="000000"/>
                <w:sz w:val="20"/>
              </w:rPr>
              <w:t>политику по</w:t>
            </w:r>
            <w:r>
              <w:br/>
            </w:r>
            <w:r>
              <w:rPr>
                <w:rFonts w:ascii="Times New Roman"/>
                <w:b w:val="false"/>
                <w:i w:val="false"/>
                <w:color w:val="000000"/>
                <w:sz w:val="20"/>
              </w:rPr>
              <w:t>
</w:t>
            </w:r>
            <w:r>
              <w:rPr>
                <w:rFonts w:ascii="Times New Roman"/>
                <w:b w:val="false"/>
                <w:i w:val="false"/>
                <w:color w:val="000000"/>
                <w:sz w:val="20"/>
              </w:rPr>
              <w:t>совершенст-</w:t>
            </w:r>
            <w:r>
              <w:br/>
            </w:r>
            <w:r>
              <w:rPr>
                <w:rFonts w:ascii="Times New Roman"/>
                <w:b w:val="false"/>
                <w:i w:val="false"/>
                <w:color w:val="000000"/>
                <w:sz w:val="20"/>
              </w:rPr>
              <w:t>
</w:t>
            </w:r>
            <w:r>
              <w:rPr>
                <w:rFonts w:ascii="Times New Roman"/>
                <w:b w:val="false"/>
                <w:i w:val="false"/>
                <w:color w:val="000000"/>
                <w:sz w:val="20"/>
              </w:rPr>
              <w:t>вованию порядка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услуг на</w:t>
            </w:r>
            <w:r>
              <w:br/>
            </w:r>
            <w:r>
              <w:rPr>
                <w:rFonts w:ascii="Times New Roman"/>
                <w:b w:val="false"/>
                <w:i w:val="false"/>
                <w:color w:val="000000"/>
                <w:sz w:val="20"/>
              </w:rPr>
              <w:t>
</w:t>
            </w:r>
            <w:r>
              <w:rPr>
                <w:rFonts w:ascii="Times New Roman"/>
                <w:b w:val="false"/>
                <w:i w:val="false"/>
                <w:color w:val="000000"/>
                <w:sz w:val="20"/>
              </w:rPr>
              <w:t>местном уровне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дальнейшее</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ЦОНов.</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R4 –</w:t>
            </w:r>
            <w:r>
              <w:br/>
            </w:r>
            <w:r>
              <w:rPr>
                <w:rFonts w:ascii="Times New Roman"/>
                <w:b w:val="false"/>
                <w:i w:val="false"/>
                <w:color w:val="000000"/>
                <w:sz w:val="20"/>
              </w:rPr>
              <w:t>
</w:t>
            </w: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субъектов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Разработана, принята и</w:t>
            </w:r>
            <w:r>
              <w:br/>
            </w:r>
            <w:r>
              <w:rPr>
                <w:rFonts w:ascii="Times New Roman"/>
                <w:b w:val="false"/>
                <w:i w:val="false"/>
                <w:color w:val="000000"/>
                <w:sz w:val="20"/>
              </w:rPr>
              <w:t>
</w:t>
            </w:r>
            <w:r>
              <w:rPr>
                <w:rFonts w:ascii="Times New Roman"/>
                <w:b w:val="false"/>
                <w:i w:val="false"/>
                <w:color w:val="000000"/>
                <w:sz w:val="20"/>
              </w:rPr>
              <w:t>реализуется национальная</w:t>
            </w:r>
            <w:r>
              <w:br/>
            </w:r>
            <w:r>
              <w:rPr>
                <w:rFonts w:ascii="Times New Roman"/>
                <w:b w:val="false"/>
                <w:i w:val="false"/>
                <w:color w:val="000000"/>
                <w:sz w:val="20"/>
              </w:rPr>
              <w:t>
</w:t>
            </w:r>
            <w:r>
              <w:rPr>
                <w:rFonts w:ascii="Times New Roman"/>
                <w:b w:val="false"/>
                <w:i w:val="false"/>
                <w:color w:val="000000"/>
                <w:sz w:val="20"/>
              </w:rPr>
              <w:t>квалификационная система</w:t>
            </w:r>
            <w:r>
              <w:br/>
            </w:r>
            <w:r>
              <w:rPr>
                <w:rFonts w:ascii="Times New Roman"/>
                <w:b w:val="false"/>
                <w:i w:val="false"/>
                <w:color w:val="000000"/>
                <w:sz w:val="20"/>
              </w:rPr>
              <w:t>
</w:t>
            </w:r>
            <w:r>
              <w:rPr>
                <w:rFonts w:ascii="Times New Roman"/>
                <w:b w:val="false"/>
                <w:i w:val="false"/>
                <w:color w:val="000000"/>
                <w:sz w:val="20"/>
              </w:rPr>
              <w:t>в области местного</w:t>
            </w:r>
            <w:r>
              <w:br/>
            </w:r>
            <w:r>
              <w:rPr>
                <w:rFonts w:ascii="Times New Roman"/>
                <w:b w:val="false"/>
                <w:i w:val="false"/>
                <w:color w:val="000000"/>
                <w:sz w:val="20"/>
              </w:rPr>
              <w:t>
</w:t>
            </w:r>
            <w:r>
              <w:rPr>
                <w:rFonts w:ascii="Times New Roman"/>
                <w:b w:val="false"/>
                <w:i w:val="false"/>
                <w:color w:val="000000"/>
                <w:sz w:val="20"/>
              </w:rPr>
              <w:t>развития (включая ЦОНы).</w:t>
            </w:r>
          </w:p>
          <w:p>
            <w:pPr>
              <w:spacing w:after="20"/>
              <w:ind w:left="20"/>
              <w:jc w:val="both"/>
            </w:pPr>
            <w:r>
              <w:rPr>
                <w:rFonts w:ascii="Times New Roman"/>
                <w:b w:val="false"/>
                <w:i w:val="false"/>
                <w:color w:val="000000"/>
                <w:sz w:val="20"/>
              </w:rPr>
              <w:t>Число и тип консультаций</w:t>
            </w:r>
            <w:r>
              <w:br/>
            </w:r>
            <w:r>
              <w:rPr>
                <w:rFonts w:ascii="Times New Roman"/>
                <w:b w:val="false"/>
                <w:i w:val="false"/>
                <w:color w:val="000000"/>
                <w:sz w:val="20"/>
              </w:rPr>
              <w:t>
</w:t>
            </w:r>
            <w:r>
              <w:rPr>
                <w:rFonts w:ascii="Times New Roman"/>
                <w:b w:val="false"/>
                <w:i w:val="false"/>
                <w:color w:val="000000"/>
                <w:sz w:val="20"/>
              </w:rPr>
              <w:t>по выработке политики и</w:t>
            </w:r>
            <w:r>
              <w:br/>
            </w:r>
            <w:r>
              <w:rPr>
                <w:rFonts w:ascii="Times New Roman"/>
                <w:b w:val="false"/>
                <w:i w:val="false"/>
                <w:color w:val="000000"/>
                <w:sz w:val="20"/>
              </w:rPr>
              <w:t>
</w:t>
            </w:r>
            <w:r>
              <w:rPr>
                <w:rFonts w:ascii="Times New Roman"/>
                <w:b w:val="false"/>
                <w:i w:val="false"/>
                <w:color w:val="000000"/>
                <w:sz w:val="20"/>
              </w:rPr>
              <w:t>обучающих мероприятий,</w:t>
            </w:r>
            <w:r>
              <w:br/>
            </w:r>
            <w:r>
              <w:rPr>
                <w:rFonts w:ascii="Times New Roman"/>
                <w:b w:val="false"/>
                <w:i w:val="false"/>
                <w:color w:val="000000"/>
                <w:sz w:val="20"/>
              </w:rPr>
              <w:t>
</w:t>
            </w:r>
            <w:r>
              <w:rPr>
                <w:rFonts w:ascii="Times New Roman"/>
                <w:b w:val="false"/>
                <w:i w:val="false"/>
                <w:color w:val="000000"/>
                <w:sz w:val="20"/>
              </w:rPr>
              <w:t>проведенных для местных</w:t>
            </w:r>
            <w:r>
              <w:br/>
            </w:r>
            <w:r>
              <w:rPr>
                <w:rFonts w:ascii="Times New Roman"/>
                <w:b w:val="false"/>
                <w:i w:val="false"/>
                <w:color w:val="000000"/>
                <w:sz w:val="20"/>
              </w:rPr>
              <w:t>
</w:t>
            </w:r>
            <w:r>
              <w:rPr>
                <w:rFonts w:ascii="Times New Roman"/>
                <w:b w:val="false"/>
                <w:i w:val="false"/>
                <w:color w:val="000000"/>
                <w:sz w:val="20"/>
              </w:rPr>
              <w:t>законодателей,</w:t>
            </w:r>
            <w:r>
              <w:br/>
            </w:r>
            <w:r>
              <w:rPr>
                <w:rFonts w:ascii="Times New Roman"/>
                <w:b w:val="false"/>
                <w:i w:val="false"/>
                <w:color w:val="000000"/>
                <w:sz w:val="20"/>
              </w:rPr>
              <w:t>
</w:t>
            </w:r>
            <w:r>
              <w:rPr>
                <w:rFonts w:ascii="Times New Roman"/>
                <w:b w:val="false"/>
                <w:i w:val="false"/>
                <w:color w:val="000000"/>
                <w:sz w:val="20"/>
              </w:rPr>
              <w:t>разработчиков политики,</w:t>
            </w:r>
            <w:r>
              <w:br/>
            </w:r>
            <w:r>
              <w:rPr>
                <w:rFonts w:ascii="Times New Roman"/>
                <w:b w:val="false"/>
                <w:i w:val="false"/>
                <w:color w:val="000000"/>
                <w:sz w:val="20"/>
              </w:rPr>
              <w:t>
</w:t>
            </w:r>
            <w:r>
              <w:rPr>
                <w:rFonts w:ascii="Times New Roman"/>
                <w:b w:val="false"/>
                <w:i w:val="false"/>
                <w:color w:val="000000"/>
                <w:sz w:val="20"/>
              </w:rPr>
              <w:t>регуляторов, сотрудников</w:t>
            </w:r>
            <w:r>
              <w:br/>
            </w:r>
            <w:r>
              <w:rPr>
                <w:rFonts w:ascii="Times New Roman"/>
                <w:b w:val="false"/>
                <w:i w:val="false"/>
                <w:color w:val="000000"/>
                <w:sz w:val="20"/>
              </w:rPr>
              <w:t>
</w:t>
            </w:r>
            <w:r>
              <w:rPr>
                <w:rFonts w:ascii="Times New Roman"/>
                <w:b w:val="false"/>
                <w:i w:val="false"/>
                <w:color w:val="000000"/>
                <w:sz w:val="20"/>
              </w:rPr>
              <w:t>надзорных и реализующих</w:t>
            </w:r>
            <w:r>
              <w:br/>
            </w:r>
            <w:r>
              <w:rPr>
                <w:rFonts w:ascii="Times New Roman"/>
                <w:b w:val="false"/>
                <w:i w:val="false"/>
                <w:color w:val="000000"/>
                <w:sz w:val="20"/>
              </w:rPr>
              <w:t>
</w:t>
            </w:r>
            <w:r>
              <w:rPr>
                <w:rFonts w:ascii="Times New Roman"/>
                <w:b w:val="false"/>
                <w:i w:val="false"/>
                <w:color w:val="000000"/>
                <w:sz w:val="20"/>
              </w:rPr>
              <w:t>ведомств.</w:t>
            </w:r>
          </w:p>
          <w:p>
            <w:pPr>
              <w:spacing w:after="20"/>
              <w:ind w:left="20"/>
              <w:jc w:val="both"/>
            </w:pPr>
            <w:r>
              <w:rPr>
                <w:rFonts w:ascii="Times New Roman"/>
                <w:b w:val="false"/>
                <w:i w:val="false"/>
                <w:color w:val="000000"/>
                <w:sz w:val="20"/>
              </w:rPr>
              <w:t>Число обученных</w:t>
            </w:r>
            <w:r>
              <w:br/>
            </w:r>
            <w:r>
              <w:rPr>
                <w:rFonts w:ascii="Times New Roman"/>
                <w:b w:val="false"/>
                <w:i w:val="false"/>
                <w:color w:val="000000"/>
                <w:sz w:val="20"/>
              </w:rPr>
              <w:t>
</w:t>
            </w:r>
            <w:r>
              <w:rPr>
                <w:rFonts w:ascii="Times New Roman"/>
                <w:b w:val="false"/>
                <w:i w:val="false"/>
                <w:color w:val="000000"/>
                <w:sz w:val="20"/>
              </w:rPr>
              <w:t>субъектов (включая</w:t>
            </w:r>
            <w:r>
              <w:br/>
            </w:r>
            <w:r>
              <w:rPr>
                <w:rFonts w:ascii="Times New Roman"/>
                <w:b w:val="false"/>
                <w:i w:val="false"/>
                <w:color w:val="000000"/>
                <w:sz w:val="20"/>
              </w:rPr>
              <w:t>
</w:t>
            </w:r>
            <w:r>
              <w:rPr>
                <w:rFonts w:ascii="Times New Roman"/>
                <w:b w:val="false"/>
                <w:i w:val="false"/>
                <w:color w:val="000000"/>
                <w:sz w:val="20"/>
              </w:rPr>
              <w:t>законодателей,</w:t>
            </w:r>
            <w:r>
              <w:br/>
            </w:r>
            <w:r>
              <w:rPr>
                <w:rFonts w:ascii="Times New Roman"/>
                <w:b w:val="false"/>
                <w:i w:val="false"/>
                <w:color w:val="000000"/>
                <w:sz w:val="20"/>
              </w:rPr>
              <w:t>
</w:t>
            </w:r>
            <w:r>
              <w:rPr>
                <w:rFonts w:ascii="Times New Roman"/>
                <w:b w:val="false"/>
                <w:i w:val="false"/>
                <w:color w:val="000000"/>
                <w:sz w:val="20"/>
              </w:rPr>
              <w:t>разработчиков политики,</w:t>
            </w:r>
            <w:r>
              <w:br/>
            </w:r>
            <w:r>
              <w:rPr>
                <w:rFonts w:ascii="Times New Roman"/>
                <w:b w:val="false"/>
                <w:i w:val="false"/>
                <w:color w:val="000000"/>
                <w:sz w:val="20"/>
              </w:rPr>
              <w:t>
</w:t>
            </w:r>
            <w:r>
              <w:rPr>
                <w:rFonts w:ascii="Times New Roman"/>
                <w:b w:val="false"/>
                <w:i w:val="false"/>
                <w:color w:val="000000"/>
                <w:sz w:val="20"/>
              </w:rPr>
              <w:t>регуляторов, сотрудников</w:t>
            </w:r>
            <w:r>
              <w:br/>
            </w:r>
            <w:r>
              <w:rPr>
                <w:rFonts w:ascii="Times New Roman"/>
                <w:b w:val="false"/>
                <w:i w:val="false"/>
                <w:color w:val="000000"/>
                <w:sz w:val="20"/>
              </w:rPr>
              <w:t>
</w:t>
            </w:r>
            <w:r>
              <w:rPr>
                <w:rFonts w:ascii="Times New Roman"/>
                <w:b w:val="false"/>
                <w:i w:val="false"/>
                <w:color w:val="000000"/>
                <w:sz w:val="20"/>
              </w:rPr>
              <w:t>надзорных и реализующих</w:t>
            </w:r>
            <w:r>
              <w:br/>
            </w:r>
            <w:r>
              <w:rPr>
                <w:rFonts w:ascii="Times New Roman"/>
                <w:b w:val="false"/>
                <w:i w:val="false"/>
                <w:color w:val="000000"/>
                <w:sz w:val="20"/>
              </w:rPr>
              <w:t>
</w:t>
            </w:r>
            <w:r>
              <w:rPr>
                <w:rFonts w:ascii="Times New Roman"/>
                <w:b w:val="false"/>
                <w:i w:val="false"/>
                <w:color w:val="000000"/>
                <w:sz w:val="20"/>
              </w:rPr>
              <w:t>ведомств) в области</w:t>
            </w:r>
            <w:r>
              <w:br/>
            </w:r>
            <w:r>
              <w:rPr>
                <w:rFonts w:ascii="Times New Roman"/>
                <w:b w:val="false"/>
                <w:i w:val="false"/>
                <w:color w:val="000000"/>
                <w:sz w:val="20"/>
              </w:rPr>
              <w:t>
</w:t>
            </w:r>
            <w:r>
              <w:rPr>
                <w:rFonts w:ascii="Times New Roman"/>
                <w:b w:val="false"/>
                <w:i w:val="false"/>
                <w:color w:val="000000"/>
                <w:sz w:val="20"/>
              </w:rPr>
              <w:t>местного развития.</w:t>
            </w:r>
          </w:p>
          <w:p>
            <w:pPr>
              <w:spacing w:after="20"/>
              <w:ind w:left="20"/>
              <w:jc w:val="both"/>
            </w:pPr>
            <w:r>
              <w:rPr>
                <w:rFonts w:ascii="Times New Roman"/>
                <w:b w:val="false"/>
                <w:i w:val="false"/>
                <w:color w:val="000000"/>
                <w:sz w:val="20"/>
              </w:rPr>
              <w:t>Повысился уровень</w:t>
            </w:r>
            <w:r>
              <w:br/>
            </w:r>
            <w:r>
              <w:rPr>
                <w:rFonts w:ascii="Times New Roman"/>
                <w:b w:val="false"/>
                <w:i w:val="false"/>
                <w:color w:val="000000"/>
                <w:sz w:val="20"/>
              </w:rPr>
              <w:t>
</w:t>
            </w:r>
            <w:r>
              <w:rPr>
                <w:rFonts w:ascii="Times New Roman"/>
                <w:b w:val="false"/>
                <w:i w:val="false"/>
                <w:color w:val="000000"/>
                <w:sz w:val="20"/>
              </w:rPr>
              <w:t>удержания сотрудников</w:t>
            </w:r>
            <w:r>
              <w:br/>
            </w:r>
            <w:r>
              <w:rPr>
                <w:rFonts w:ascii="Times New Roman"/>
                <w:b w:val="false"/>
                <w:i w:val="false"/>
                <w:color w:val="000000"/>
                <w:sz w:val="20"/>
              </w:rPr>
              <w:t>
</w:t>
            </w:r>
            <w:r>
              <w:rPr>
                <w:rFonts w:ascii="Times New Roman"/>
                <w:b w:val="false"/>
                <w:i w:val="false"/>
                <w:color w:val="000000"/>
                <w:sz w:val="20"/>
              </w:rPr>
              <w:t>областных администраций</w:t>
            </w:r>
            <w:r>
              <w:br/>
            </w:r>
            <w:r>
              <w:rPr>
                <w:rFonts w:ascii="Times New Roman"/>
                <w:b w:val="false"/>
                <w:i w:val="false"/>
                <w:color w:val="000000"/>
                <w:sz w:val="20"/>
              </w:rPr>
              <w:t>
</w:t>
            </w:r>
            <w:r>
              <w:rPr>
                <w:rFonts w:ascii="Times New Roman"/>
                <w:b w:val="false"/>
                <w:i w:val="false"/>
                <w:color w:val="000000"/>
                <w:sz w:val="20"/>
              </w:rPr>
              <w:t>и ЦОНов.</w:t>
            </w:r>
          </w:p>
          <w:p>
            <w:pPr>
              <w:spacing w:after="20"/>
              <w:ind w:left="20"/>
              <w:jc w:val="both"/>
            </w:pPr>
            <w:r>
              <w:rPr>
                <w:rFonts w:ascii="Times New Roman"/>
                <w:b w:val="false"/>
                <w:i w:val="false"/>
                <w:color w:val="000000"/>
                <w:sz w:val="20"/>
              </w:rPr>
              <w:t>Число, тип и качество</w:t>
            </w:r>
            <w:r>
              <w:br/>
            </w:r>
            <w:r>
              <w:rPr>
                <w:rFonts w:ascii="Times New Roman"/>
                <w:b w:val="false"/>
                <w:i w:val="false"/>
                <w:color w:val="000000"/>
                <w:sz w:val="20"/>
              </w:rPr>
              <w:t>
</w:t>
            </w:r>
            <w:r>
              <w:rPr>
                <w:rFonts w:ascii="Times New Roman"/>
                <w:b w:val="false"/>
                <w:i w:val="false"/>
                <w:color w:val="000000"/>
                <w:sz w:val="20"/>
              </w:rPr>
              <w:t>мероприятий по обмену</w:t>
            </w:r>
            <w:r>
              <w:br/>
            </w:r>
            <w:r>
              <w:rPr>
                <w:rFonts w:ascii="Times New Roman"/>
                <w:b w:val="false"/>
                <w:i w:val="false"/>
                <w:color w:val="000000"/>
                <w:sz w:val="20"/>
              </w:rPr>
              <w:t>
</w:t>
            </w:r>
            <w:r>
              <w:rPr>
                <w:rFonts w:ascii="Times New Roman"/>
                <w:b w:val="false"/>
                <w:i w:val="false"/>
                <w:color w:val="000000"/>
                <w:sz w:val="20"/>
              </w:rPr>
              <w:t>опытом между</w:t>
            </w:r>
            <w:r>
              <w:br/>
            </w:r>
            <w:r>
              <w:rPr>
                <w:rFonts w:ascii="Times New Roman"/>
                <w:b w:val="false"/>
                <w:i w:val="false"/>
                <w:color w:val="000000"/>
                <w:sz w:val="20"/>
              </w:rPr>
              <w:t>
</w:t>
            </w:r>
            <w:r>
              <w:rPr>
                <w:rFonts w:ascii="Times New Roman"/>
                <w:b w:val="false"/>
                <w:i w:val="false"/>
                <w:color w:val="000000"/>
                <w:sz w:val="20"/>
              </w:rPr>
              <w:t>администрациями пилотных</w:t>
            </w:r>
            <w:r>
              <w:br/>
            </w:r>
            <w:r>
              <w:rPr>
                <w:rFonts w:ascii="Times New Roman"/>
                <w:b w:val="false"/>
                <w:i w:val="false"/>
                <w:color w:val="000000"/>
                <w:sz w:val="20"/>
              </w:rPr>
              <w:t>
</w:t>
            </w:r>
            <w:r>
              <w:rPr>
                <w:rFonts w:ascii="Times New Roman"/>
                <w:b w:val="false"/>
                <w:i w:val="false"/>
                <w:color w:val="000000"/>
                <w:sz w:val="20"/>
              </w:rPr>
              <w:t>областей и европейскими</w:t>
            </w:r>
            <w:r>
              <w:br/>
            </w:r>
            <w:r>
              <w:rPr>
                <w:rFonts w:ascii="Times New Roman"/>
                <w:b w:val="false"/>
                <w:i w:val="false"/>
                <w:color w:val="000000"/>
                <w:sz w:val="20"/>
              </w:rPr>
              <w:t>
</w:t>
            </w:r>
            <w:r>
              <w:rPr>
                <w:rFonts w:ascii="Times New Roman"/>
                <w:b w:val="false"/>
                <w:i w:val="false"/>
                <w:color w:val="000000"/>
                <w:sz w:val="20"/>
              </w:rPr>
              <w:t>местными органами власти</w:t>
            </w:r>
            <w:r>
              <w:br/>
            </w:r>
            <w:r>
              <w:rPr>
                <w:rFonts w:ascii="Times New Roman"/>
                <w:b w:val="false"/>
                <w:i w:val="false"/>
                <w:color w:val="000000"/>
                <w:sz w:val="20"/>
              </w:rPr>
              <w:t>
</w:t>
            </w:r>
            <w:r>
              <w:rPr>
                <w:rFonts w:ascii="Times New Roman"/>
                <w:b w:val="false"/>
                <w:i w:val="false"/>
                <w:color w:val="000000"/>
                <w:sz w:val="20"/>
              </w:rPr>
              <w:t>с последующими</w:t>
            </w:r>
            <w:r>
              <w:br/>
            </w:r>
            <w:r>
              <w:rPr>
                <w:rFonts w:ascii="Times New Roman"/>
                <w:b w:val="false"/>
                <w:i w:val="false"/>
                <w:color w:val="000000"/>
                <w:sz w:val="20"/>
              </w:rPr>
              <w:t>
</w:t>
            </w:r>
            <w:r>
              <w:rPr>
                <w:rFonts w:ascii="Times New Roman"/>
                <w:b w:val="false"/>
                <w:i w:val="false"/>
                <w:color w:val="000000"/>
                <w:sz w:val="20"/>
              </w:rPr>
              <w:t>действиями.</w:t>
            </w:r>
          </w:p>
          <w:p>
            <w:pPr>
              <w:spacing w:after="20"/>
              <w:ind w:left="20"/>
              <w:jc w:val="both"/>
            </w:pPr>
            <w:r>
              <w:rPr>
                <w:rFonts w:ascii="Times New Roman"/>
                <w:b w:val="false"/>
                <w:i w:val="false"/>
                <w:color w:val="000000"/>
                <w:sz w:val="20"/>
              </w:rPr>
              <w:t>Учреждена информационная</w:t>
            </w:r>
            <w:r>
              <w:br/>
            </w:r>
            <w:r>
              <w:rPr>
                <w:rFonts w:ascii="Times New Roman"/>
                <w:b w:val="false"/>
                <w:i w:val="false"/>
                <w:color w:val="000000"/>
                <w:sz w:val="20"/>
              </w:rPr>
              <w:t>
</w:t>
            </w:r>
            <w:r>
              <w:rPr>
                <w:rFonts w:ascii="Times New Roman"/>
                <w:b w:val="false"/>
                <w:i w:val="false"/>
                <w:color w:val="000000"/>
                <w:sz w:val="20"/>
              </w:rPr>
              <w:t>система, направленная на</w:t>
            </w:r>
            <w:r>
              <w:br/>
            </w:r>
            <w:r>
              <w:rPr>
                <w:rFonts w:ascii="Times New Roman"/>
                <w:b w:val="false"/>
                <w:i w:val="false"/>
                <w:color w:val="000000"/>
                <w:sz w:val="20"/>
              </w:rPr>
              <w:t>
</w:t>
            </w:r>
            <w:r>
              <w:rPr>
                <w:rFonts w:ascii="Times New Roman"/>
                <w:b w:val="false"/>
                <w:i w:val="false"/>
                <w:color w:val="000000"/>
                <w:sz w:val="20"/>
              </w:rPr>
              <w:t>капитализацию опыта</w:t>
            </w:r>
            <w:r>
              <w:br/>
            </w:r>
            <w:r>
              <w:rPr>
                <w:rFonts w:ascii="Times New Roman"/>
                <w:b w:val="false"/>
                <w:i w:val="false"/>
                <w:color w:val="000000"/>
                <w:sz w:val="20"/>
              </w:rPr>
              <w:t>
</w:t>
            </w:r>
            <w:r>
              <w:rPr>
                <w:rFonts w:ascii="Times New Roman"/>
                <w:b w:val="false"/>
                <w:i w:val="false"/>
                <w:color w:val="000000"/>
                <w:sz w:val="20"/>
              </w:rPr>
              <w:t>пилотных областей и</w:t>
            </w:r>
            <w:r>
              <w:br/>
            </w:r>
            <w:r>
              <w:rPr>
                <w:rFonts w:ascii="Times New Roman"/>
                <w:b w:val="false"/>
                <w:i w:val="false"/>
                <w:color w:val="000000"/>
                <w:sz w:val="20"/>
              </w:rPr>
              <w:t>
</w:t>
            </w:r>
            <w:r>
              <w:rPr>
                <w:rFonts w:ascii="Times New Roman"/>
                <w:b w:val="false"/>
                <w:i w:val="false"/>
                <w:color w:val="000000"/>
                <w:sz w:val="20"/>
              </w:rPr>
              <w:t>предоставление его для</w:t>
            </w:r>
            <w:r>
              <w:br/>
            </w:r>
            <w:r>
              <w:rPr>
                <w:rFonts w:ascii="Times New Roman"/>
                <w:b w:val="false"/>
                <w:i w:val="false"/>
                <w:color w:val="000000"/>
                <w:sz w:val="20"/>
              </w:rPr>
              <w:t>
</w:t>
            </w:r>
            <w:r>
              <w:rPr>
                <w:rFonts w:ascii="Times New Roman"/>
                <w:b w:val="false"/>
                <w:i w:val="false"/>
                <w:color w:val="000000"/>
                <w:sz w:val="20"/>
              </w:rPr>
              <w:t>других регионов.</w:t>
            </w:r>
          </w:p>
          <w:p>
            <w:pPr>
              <w:spacing w:after="20"/>
              <w:ind w:left="20"/>
              <w:jc w:val="both"/>
            </w:pPr>
            <w:r>
              <w:rPr>
                <w:rFonts w:ascii="Times New Roman"/>
                <w:b w:val="false"/>
                <w:i w:val="false"/>
                <w:color w:val="000000"/>
                <w:sz w:val="20"/>
              </w:rPr>
              <w:t>Число мероприятий,</w:t>
            </w:r>
            <w:r>
              <w:br/>
            </w:r>
            <w:r>
              <w:rPr>
                <w:rFonts w:ascii="Times New Roman"/>
                <w:b w:val="false"/>
                <w:i w:val="false"/>
                <w:color w:val="000000"/>
                <w:sz w:val="20"/>
              </w:rPr>
              <w:t>
</w:t>
            </w:r>
            <w:r>
              <w:rPr>
                <w:rFonts w:ascii="Times New Roman"/>
                <w:b w:val="false"/>
                <w:i w:val="false"/>
                <w:color w:val="000000"/>
                <w:sz w:val="20"/>
              </w:rPr>
              <w:t>способствовавших</w:t>
            </w:r>
            <w:r>
              <w:br/>
            </w:r>
            <w:r>
              <w:rPr>
                <w:rFonts w:ascii="Times New Roman"/>
                <w:b w:val="false"/>
                <w:i w:val="false"/>
                <w:color w:val="000000"/>
                <w:sz w:val="20"/>
              </w:rPr>
              <w:t>
</w:t>
            </w:r>
            <w:r>
              <w:rPr>
                <w:rFonts w:ascii="Times New Roman"/>
                <w:b w:val="false"/>
                <w:i w:val="false"/>
                <w:color w:val="000000"/>
                <w:sz w:val="20"/>
              </w:rPr>
              <w:t>передаче опыта и знаний</w:t>
            </w:r>
            <w:r>
              <w:br/>
            </w:r>
            <w:r>
              <w:rPr>
                <w:rFonts w:ascii="Times New Roman"/>
                <w:b w:val="false"/>
                <w:i w:val="false"/>
                <w:color w:val="000000"/>
                <w:sz w:val="20"/>
              </w:rPr>
              <w:t>
</w:t>
            </w:r>
            <w:r>
              <w:rPr>
                <w:rFonts w:ascii="Times New Roman"/>
                <w:b w:val="false"/>
                <w:i w:val="false"/>
                <w:color w:val="000000"/>
                <w:sz w:val="20"/>
              </w:rPr>
              <w:t>между пилотными</w:t>
            </w:r>
            <w:r>
              <w:br/>
            </w:r>
            <w:r>
              <w:rPr>
                <w:rFonts w:ascii="Times New Roman"/>
                <w:b w:val="false"/>
                <w:i w:val="false"/>
                <w:color w:val="000000"/>
                <w:sz w:val="20"/>
              </w:rPr>
              <w:t>
</w:t>
            </w:r>
            <w:r>
              <w:rPr>
                <w:rFonts w:ascii="Times New Roman"/>
                <w:b w:val="false"/>
                <w:i w:val="false"/>
                <w:color w:val="000000"/>
                <w:sz w:val="20"/>
              </w:rPr>
              <w:t>областями и другими</w:t>
            </w:r>
            <w:r>
              <w:br/>
            </w:r>
            <w:r>
              <w:rPr>
                <w:rFonts w:ascii="Times New Roman"/>
                <w:b w:val="false"/>
                <w:i w:val="false"/>
                <w:color w:val="000000"/>
                <w:sz w:val="20"/>
              </w:rPr>
              <w:t>
</w:t>
            </w:r>
            <w:r>
              <w:rPr>
                <w:rFonts w:ascii="Times New Roman"/>
                <w:b w:val="false"/>
                <w:i w:val="false"/>
                <w:color w:val="000000"/>
                <w:sz w:val="20"/>
              </w:rPr>
              <w:t>регионами Казахстана.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Квалификационный</w:t>
            </w:r>
            <w:r>
              <w:br/>
            </w:r>
            <w:r>
              <w:rPr>
                <w:rFonts w:ascii="Times New Roman"/>
                <w:b w:val="false"/>
                <w:i w:val="false"/>
                <w:color w:val="000000"/>
                <w:sz w:val="20"/>
              </w:rPr>
              <w:t>
</w:t>
            </w:r>
            <w:r>
              <w:rPr>
                <w:rFonts w:ascii="Times New Roman"/>
                <w:b w:val="false"/>
                <w:i w:val="false"/>
                <w:color w:val="000000"/>
                <w:sz w:val="20"/>
              </w:rPr>
              <w:t>план.</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Оценочные отчеты.</w:t>
            </w:r>
          </w:p>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обучению.</w:t>
            </w:r>
          </w:p>
          <w:p>
            <w:pPr>
              <w:spacing w:after="20"/>
              <w:ind w:left="20"/>
              <w:jc w:val="both"/>
            </w:pPr>
            <w:r>
              <w:rPr>
                <w:rFonts w:ascii="Times New Roman"/>
                <w:b w:val="false"/>
                <w:i w:val="false"/>
                <w:color w:val="000000"/>
                <w:sz w:val="20"/>
              </w:rPr>
              <w:t>Отчеты НИИ.</w:t>
            </w:r>
          </w:p>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управлению кадрами</w:t>
            </w:r>
            <w:r>
              <w:br/>
            </w:r>
            <w:r>
              <w:rPr>
                <w:rFonts w:ascii="Times New Roman"/>
                <w:b w:val="false"/>
                <w:i w:val="false"/>
                <w:color w:val="000000"/>
                <w:sz w:val="20"/>
              </w:rPr>
              <w:t>
</w:t>
            </w:r>
            <w:r>
              <w:rPr>
                <w:rFonts w:ascii="Times New Roman"/>
                <w:b w:val="false"/>
                <w:i w:val="false"/>
                <w:color w:val="000000"/>
                <w:sz w:val="20"/>
              </w:rPr>
              <w:t>пилотных областей.</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поддерживает</w:t>
            </w:r>
            <w:r>
              <w:br/>
            </w:r>
            <w:r>
              <w:rPr>
                <w:rFonts w:ascii="Times New Roman"/>
                <w:b w:val="false"/>
                <w:i w:val="false"/>
                <w:color w:val="000000"/>
                <w:sz w:val="20"/>
              </w:rPr>
              <w:t>
</w:t>
            </w:r>
            <w:r>
              <w:rPr>
                <w:rFonts w:ascii="Times New Roman"/>
                <w:b w:val="false"/>
                <w:i w:val="false"/>
                <w:color w:val="000000"/>
                <w:sz w:val="20"/>
              </w:rPr>
              <w:t>политику по</w:t>
            </w:r>
            <w:r>
              <w:br/>
            </w:r>
            <w:r>
              <w:rPr>
                <w:rFonts w:ascii="Times New Roman"/>
                <w:b w:val="false"/>
                <w:i w:val="false"/>
                <w:color w:val="000000"/>
                <w:sz w:val="20"/>
              </w:rPr>
              <w:t>
</w:t>
            </w:r>
            <w:r>
              <w:rPr>
                <w:rFonts w:ascii="Times New Roman"/>
                <w:b w:val="false"/>
                <w:i w:val="false"/>
                <w:color w:val="000000"/>
                <w:sz w:val="20"/>
              </w:rPr>
              <w:t>укреплению</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субъектов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развития на</w:t>
            </w:r>
            <w:r>
              <w:br/>
            </w:r>
            <w:r>
              <w:rPr>
                <w:rFonts w:ascii="Times New Roman"/>
                <w:b w:val="false"/>
                <w:i w:val="false"/>
                <w:color w:val="000000"/>
                <w:sz w:val="20"/>
              </w:rPr>
              <w:t>
</w:t>
            </w:r>
            <w:r>
              <w:rPr>
                <w:rFonts w:ascii="Times New Roman"/>
                <w:b w:val="false"/>
                <w:i w:val="false"/>
                <w:color w:val="000000"/>
                <w:sz w:val="20"/>
              </w:rPr>
              <w:t>национальном и</w:t>
            </w:r>
            <w:r>
              <w:br/>
            </w:r>
            <w:r>
              <w:rPr>
                <w:rFonts w:ascii="Times New Roman"/>
                <w:b w:val="false"/>
                <w:i w:val="false"/>
                <w:color w:val="000000"/>
                <w:sz w:val="20"/>
              </w:rPr>
              <w:t>
</w:t>
            </w:r>
            <w:r>
              <w:rPr>
                <w:rFonts w:ascii="Times New Roman"/>
                <w:b w:val="false"/>
                <w:i w:val="false"/>
                <w:color w:val="000000"/>
                <w:sz w:val="20"/>
              </w:rPr>
              <w:t>областном</w:t>
            </w:r>
            <w:r>
              <w:br/>
            </w:r>
            <w:r>
              <w:rPr>
                <w:rFonts w:ascii="Times New Roman"/>
                <w:b w:val="false"/>
                <w:i w:val="false"/>
                <w:color w:val="000000"/>
                <w:sz w:val="20"/>
              </w:rPr>
              <w:t>
</w:t>
            </w:r>
            <w:r>
              <w:rPr>
                <w:rFonts w:ascii="Times New Roman"/>
                <w:b w:val="false"/>
                <w:i w:val="false"/>
                <w:color w:val="000000"/>
                <w:sz w:val="20"/>
              </w:rPr>
              <w:t>уровнях.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 –</w:t>
            </w:r>
            <w:r>
              <w:br/>
            </w:r>
            <w:r>
              <w:rPr>
                <w:rFonts w:ascii="Times New Roman"/>
                <w:b w:val="false"/>
                <w:i w:val="false"/>
                <w:color w:val="000000"/>
                <w:sz w:val="20"/>
              </w:rPr>
              <w:t>
</w:t>
            </w: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местной</w:t>
            </w:r>
            <w:r>
              <w:br/>
            </w:r>
            <w:r>
              <w:rPr>
                <w:rFonts w:ascii="Times New Roman"/>
                <w:b w:val="false"/>
                <w:i w:val="false"/>
                <w:color w:val="000000"/>
                <w:sz w:val="20"/>
              </w:rPr>
              <w:t>
</w:t>
            </w:r>
            <w:r>
              <w:rPr>
                <w:rFonts w:ascii="Times New Roman"/>
                <w:b w:val="false"/>
                <w:i w:val="false"/>
                <w:color w:val="000000"/>
                <w:sz w:val="20"/>
              </w:rPr>
              <w:t>экономики в</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областях</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возможностей для трудовой занятости, созданных посредством проектных мероприятий. </w:t>
            </w:r>
          </w:p>
          <w:p>
            <w:pPr>
              <w:spacing w:after="20"/>
              <w:ind w:left="20"/>
              <w:jc w:val="both"/>
            </w:pPr>
            <w:r>
              <w:rPr>
                <w:rFonts w:ascii="Times New Roman"/>
                <w:b w:val="false"/>
                <w:i w:val="false"/>
                <w:color w:val="000000"/>
                <w:sz w:val="20"/>
              </w:rPr>
              <w:t xml:space="preserve">Принято и реализуется решение областных администраций по областным планам инвестиции и соответствующих структурах управления. </w:t>
            </w:r>
          </w:p>
          <w:p>
            <w:pPr>
              <w:spacing w:after="20"/>
              <w:ind w:left="20"/>
              <w:jc w:val="both"/>
            </w:pPr>
            <w:r>
              <w:rPr>
                <w:rFonts w:ascii="Times New Roman"/>
                <w:b w:val="false"/>
                <w:i w:val="false"/>
                <w:color w:val="000000"/>
                <w:sz w:val="20"/>
              </w:rPr>
              <w:t>Повысился объем ПИИ в пилотных областях.</w:t>
            </w:r>
          </w:p>
          <w:p>
            <w:pPr>
              <w:spacing w:after="20"/>
              <w:ind w:left="20"/>
              <w:jc w:val="both"/>
            </w:pPr>
            <w:r>
              <w:rPr>
                <w:rFonts w:ascii="Times New Roman"/>
                <w:b w:val="false"/>
                <w:i w:val="false"/>
                <w:color w:val="000000"/>
                <w:sz w:val="20"/>
              </w:rPr>
              <w:t>Число и вид связей и мероприятий по наращиванию потенциала между ПИИ и местными предприятиями МСБ, число участников (с разбивкой по гендреной принадлежности).</w:t>
            </w:r>
          </w:p>
          <w:p>
            <w:pPr>
              <w:spacing w:after="20"/>
              <w:ind w:left="20"/>
              <w:jc w:val="both"/>
            </w:pPr>
            <w:r>
              <w:rPr>
                <w:rFonts w:ascii="Times New Roman"/>
                <w:b w:val="false"/>
                <w:i w:val="false"/>
                <w:color w:val="000000"/>
                <w:sz w:val="20"/>
              </w:rPr>
              <w:t>Обучено 20% разработчиков политики, занимающихся реализацией и контролем лиц, участвующих в процессе привлечения инвестиций и развития МСБ.</w:t>
            </w:r>
          </w:p>
          <w:p>
            <w:pPr>
              <w:spacing w:after="20"/>
              <w:ind w:left="20"/>
              <w:jc w:val="both"/>
            </w:pPr>
            <w:r>
              <w:rPr>
                <w:rFonts w:ascii="Times New Roman"/>
                <w:b w:val="false"/>
                <w:i w:val="false"/>
                <w:color w:val="000000"/>
                <w:sz w:val="20"/>
              </w:rPr>
              <w:t>Число, вид и качество мероприятий по развитию управленческих возможностей МСБ.</w:t>
            </w:r>
          </w:p>
          <w:p>
            <w:pPr>
              <w:spacing w:after="20"/>
              <w:ind w:left="20"/>
              <w:jc w:val="both"/>
            </w:pPr>
            <w:r>
              <w:rPr>
                <w:rFonts w:ascii="Times New Roman"/>
                <w:b w:val="false"/>
                <w:i w:val="false"/>
                <w:color w:val="000000"/>
                <w:sz w:val="20"/>
              </w:rPr>
              <w:t xml:space="preserve">Интенсивность диалога на областном уровне между компетентными органами, бизнес-посредническими организациями и бизнесами. </w:t>
            </w:r>
          </w:p>
          <w:p>
            <w:pPr>
              <w:spacing w:after="20"/>
              <w:ind w:left="20"/>
              <w:jc w:val="both"/>
            </w:pPr>
            <w:r>
              <w:rPr>
                <w:rFonts w:ascii="Times New Roman"/>
                <w:b w:val="false"/>
                <w:i w:val="false"/>
                <w:color w:val="000000"/>
                <w:sz w:val="20"/>
              </w:rPr>
              <w:t>В областных администрациях институционально оформлены механизмы оценка качества работы (локализация принципов ведения бизнеса и характеристики деловой и предпринимательской среды).</w:t>
            </w:r>
          </w:p>
          <w:p>
            <w:pPr>
              <w:spacing w:after="20"/>
              <w:ind w:left="20"/>
              <w:jc w:val="both"/>
            </w:pPr>
            <w:r>
              <w:rPr>
                <w:rFonts w:ascii="Times New Roman"/>
                <w:b w:val="false"/>
                <w:i w:val="false"/>
                <w:color w:val="000000"/>
                <w:sz w:val="20"/>
              </w:rPr>
              <w:t>Мероприятия (примерный и неполный перечень):</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Обзор сфер потенциальной конкурентоспособности областей.</w:t>
            </w:r>
          </w:p>
          <w:p>
            <w:pPr>
              <w:spacing w:after="20"/>
              <w:ind w:left="20"/>
              <w:jc w:val="both"/>
            </w:pPr>
            <w:r>
              <w:rPr>
                <w:rFonts w:ascii="Times New Roman"/>
                <w:b w:val="false"/>
                <w:i w:val="false"/>
                <w:color w:val="000000"/>
                <w:sz w:val="20"/>
              </w:rPr>
              <w:t>2. Разработка и поддержка реализации плана по продвижению инвестиций в пилотных областях.</w:t>
            </w:r>
          </w:p>
          <w:p>
            <w:pPr>
              <w:spacing w:after="20"/>
              <w:ind w:left="20"/>
              <w:jc w:val="both"/>
            </w:pPr>
            <w:r>
              <w:rPr>
                <w:rFonts w:ascii="Times New Roman"/>
                <w:b w:val="false"/>
                <w:i w:val="false"/>
                <w:color w:val="000000"/>
                <w:sz w:val="20"/>
              </w:rPr>
              <w:t>3. Консультирование по вопросам совершенствования государственных схем по привлечению прямых иностранных инвестиций в пилотные области.</w:t>
            </w:r>
          </w:p>
          <w:p>
            <w:pPr>
              <w:spacing w:after="20"/>
              <w:ind w:left="20"/>
              <w:jc w:val="both"/>
            </w:pPr>
            <w:r>
              <w:rPr>
                <w:rFonts w:ascii="Times New Roman"/>
                <w:b w:val="false"/>
                <w:i w:val="false"/>
                <w:color w:val="000000"/>
                <w:sz w:val="20"/>
              </w:rPr>
              <w:t>4. Определение ключевых препятствий на пути деятельности малого частного бизнеса и разработка рекомендаций по их преодолению.</w:t>
            </w:r>
          </w:p>
          <w:p>
            <w:pPr>
              <w:spacing w:after="20"/>
              <w:ind w:left="20"/>
              <w:jc w:val="both"/>
            </w:pPr>
            <w:r>
              <w:rPr>
                <w:rFonts w:ascii="Times New Roman"/>
                <w:b w:val="false"/>
                <w:i w:val="false"/>
                <w:color w:val="000000"/>
                <w:sz w:val="20"/>
              </w:rPr>
              <w:t>5. Наращивание возможностей в области управления МСБ посредством обучения будущих преподавателей.</w:t>
            </w:r>
          </w:p>
          <w:p>
            <w:pPr>
              <w:spacing w:after="20"/>
              <w:ind w:left="20"/>
              <w:jc w:val="both"/>
            </w:pPr>
            <w:r>
              <w:rPr>
                <w:rFonts w:ascii="Times New Roman"/>
                <w:b w:val="false"/>
                <w:i w:val="false"/>
                <w:color w:val="000000"/>
                <w:sz w:val="20"/>
              </w:rPr>
              <w:t>6. Консультирование департаментов инвестиций и частного сектора пилотных администраций по вопросам развития институциональных и индивидуальных возможностей для продвижения частного сектора.</w:t>
            </w:r>
          </w:p>
          <w:p>
            <w:pPr>
              <w:spacing w:after="20"/>
              <w:ind w:left="20"/>
              <w:jc w:val="both"/>
            </w:pPr>
            <w:r>
              <w:rPr>
                <w:rFonts w:ascii="Times New Roman"/>
                <w:b w:val="false"/>
                <w:i w:val="false"/>
                <w:color w:val="000000"/>
                <w:sz w:val="20"/>
              </w:rPr>
              <w:t>7. Реализация системы мониторинга общей стратегии продвижения инвестиций в регионы.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пилотных</w:t>
            </w:r>
            <w:r>
              <w:br/>
            </w:r>
            <w:r>
              <w:rPr>
                <w:rFonts w:ascii="Times New Roman"/>
                <w:b w:val="false"/>
                <w:i w:val="false"/>
                <w:color w:val="000000"/>
                <w:sz w:val="20"/>
              </w:rPr>
              <w:t>
</w:t>
            </w:r>
            <w:r>
              <w:rPr>
                <w:rFonts w:ascii="Times New Roman"/>
                <w:b w:val="false"/>
                <w:i w:val="false"/>
                <w:color w:val="000000"/>
                <w:sz w:val="20"/>
              </w:rPr>
              <w:t>областей.</w:t>
            </w:r>
          </w:p>
          <w:p>
            <w:pPr>
              <w:spacing w:after="20"/>
              <w:ind w:left="20"/>
              <w:jc w:val="both"/>
            </w:pPr>
            <w:r>
              <w:rPr>
                <w:rFonts w:ascii="Times New Roman"/>
                <w:b w:val="false"/>
                <w:i w:val="false"/>
                <w:color w:val="000000"/>
                <w:sz w:val="20"/>
              </w:rPr>
              <w:t>Проектные отчеты.</w:t>
            </w:r>
          </w:p>
          <w:p>
            <w:pPr>
              <w:spacing w:after="20"/>
              <w:ind w:left="20"/>
              <w:jc w:val="both"/>
            </w:pPr>
            <w:r>
              <w:rPr>
                <w:rFonts w:ascii="Times New Roman"/>
                <w:b w:val="false"/>
                <w:i w:val="false"/>
                <w:color w:val="000000"/>
                <w:sz w:val="20"/>
              </w:rPr>
              <w:t>Обзоры.</w:t>
            </w:r>
          </w:p>
          <w:p>
            <w:pPr>
              <w:spacing w:after="20"/>
              <w:ind w:left="20"/>
              <w:jc w:val="both"/>
            </w:pPr>
            <w:r>
              <w:rPr>
                <w:rFonts w:ascii="Times New Roman"/>
                <w:b w:val="false"/>
                <w:i w:val="false"/>
                <w:color w:val="000000"/>
                <w:sz w:val="20"/>
              </w:rPr>
              <w:t>Адаптированное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исследование по</w:t>
            </w:r>
            <w:r>
              <w:br/>
            </w:r>
            <w:r>
              <w:rPr>
                <w:rFonts w:ascii="Times New Roman"/>
                <w:b w:val="false"/>
                <w:i w:val="false"/>
                <w:color w:val="000000"/>
                <w:sz w:val="20"/>
              </w:rPr>
              <w:t>
</w:t>
            </w:r>
            <w:r>
              <w:rPr>
                <w:rFonts w:ascii="Times New Roman"/>
                <w:b w:val="false"/>
                <w:i w:val="false"/>
                <w:color w:val="000000"/>
                <w:sz w:val="20"/>
              </w:rPr>
              <w:t>принципам ведения</w:t>
            </w:r>
            <w:r>
              <w:br/>
            </w:r>
            <w:r>
              <w:rPr>
                <w:rFonts w:ascii="Times New Roman"/>
                <w:b w:val="false"/>
                <w:i w:val="false"/>
                <w:color w:val="000000"/>
                <w:sz w:val="20"/>
              </w:rPr>
              <w:t>
</w:t>
            </w:r>
            <w:r>
              <w:rPr>
                <w:rFonts w:ascii="Times New Roman"/>
                <w:b w:val="false"/>
                <w:i w:val="false"/>
                <w:color w:val="000000"/>
                <w:sz w:val="20"/>
              </w:rPr>
              <w:t>бизнеса и</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деловой и</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тельской среды.</w:t>
            </w:r>
          </w:p>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посреднических</w:t>
            </w:r>
            <w:r>
              <w:br/>
            </w:r>
            <w:r>
              <w:rPr>
                <w:rFonts w:ascii="Times New Roman"/>
                <w:b w:val="false"/>
                <w:i w:val="false"/>
                <w:color w:val="000000"/>
                <w:sz w:val="20"/>
              </w:rPr>
              <w:t>
</w:t>
            </w:r>
            <w:r>
              <w:rPr>
                <w:rFonts w:ascii="Times New Roman"/>
                <w:b w:val="false"/>
                <w:i w:val="false"/>
                <w:color w:val="000000"/>
                <w:sz w:val="20"/>
              </w:rPr>
              <w:t>организаций.</w:t>
            </w:r>
          </w:p>
          <w:p>
            <w:pPr>
              <w:spacing w:after="20"/>
              <w:ind w:left="20"/>
              <w:jc w:val="both"/>
            </w:pPr>
            <w:r>
              <w:rPr>
                <w:rFonts w:ascii="Times New Roman"/>
                <w:b w:val="false"/>
                <w:i w:val="false"/>
                <w:color w:val="000000"/>
                <w:sz w:val="20"/>
              </w:rPr>
              <w:t>Отчеты НИИ.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компании будут</w:t>
            </w:r>
            <w:r>
              <w:br/>
            </w:r>
            <w:r>
              <w:rPr>
                <w:rFonts w:ascii="Times New Roman"/>
                <w:b w:val="false"/>
                <w:i w:val="false"/>
                <w:color w:val="000000"/>
                <w:sz w:val="20"/>
              </w:rPr>
              <w:t>
</w:t>
            </w:r>
            <w:r>
              <w:rPr>
                <w:rFonts w:ascii="Times New Roman"/>
                <w:b w:val="false"/>
                <w:i w:val="false"/>
                <w:color w:val="000000"/>
                <w:sz w:val="20"/>
              </w:rPr>
              <w:t>использовать</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для прямого</w:t>
            </w:r>
            <w:r>
              <w:br/>
            </w:r>
            <w:r>
              <w:rPr>
                <w:rFonts w:ascii="Times New Roman"/>
                <w:b w:val="false"/>
                <w:i w:val="false"/>
                <w:color w:val="000000"/>
                <w:sz w:val="20"/>
              </w:rPr>
              <w:t>
</w:t>
            </w:r>
            <w:r>
              <w:rPr>
                <w:rFonts w:ascii="Times New Roman"/>
                <w:b w:val="false"/>
                <w:i w:val="false"/>
                <w:color w:val="000000"/>
                <w:sz w:val="20"/>
              </w:rPr>
              <w:t>инвестирования</w:t>
            </w:r>
            <w:r>
              <w:br/>
            </w:r>
            <w:r>
              <w:rPr>
                <w:rFonts w:ascii="Times New Roman"/>
                <w:b w:val="false"/>
                <w:i w:val="false"/>
                <w:color w:val="000000"/>
                <w:sz w:val="20"/>
              </w:rPr>
              <w:t>
</w:t>
            </w:r>
            <w:r>
              <w:rPr>
                <w:rFonts w:ascii="Times New Roman"/>
                <w:b w:val="false"/>
                <w:i w:val="false"/>
                <w:color w:val="000000"/>
                <w:sz w:val="20"/>
              </w:rPr>
              <w:t>в пилотные</w:t>
            </w:r>
            <w:r>
              <w:br/>
            </w:r>
            <w:r>
              <w:rPr>
                <w:rFonts w:ascii="Times New Roman"/>
                <w:b w:val="false"/>
                <w:i w:val="false"/>
                <w:color w:val="000000"/>
                <w:sz w:val="20"/>
              </w:rPr>
              <w:t>
</w:t>
            </w:r>
            <w:r>
              <w:rPr>
                <w:rFonts w:ascii="Times New Roman"/>
                <w:b w:val="false"/>
                <w:i w:val="false"/>
                <w:color w:val="000000"/>
                <w:sz w:val="20"/>
              </w:rPr>
              <w:t>области.</w:t>
            </w:r>
          </w:p>
          <w:p>
            <w:pPr>
              <w:spacing w:after="20"/>
              <w:ind w:left="20"/>
              <w:jc w:val="both"/>
            </w:pP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МСБ продолжают</w:t>
            </w:r>
            <w:r>
              <w:br/>
            </w:r>
            <w:r>
              <w:rPr>
                <w:rFonts w:ascii="Times New Roman"/>
                <w:b w:val="false"/>
                <w:i w:val="false"/>
                <w:color w:val="000000"/>
                <w:sz w:val="20"/>
              </w:rPr>
              <w:t>
</w:t>
            </w:r>
            <w:r>
              <w:rPr>
                <w:rFonts w:ascii="Times New Roman"/>
                <w:b w:val="false"/>
                <w:i w:val="false"/>
                <w:color w:val="000000"/>
                <w:sz w:val="20"/>
              </w:rPr>
              <w:t>быть заинтересован-</w:t>
            </w:r>
            <w:r>
              <w:br/>
            </w:r>
            <w:r>
              <w:rPr>
                <w:rFonts w:ascii="Times New Roman"/>
                <w:b w:val="false"/>
                <w:i w:val="false"/>
                <w:color w:val="000000"/>
                <w:sz w:val="20"/>
              </w:rPr>
              <w:t>
</w:t>
            </w:r>
            <w:r>
              <w:rPr>
                <w:rFonts w:ascii="Times New Roman"/>
                <w:b w:val="false"/>
                <w:i w:val="false"/>
                <w:color w:val="000000"/>
                <w:sz w:val="20"/>
              </w:rPr>
              <w:t>ными в</w:t>
            </w:r>
            <w:r>
              <w:br/>
            </w:r>
            <w:r>
              <w:rPr>
                <w:rFonts w:ascii="Times New Roman"/>
                <w:b w:val="false"/>
                <w:i w:val="false"/>
                <w:color w:val="000000"/>
                <w:sz w:val="20"/>
              </w:rPr>
              <w:t>
</w:t>
            </w:r>
            <w:r>
              <w:rPr>
                <w:rFonts w:ascii="Times New Roman"/>
                <w:b w:val="false"/>
                <w:i w:val="false"/>
                <w:color w:val="000000"/>
                <w:sz w:val="20"/>
              </w:rPr>
              <w:t>поддержке</w:t>
            </w:r>
            <w:r>
              <w:br/>
            </w:r>
            <w:r>
              <w:rPr>
                <w:rFonts w:ascii="Times New Roman"/>
                <w:b w:val="false"/>
                <w:i w:val="false"/>
                <w:color w:val="000000"/>
                <w:sz w:val="20"/>
              </w:rPr>
              <w:t>
</w:t>
            </w:r>
            <w:r>
              <w:rPr>
                <w:rFonts w:ascii="Times New Roman"/>
                <w:b w:val="false"/>
                <w:i w:val="false"/>
                <w:color w:val="000000"/>
                <w:sz w:val="20"/>
              </w:rPr>
              <w:t>через связи с</w:t>
            </w:r>
            <w:r>
              <w:br/>
            </w:r>
            <w:r>
              <w:rPr>
                <w:rFonts w:ascii="Times New Roman"/>
                <w:b w:val="false"/>
                <w:i w:val="false"/>
                <w:color w:val="000000"/>
                <w:sz w:val="20"/>
              </w:rPr>
              <w:t>
</w:t>
            </w:r>
            <w:r>
              <w:rPr>
                <w:rFonts w:ascii="Times New Roman"/>
                <w:b w:val="false"/>
                <w:i w:val="false"/>
                <w:color w:val="000000"/>
                <w:sz w:val="20"/>
              </w:rPr>
              <w:t>прямыми</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инвесторами.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