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b981" w14:textId="0d4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2011 года № 298 "О создании Национального совета по подготовке профессионально-технических кадров"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2011 года № 685.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298 "О создании Национального совета по подготовке профессионально-технических кадров"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совета по подготовке профессионально-технических кадров,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2011 года №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2011 года № 298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совета по подготовке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профессионально-технических кадров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Ирсалиев 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Азтаевич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Абдыкаликова               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Ермегияев                   - Министр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Амангельдиевич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                  - Министр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                  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Турсынович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   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Сайлауович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Кул-Мухаммед                - 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                 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Сарыбаевич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                    - 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Нокин                      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Кенесович               Казахстан по делам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-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Ныгметович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Билялов                     -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Султангазинович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Бозумбаев                   -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Дьяченко                    -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Есимов                     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Измухамбетов                -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Бактыкожа Салахатдинович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Куандыков                   -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Болатбек Баянович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Кулагин                     -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Кушербаев                   - аким Мангыстауской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Крымбек Елеуович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Мусаханов                   -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Анзар Турсынханович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                -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Исабекович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Рыскалиев                   -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Сагиндиков                  -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                  -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                   -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Бердибек Машбекович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Тасмагамбетов              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Валиев                      - депутат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Хусаин Хасенович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Бисенов                    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 Алдабергенович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Кулибаев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Куанышбек Бахытбекович       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Измайлов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Тельманович           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Кабылдин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Кайргельды Максутович         общества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  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Узакбаевич              общества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Бейсенгалиев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Турсынбекович           общества "Национальный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Святов  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Аманжолович             общества "Национальная горнорудная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компания "Тау-Кен 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                    - председатель Правления -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Советович               компании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"Национальная компания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инжиниринг"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   "Национальная атомная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Худова                      - председатель Правления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Любовь Николаевна             предприятий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Амантаева                   - председатель объединения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Тургановна              лиц "Профессиональный союз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Бакенова                    - директор Ассоциации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Зарина Абаевна                Совет иностранных инвесторов"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Вулис                       - президент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Джеф                   ответственностью "ENRC Kazakhstan"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Жаныкулов                   - председатель Совета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Жумабек Есилбекович           Казахстанской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предпринимателей "КАЗКА"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   - президент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   ответственнностью "Корпорация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Мукашев                     - председатель Федерации профсоюзов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Сиязбек Онербекович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                   - председатель объединения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Турлыбекович             лиц "Национальная экономическая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Казахстана "Союз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Радостовец                  - исполнительный директор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Владимирович          юридических лиц "Республиканская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ассоциация горнодобывающих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горнометаллургических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Раимов                      - президент Алматинской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 Сагатбекович           экономики и статистики,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Сарсенов                    - генеральный директор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Джанбулат Жакиевич            юридических лиц "Казахстанская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ассоциация организаций нефтегазового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энергетического комплекса "KazEnergy"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Кажиев  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Толеукажиевич        "Казахстанская компания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электрическими сетями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Шайкенова                   - директор Казахстанской туристской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Рашидовна             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Юдин                        - исполнительный директор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Васильевич            предпринимателей морского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