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14f4" w14:textId="25814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организациям по обеспечению горюче-смазочными материалами гражданских воздушных судов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2011 года № 676. Утратило силу постановлением Правительства Республики Казахстан от 24 ноября 2015 года № 941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24.11.2015 </w:t>
      </w:r>
      <w:r>
        <w:rPr>
          <w:rFonts w:ascii="Times New Roman"/>
          <w:b w:val="false"/>
          <w:i w:val="false"/>
          <w:color w:val="ff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в редакции постановления Правительства РК от 29.12.2012 </w:t>
      </w:r>
      <w:r>
        <w:rPr>
          <w:rFonts w:ascii="Times New Roman"/>
          <w:b w:val="false"/>
          <w:i w:val="false"/>
          <w:color w:val="ff0000"/>
          <w:sz w:val="28"/>
        </w:rPr>
        <w:t>№ 1767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> и.о. Министра по инвестициям и развитию Республики Казахстан от 24 февраля 2015 года № 188.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15 июля 2010 года "Об использовании воздушного пространства Республики Казахстан и деятельности авиации"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требования к организациям по обеспечению горюче-смазочными материалами гражданских воздушных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29.12.2012 </w:t>
      </w:r>
      <w:r>
        <w:rPr>
          <w:rFonts w:ascii="Times New Roman"/>
          <w:b w:val="false"/>
          <w:i w:val="false"/>
          <w:color w:val="000000"/>
          <w:sz w:val="28"/>
        </w:rPr>
        <w:t>№ 1767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июня 2011 года № 676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 к организациям по обеспечению горюче-смазочными материалами гражданских воздушных судов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в редакции постановления Правительства РК от 29.12.2012 </w:t>
      </w:r>
      <w:r>
        <w:rPr>
          <w:rFonts w:ascii="Times New Roman"/>
          <w:b w:val="false"/>
          <w:i w:val="false"/>
          <w:color w:val="ff0000"/>
          <w:sz w:val="28"/>
        </w:rPr>
        <w:t>№ 1767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требования к организациям по обеспечению горюче-смазочными материалами гражданских воздушных судов (далее – требования)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«Об использовании воздушного пространства Республики Казахстан и деятельности авиации» и определяют требования к организациям по обеспечению горюче-смазочными материалами гражданских воздушных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29.12.2012 </w:t>
      </w:r>
      <w:r>
        <w:rPr>
          <w:rFonts w:ascii="Times New Roman"/>
          <w:b w:val="false"/>
          <w:i w:val="false"/>
          <w:color w:val="000000"/>
          <w:sz w:val="28"/>
        </w:rPr>
        <w:t>№ 1767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Организация по обеспечению горюче-смазочных материалов (далее - ООГСМ) осуществляет свою деятельность как самостоятельное юридическое лицо или в составе организации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ООГСМ осуществляет следующие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 горюче-смазочных материалов и специальных жидкостей (далее - ГСМ) на склад аэропорта;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хранение ГСМ;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подготовку и выдачу ГСМ на заправку;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заправку ГСМ в гражданские воздушные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осуществления ООГСМ части указанных работ, ООГСМ привлекает организации, соответствующие настоящим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постановлением Правительства РК от 29.12.2012 </w:t>
      </w:r>
      <w:r>
        <w:rPr>
          <w:rFonts w:ascii="Times New Roman"/>
          <w:b w:val="false"/>
          <w:i w:val="false"/>
          <w:color w:val="000000"/>
          <w:sz w:val="28"/>
        </w:rPr>
        <w:t>№ 1767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Деятельность ООГСМ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организацию проведения контроля качества ГСМ на соответствующих этапах обеспечения горюче-смазочными материалами гражданских воздушных судов, в целях выявления изменений показателей качества ГСМ в процессе их поставки и подготовки к применению, а также в целях оценки пригодности ГСМ к заправке в воздушные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выполнения экологических норм, норм охраны труда и пожарной безопасности при обеспечении горюче-смазочными материалами гражданских воздушных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взаимодействия со службами аэропорта, эксплуатантами, организациями технического обслуживания и ремонта авиационной техники, а также с другими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осуществления лабораторного контроля качества ООГСМ создает в своей структуре лабораторию ГСМ или привлекает лаборатории, соответствующие настоящим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постановления Правительства РК от 29.12.2012 </w:t>
      </w:r>
      <w:r>
        <w:rPr>
          <w:rFonts w:ascii="Times New Roman"/>
          <w:b w:val="false"/>
          <w:i w:val="false"/>
          <w:color w:val="000000"/>
          <w:sz w:val="28"/>
        </w:rPr>
        <w:t>№ 1767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Если договоры на поставку ГСМ заключены эксплуатантом (авиакомпанией) самостоятельно, специалисты ООГСМ удостоверяют, что поставляемые ГСМ соответствуют требованиям стандартов и технических условий, допущены к применению в установленном порядке и внесены в соответствующие разделы руководств по летной эксплуатации и техническому обслуживанию соответствующих типов воздушных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постановления Правительства РК от 29.12.2012 </w:t>
      </w:r>
      <w:r>
        <w:rPr>
          <w:rFonts w:ascii="Times New Roman"/>
          <w:b w:val="false"/>
          <w:i w:val="false"/>
          <w:color w:val="000000"/>
          <w:sz w:val="28"/>
        </w:rPr>
        <w:t>№ 1767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организационной структуре организации</w:t>
      </w:r>
      <w:r>
        <w:br/>
      </w:r>
      <w:r>
        <w:rPr>
          <w:rFonts w:ascii="Times New Roman"/>
          <w:b/>
          <w:i w:val="false"/>
          <w:color w:val="000000"/>
        </w:rPr>
        <w:t>
по обеспечению горюче-смазочными материалами</w:t>
      </w:r>
      <w:r>
        <w:br/>
      </w:r>
      <w:r>
        <w:rPr>
          <w:rFonts w:ascii="Times New Roman"/>
          <w:b/>
          <w:i w:val="false"/>
          <w:color w:val="000000"/>
        </w:rPr>
        <w:t>
гражданских воздушных судов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ООГСМ обеспечивает решение следующих основных задач: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обеспечение ГСМ гражданских воздушных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поддержание деятельности ООГСМ на уровне требований, установленных настоящими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техническое обслуживание сооружений, технологического оборудования и технических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укомплектование оборудованием, запасными частями, расходными материалами.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постановлением Правительства РК от 29.12.2012 </w:t>
      </w:r>
      <w:r>
        <w:rPr>
          <w:rFonts w:ascii="Times New Roman"/>
          <w:b w:val="false"/>
          <w:i w:val="false"/>
          <w:color w:val="000000"/>
          <w:sz w:val="28"/>
        </w:rPr>
        <w:t>№ 1767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Организационная структура ООГСМ состоит из следующих уровней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руководства производственными подразделениями;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руководства производственными участками, сменами, бригадами, группами.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 ООГСМ с малыми объемами работ некоторые уровни управления могут быть объединены.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Руководящий персонал ООГСМ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организацию обеспечения горюче-смазочными материалами гражданских воздушных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организацию и проведение контроля качества ГСМ.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ООГСМ разрабатывает и утверждает положения для всех структурных подразделений ООГСМ. В указанных положениях отражаются функции каждого подразделения и его руководителя, которые в совокупности охватывают полный комплекс функций, реализуемых ООГСМ в целом.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 весь руководящий и инженерно-технический персонал разрабатываются и утверждаются первым руководителем ООГСМ должностные инструкции.</w:t>
      </w:r>
    </w:p>
    <w:bookmarkEnd w:id="6"/>
    <w:bookmarkStart w:name="z3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информационной и документационной базе</w:t>
      </w:r>
      <w:r>
        <w:br/>
      </w:r>
      <w:r>
        <w:rPr>
          <w:rFonts w:ascii="Times New Roman"/>
          <w:b/>
          <w:i w:val="false"/>
          <w:color w:val="000000"/>
        </w:rPr>
        <w:t>
организации по обеспечению горюче-смазочными материалами</w:t>
      </w:r>
    </w:p>
    <w:bookmarkEnd w:id="7"/>
    <w:bookmarkStart w:name="z3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ООГСМ обеспечивает наличие в своем распоряжении комплект документации, включающий: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"Об использовании воздушного пространства Республики Казахстан и деятельности авиации";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акты, регулирующие деятельность ООГСМ;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стандарты и технические условия по видам ГСМ, используемые в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 общего и распорядительного характера, должностные и технологические инструкции (карты), регламент технического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технологию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по обеспечению качества горюче-смазочных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ООГСМ обеспечивает содержание и ведение документации на все виды оборудования, для обеспечения ГСМ гражданских воздушных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ООГСМ осуществляет учет: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проводимых работ по обеспечению ГСМ гражданских воздушных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количества и качества поступающих, хранящихся и выдаваемых на заправку ГСМ;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наработки и технического состояния конкретных экземпляров технологического оборудования, установки на оборудование и снятия с него комплектующих и других изделий, произведенных ремонтов, периодического технического обслуживания и разовых осмотров.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Учет осуществляется в журналах, формы которых установлены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хранения, подготовки к выдаче на заправку и проведения контроля качества авиационных горюче-смазочных материалов и специальных жидкостей в организациях гражданской авиации Республики Казахстан, утвержденными постановлением Правительства Республики Казахстан от 14 июля 2011 года № 796 «Об утверждении Правил хранения, подготовки к выдаче на заправку и проведения контроля качества авиационных горюче-смазочных материалов и специальных жидкостей в организациях гражданской авиации Республики Казахстан» (далее – Правила хранения).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с изменениями, внесенными постановлением Правительства РК от 29.12.2012 </w:t>
      </w:r>
      <w:r>
        <w:rPr>
          <w:rFonts w:ascii="Times New Roman"/>
          <w:b w:val="false"/>
          <w:i w:val="false"/>
          <w:color w:val="000000"/>
          <w:sz w:val="28"/>
        </w:rPr>
        <w:t>№ 1767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ООГСМ разрабатывает и утверждает руководителем ООГСМ технологию работы, регулирующую процесс обеспечения ГСМ воздушных судов (далее - технология работы).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Технология работы включает в себя следующие разделы: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общие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выполнения технологических процессов.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17.Раздел организация выполнения технологических процессов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порядок приема ГСМ;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порядок хранения ГСМ;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порядок перекачки ГСМ: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порядок подготовки ГСМ и выдачи их на заправку;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порядок заправки ГСМ в воздушное судно;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порядок организации контроля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требования к персоналу.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Организация контроля качества включает следующие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отбор проб ГСМ;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лабораторный контроль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аэродромный контроль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организация технического обслуживания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организация работы в аварийной и внештатной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Технология работы разрабатывается с учетом следующих особенностей: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объема работ выполняемых ООГСМ;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количества и ассортимента ГСМ, используемых эксплуатантами;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типов воздушных судов, для заправки которых ООГСМ осуществляет свою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количества, состава и состояния технологического оборудования и технических средств используемых ООГСМ.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соответствии с задачами, предусмотренными в каждом разделе технологии работы, ООГСМ разрабатывает и утверждает технологические инструкции (карты), детализирующие процесс обеспечения ГСМ гражданских воздушных судов (далее - технологические инструкции (карты).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технологических инструкциях (картах) определяются объем и последовательность выполняемых работ, квалификация и численность персонала, методики безопасной работы, перечень технологического оборудования, технических средств и приборов, а также, при необходимости, промежуточные нормативы, определяющие степень сохранности и уровень подготовленности ГСМ к применению.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ООГСМ разрабатывает и утверждает регламент технического обслуживания технологического оборудования и технических средств, используемых ООГСМ (далее 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Регламент разрабатывается на основании паспортов и инструкций изготовителей по эксплуатации конкретного типа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ООГСМ внедряет систему качества, которая отражается в руководстве по обеспечению качества горюче-смазочных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по обеспечению качества горюче-смазочных материалов утверждается первым руководителем ООГСМ.</w:t>
      </w:r>
    </w:p>
    <w:bookmarkEnd w:id="8"/>
    <w:bookmarkStart w:name="z8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Требования к технической оснащенности организации по</w:t>
      </w:r>
      <w:r>
        <w:br/>
      </w:r>
      <w:r>
        <w:rPr>
          <w:rFonts w:ascii="Times New Roman"/>
          <w:b/>
          <w:i w:val="false"/>
          <w:color w:val="000000"/>
        </w:rPr>
        <w:t>
обеспечению горюче-смазочными материалами</w:t>
      </w:r>
    </w:p>
    <w:bookmarkEnd w:id="9"/>
    <w:bookmarkStart w:name="z8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зависимости от выполняемых работ ООГСМ имеет исправные технологическое оборудование, средства и объекты, обеспечивающие прием, хранение, перекачку, очистку, контроль качества, подготовку и выдачу на заправку, заправку и слив ГСМ из систем воздушных судов, а также комплекс зданий, сооружений, помещений и инженерных систем.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объекты находятся в постоянном пользовании ООГСМ на период осуществления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23 в редакции постановления Правительства РК от 29.12.2012 </w:t>
      </w:r>
      <w:r>
        <w:rPr>
          <w:rFonts w:ascii="Times New Roman"/>
          <w:b w:val="false"/>
          <w:i w:val="false"/>
          <w:color w:val="000000"/>
          <w:sz w:val="28"/>
        </w:rPr>
        <w:t>№ 1767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Количество и объемы резервуаров ООГСМ обеспечивают заправку воздушных судов и повседневные нужды ООГСМ на срок не менее десяти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Новое и модернизированное технологическое оборудование, средства и объекты, вводимые ООГСМ в эксплуатацию, должны соответствовать требованиям и нормам, предъявляемым к ним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ООГСМ осуществляет периодические формы обслуживания технологического оборудования, средств и объектов, а также их обслуживание перед каждым приемом ГСМ, наполнением средств заправки, в начале каждой смены по параметрам, установленным технологией работы ООГСМ.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Результаты технического обслуживания технологического оборудования, средств и объектов фиксируются в соответствующих журналах, актах, графиках зачистки емкостей.</w:t>
      </w:r>
    </w:p>
    <w:bookmarkEnd w:id="10"/>
    <w:bookmarkStart w:name="z8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Требования к горюче-смазочных материалам, используемых при</w:t>
      </w:r>
      <w:r>
        <w:br/>
      </w:r>
      <w:r>
        <w:rPr>
          <w:rFonts w:ascii="Times New Roman"/>
          <w:b/>
          <w:i w:val="false"/>
          <w:color w:val="000000"/>
        </w:rPr>
        <w:t>
обеспечении гражданских воздушных судов</w:t>
      </w:r>
    </w:p>
    <w:bookmarkEnd w:id="11"/>
    <w:bookmarkStart w:name="z8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ООГСМ при обеспечении гражданских воздушных судов использует ГСМ, отвечающие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допущенные к применению и внесенные в документы по летной эксплуатации воздушного судна каждого типа;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имеющие паспорта (сертификаты) качества изготовителя (поставщика);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имеющие сертификаты соответствия (для ГСМ, подлежащих сертификации в соответствии с законодательством Республики Казахстан).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Использование ГСМ, не допущенных к применению и не внесенных в документы по летной эксплуатации воздушного судна каждого типа, осуществляется по согласованию с производителями и конструкторами воздушных судов.</w:t>
      </w:r>
    </w:p>
    <w:bookmarkEnd w:id="12"/>
    <w:bookmarkStart w:name="z9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Требования к приему, хранению, подготовке и выдаче на</w:t>
      </w:r>
      <w:r>
        <w:br/>
      </w:r>
      <w:r>
        <w:rPr>
          <w:rFonts w:ascii="Times New Roman"/>
          <w:b/>
          <w:i w:val="false"/>
          <w:color w:val="000000"/>
        </w:rPr>
        <w:t>
заправку горюче-смазочных материалов, заправке горюче-смазочных</w:t>
      </w:r>
      <w:r>
        <w:br/>
      </w:r>
      <w:r>
        <w:rPr>
          <w:rFonts w:ascii="Times New Roman"/>
          <w:b/>
          <w:i w:val="false"/>
          <w:color w:val="000000"/>
        </w:rPr>
        <w:t>
материалов</w:t>
      </w:r>
    </w:p>
    <w:bookmarkEnd w:id="13"/>
    <w:bookmarkStart w:name="z9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До поступления ГСМ ООГСМ осуществляется комплекс мероприятий по оценке состояния и исправности технологического оборудования, средств и объектов, обеспечивающих прием, оценку качества и чистоты остатков ГСМ в трубопроводах и резервуарах, предназначенных для приема, а также мероприятия по исключению возможности смешения поступающих ГСМ с некондиционными ГСМ, находящимися в резервуарах склада.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Для исключения смешения ГСМ, поступивших по трубопроводу, в железнодорожных или автомобильных цистернах ООГСМ обеспечивает выделение под слив каждого вида ГСМ отдельных стояков, трубопроводных коммуникаций, насосов, резервуаров.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ГСМ, поступающих в заводской упаковке, выделяются раздельные места хранения для различных видов (марок) ГСМ.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При приеме ГСМ на склад ООГСМ проводит операции, направленные на исключение возможности попадания в процесс подготовки и выдачи на заправку вида (марки) ГСМ, не оговоренного договором (контрактом) с эксплуатантом.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операции включают идентификацию партии ГСМ по ассортименту, количеству и качеству путем проведения оценки сопроводительной документации (паспорта качества и сертификата соответствия), отбора проб и проведения анализов.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Подтверждение качества поступившей партии ГСМ и возможности ее вовлечения в процесс подготовки к выдаче на заправку производится после приема партии ГСМ в резервуары склада ГСМ, а также после каждого долива ГСМ другой партии путем проведения приемного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Поступившие ГСМ хранятся в резервуарах и тарных хранилищах в течение срока и в объеме, необходимом для бесперебойного обеспечения потребностей эксплуатантов в соответствии с заключенными договорами (контрактами).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хранении ГСМ исключается возможность изменения их качества за счет испарения легких фракций, загрязнения или смешения с другими видами (марками) ГСМ, нарушения герметичности заводской 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При хранении ГСМ обеспечивается: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выделение отдельных групп резервуаров под каждый вид ГСМ с обвязкой отдельной трубопроводной коммуникацией;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отделение резервуаров с некондиционным ГСМ от общей системы трубопроводов;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регулярное проведение технического обслуживания технологического оборудования, средств и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раздельное хранение видов (марок) ГСМ в герметичной таре и регулярным осмотром ее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соблюдение гарантийных сроков 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удаление свободной воды и загрязнений из резервуаров;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осуществление контроля уровня чистоты ГСМ.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Сохранность качества ГСМ при хранении подтверждается регулярным контролем его качества в объеме складского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удовлетворительных результатах складского контроля ГСМ подлежат дальнейшему хранению или выдаче на заправку.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Подготовка к выдаче на заправку ГСМ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отстаивание, очистку от механических примесей и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 добавление противоводокристаллизационной жидкости в ГСМ;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межскладские и внутрискладские перекачки;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аэродромный контроль качества.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ГСМ в неповрежденной упаковке изготовителя не нуждаются в специальных предварительных операциях по подготовке к заправке.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истечения срока хранения, при выполнении условий хранения, установленных стандартами или техническими условиями, ГСМ в сохранившей герметичность таре передаются для заправки гражданских воздушных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После поступления ГСМ в резервуары обеспечивается их отстаивание в течение срока, который определяется в соответствии с пунктом 10 Правил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тех пор, пока не истекло требуемое время отстаивания и не получены удовлетворительные результаты проверок уровня чистоты, ГСМ не подлежит выдаче из резервуара.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процессе выдачи ГСМ на заправку ООГСМ осуществляет аэродромный контроль качества ГСМ.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38 с изменениями, внесенными постановлением Правительства РК от 29.12.2012 </w:t>
      </w:r>
      <w:r>
        <w:rPr>
          <w:rFonts w:ascii="Times New Roman"/>
          <w:b w:val="false"/>
          <w:i w:val="false"/>
          <w:color w:val="000000"/>
          <w:sz w:val="28"/>
        </w:rPr>
        <w:t>№ 1767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Заправка ГСМ в воздушные суда осуществляется из средств заправки.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Заправка воздушных судов производится ГСМ, имеющими паспорта качества, выданные лабораторией ГСМ или организацией, осуществляющей контроль качества ГСМ, заправляемых в гражданские воздушные суда, и из средств заправки, имеющие контрольные талоны.</w:t>
      </w:r>
    </w:p>
    <w:bookmarkEnd w:id="14"/>
    <w:bookmarkStart w:name="z1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Требования к лаборатории горюче-смазочных материалов</w:t>
      </w:r>
    </w:p>
    <w:bookmarkEnd w:id="15"/>
    <w:bookmarkStart w:name="z1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Лаборатория ГСМ выполняет следующие виды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контроля качества ГСМ, противоводокристаллизационных, гидравлических, противообледенительных жидкостей на соответствующих этапах обеспечения воздушных судов в целях выявления изменений значений показателей качества ГСМ в процессе их поставки и подготовки к применению, а также в целях оценки пригодности ГСМ к заправке в воздушные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анализа качества работавших в авиационных системах ГСМ в целях оценки возможности их дальнейшего использования;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анализа качества ГСМ, отобранных в связи с </w:t>
      </w:r>
      <w:r>
        <w:rPr>
          <w:rFonts w:ascii="Times New Roman"/>
          <w:b w:val="false"/>
          <w:i w:val="false"/>
          <w:color w:val="000000"/>
          <w:sz w:val="28"/>
        </w:rPr>
        <w:t>расследованием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авиационных происшествий и инцидентов с гражданскими воздушными судами.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Лаборатория ГСМ выполняет как весь комплекс указанных работ так и его часть. В случае осуществления лабораторией ГСМ части указанных работ, ООГСМ привлекает организации, имеющие лабораторию, соответствующую настоящим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40 с изменениями, внесенными постановлением Правительства РК от 29.12.2012 </w:t>
      </w:r>
      <w:r>
        <w:rPr>
          <w:rFonts w:ascii="Times New Roman"/>
          <w:b w:val="false"/>
          <w:i w:val="false"/>
          <w:color w:val="000000"/>
          <w:sz w:val="28"/>
        </w:rPr>
        <w:t>№ 1767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Лабораторию ГСМ возглавляет руководитель, обеспечивающий выполнение работ по проведению контроля и анализа качества ГСМ и подчиняющийся руководителю ООГСМ.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Лаборатория ГСМ обеспечивает выполнение требований и норм охраны труда и пожарной безопасности при осуществлении контроля и анализа качества ГСМ в лаборатории ГСМ.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ООГСМ разрабатывает и утверждает: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положение о лаборатории ГСМ;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по обеспечению качества ГСМ;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технологию отбора проб;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должностные инструкции руководителя и сотрудников лаборатории ГСМ;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контрольную документацию для фиксирования результатов отбора и анализов проб.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В лаборатории ГСМ учитываются и хранятся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паспорта (сертификаты) качества изготовителей (поставщиков) ГСМ;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сертификаты соответствия изготовителей (поставщиков) ГСМ;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паспорта качества, выдаваемые лабораторией ГСМ;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анализы показателей качества, выдаваемые лабораторией ГСМ;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акты отбора проб;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журналы учета проверки качества ГСМ.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Результаты проведения контроля и анализа качества ГСМ отражаются в паспортах качества и анализах показателей качества, выдаваемых лабораторией ГСМ, и в журналах учета проверки качества ГСМ.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Лаборатория ГСМ размещается в отдельно стоящем здании или здании, сблокированным с производственным зданием ООГСМ.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Лаборатория ГСМ оснащается: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приточно-вытяжной вентиляцией, системами внутреннего водопровода и канализацией, электроэнергией и средствами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расходными материалами и веществами, необходимыми для выполнения химических анализов и получения достоверных результатов испытаний;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средствами измерения и испытательным оборудованием для проведения работ в заявленной сфере деятельности, отвечающими требованиям стандартов и технических условий на методы испытаний и обеспечивающими требуемые метрологические характеристики.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 и анализ качества ГСМ проводится в установленном законодательством Республики Казахстан порядке, испытательным оборудованием, аккредитованным органом по подтверждению соответствия.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Штатная численность лаборатории ГСМ обеспечивает выполнение необходимого объема работ с учетом сменности, действующего расписания полетов и объема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Лаборатория ГСМ осуществляет следующие виды контроля качества ГСМ: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входной контроль, который осуществляется при приеме на склад партии ГСМ путем проверки поступающих транспортных средств, количества ГСМ и сопроводительной документации. Для ГСМ осуществляется проверка уровня чистоты;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приемный контроль, который проводится для ГСМ для проверки марки и качества ГСМ в резервуаре в целях исключения возможности вовлечения в процесс подготовки к выдаче на заправку некондиционных ГСМ. Приемный контроль проводится после окончания приема ГСМ в резервуары и каждого долива резервуара ГСМ другой партии;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складской контроль, который проводится для определения уровня изменения параметров качества хранящихся ГСМ и подтверждения возможности дальнейшего хранения или применения ГСМ;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аэродромный контроль, который проводится при подготовке к выдаче и заправке ГСМ в воздушные суда. При аэродромном контроле подтверждается качество выдаваемой на заправку марки ГСМ путем оценки требуемого уровня чистоты ГСМ и паспорта качества, выданного лабораторией ГСМ.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удовлетворительном результате аэродромного контроля на средство заправки оформляется контрольный талон.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При положительных результатах входного и приемного контроля на каждый резервуар, из которого осуществляется выдача ГСМ на заправку, лаборатория ГСМ оформляет паспорт качества, удостоверяющий, что ГСМ соответствует установленным требованиям и пригоден к выдаче на заправку в гражданские воздушные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Основаниями для оформления паспорта качества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допуск ГСМ к применению в авиационной технике;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сопроводительной документации (акты отбора проб, паспорта качества завода-изготовителя, сертификаты соответствия);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положительные результаты испытаний проб ГСМ;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отсутствие нехарактерных примесей и нехарактерного поведения ГСМ в ходе отбора проб и проведения анализов.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Паспорт качества подписывается техником-лаборантом, выполняющим анализы, утверждается руководителем лаборатории ГСМ и скрепляется печатью ООГСМ.</w:t>
      </w:r>
    </w:p>
    <w:bookmarkEnd w:id="16"/>
    <w:bookmarkStart w:name="z16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Требования к сотрудникам организации обеспечения</w:t>
      </w:r>
      <w:r>
        <w:br/>
      </w:r>
      <w:r>
        <w:rPr>
          <w:rFonts w:ascii="Times New Roman"/>
          <w:b/>
          <w:i w:val="false"/>
          <w:color w:val="000000"/>
        </w:rPr>
        <w:t>
горюче-смазочными материалами</w:t>
      </w:r>
    </w:p>
    <w:bookmarkEnd w:id="17"/>
    <w:bookmarkStart w:name="z16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ООГСМ состоит из квалифицированных сотрудников, аттестованных и допущенных к работам, связанным с обеспечением безопасности полетов конкретных типов воздушных судов, с учетом объема выполняемых ООГСМ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ООГСМ обеспечивает аттестацию следующих сотрудников, непосредственно связанных с обеспечением безопасности полетов: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лица, ответственного за организацию приема, хранения, подготовки ГСМ к заправке воздушных судов (заместитель руководителя ООГСМ, ведущий инженер или иное лицо, занимающее указанную должность);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лица, ответственного за организацию работы заправочной бригады (руководитель заправочной бригады, руководитель смены или иное лицо, занимающее указанную должность);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лица, ответственного за эксплуатацию технологического оборудования фильтрации авиатоплива, дозирования противоводокристаллизационной жидкости и выдачу ГСМ в средства заправки;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специалистов лабораторий ГСМ.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53 с изменениями, внесенными постановлением Правительства РК от 29.12.2012 </w:t>
      </w:r>
      <w:r>
        <w:rPr>
          <w:rFonts w:ascii="Times New Roman"/>
          <w:b w:val="false"/>
          <w:i w:val="false"/>
          <w:color w:val="000000"/>
          <w:sz w:val="28"/>
        </w:rPr>
        <w:t>№ 1767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