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b154" w14:textId="62ab1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Совета по оздоровлению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июня 2011 года № 660. Утратило силу постановлением Правительства Республики Казахстан от 10 ноября 2014 года № 1182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Правительства РК от 10.11.2014 </w:t>
      </w:r>
      <w:r>
        <w:rPr>
          <w:rFonts w:ascii="Times New Roman"/>
          <w:b w:val="false"/>
          <w:i w:val="false"/>
          <w:color w:val="ff0000"/>
          <w:sz w:val="28"/>
        </w:rPr>
        <w:t>№ 1182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01.01.2017).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225 "Об утверждении Программы посткризисного восстановления (оздоровление конкурентоспособных предприятий)"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Образовать </w:t>
      </w:r>
      <w:r>
        <w:rPr>
          <w:rFonts w:ascii="Times New Roman"/>
          <w:b w:val="false"/>
          <w:i w:val="false"/>
          <w:color w:val="000000"/>
          <w:sz w:val="28"/>
        </w:rPr>
        <w:t>Совет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оздоровлению в составе согласно приложению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Совете по оздоровлению.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июня 2011 года № 660   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Совета по оздоровлению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Министр финансов Республики Казахстан,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финансов Республики Казахстан,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здравоохранения и социального развития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образования и науки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культуры и спорта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вице-министр по инвестициям и развитию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заместитель Председателя Национального Банка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председателя правления ассоциации финансистов Казахстана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объединения юридических лиц «Ассоциация «Форум предпринимателей Казахстана»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правления, заместитель председателя правления Национальной палаты предпринимателей Республики Казахстан (по согласованию)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координатор департамента стратегии и мониторинга центрального аппарата партии «Нур Отан» (по согласованию)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17 июня 2011 года № 660 </w:t>
      </w:r>
    </w:p>
    <w:bookmarkEnd w:id="3"/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 о Совете по оздоровлению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По всему тексту слова "плана оздоровления", "планов оздоровлений", "планы реабилитации (оздоровления)" заменены соответственно словами "плана реабилитации (оздоровления)", "планов реабилитаций (оздоровлений)", "планы реабилитаций (оздоровления)" постановлением Правительства РК от 02.08.2012 </w:t>
      </w:r>
      <w:r>
        <w:rPr>
          <w:rFonts w:ascii="Times New Roman"/>
          <w:b w:val="false"/>
          <w:i w:val="false"/>
          <w:color w:val="ff0000"/>
          <w:sz w:val="28"/>
        </w:rPr>
        <w:t>№ 1016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Совет по оздоровлению (далее - Совет) является консультативно-совещательным органом при Правительстве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Совет руководствуется в своей деятельности Конституцией, законами Республики Казахстан, актами Главы государства и иными нормативными правовыми актами, а также настоящим Положением.</w:t>
      </w:r>
    </w:p>
    <w:bookmarkEnd w:id="6"/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задачи и функции Совета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Задачей Совета является определение участников Программы посткризисного восстановления (оздоровление конкурентоспособных предприятий), утвержденной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4 марта 2011 года № 225 (далее - Программа).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Для выполнения этой задачи Совет: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19.11.2011 </w:t>
      </w:r>
      <w:r>
        <w:rPr>
          <w:rFonts w:ascii="Times New Roman"/>
          <w:b w:val="false"/>
          <w:i w:val="false"/>
          <w:color w:val="000000"/>
          <w:sz w:val="28"/>
        </w:rPr>
        <w:t>№ 1355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рассматривает сформированные Рабочим органом досье потенциальных участников, в том числе планы реабилитаций (оздоровления) потенциальных участников;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готовит заключение по каждому потенциальному участнику;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принимает решение об исключении участников из Программы: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в Рабочий орган Совета по оздоровлению решения суда о введении ускоренной реабилитационной процедуры, предусматривающей мораторий на подачу исков кредиторов о признании предприятия банкротом (определения суда о приостановлении реабилитационной процедуры по участнику Программы, находящемуся в реабилитационной процедуре);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выявления в ходе мониторинга реализации Программы в части субсидирования неуплаты участником просроченных платежей по кредиту, лизинговым операциям или купону по облигациям, в том числе не субсидируемой части ставки вознаграждения по графику погашения, свыше девяноста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4-1) на основании результатов мониторинга реализации планов реабилитаций (оздоровлений), в том числе рекомендаций по исправлению ситуации, исполнению обязательств сторон в будущий период, принимает решение об исключении (неисключении) участников из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4-2) принимает решение о досрочном выходе участника из Программы;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дает рекомендации по степени участия банков второго уровня в оздоровлении предприятий для размещения на их депозитах временно свободных денег субъектами квазигосударственного сектора;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выполняет иные функции, вытекающие из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4 с изменениями, внесенными постановлениями Правительства РК от 19.11.2011 </w:t>
      </w:r>
      <w:r>
        <w:rPr>
          <w:rFonts w:ascii="Times New Roman"/>
          <w:b w:val="false"/>
          <w:i w:val="false"/>
          <w:color w:val="000000"/>
          <w:sz w:val="28"/>
        </w:rPr>
        <w:t>№ 1355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07.03.2013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19.02.2014 </w:t>
      </w:r>
      <w:r>
        <w:rPr>
          <w:rFonts w:ascii="Times New Roman"/>
          <w:b w:val="false"/>
          <w:i w:val="false"/>
          <w:color w:val="000000"/>
          <w:sz w:val="28"/>
        </w:rPr>
        <w:t>№ 117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10.11.2014 </w:t>
      </w:r>
      <w:r>
        <w:rPr>
          <w:rFonts w:ascii="Times New Roman"/>
          <w:b w:val="false"/>
          <w:i w:val="false"/>
          <w:color w:val="000000"/>
          <w:sz w:val="28"/>
        </w:rPr>
        <w:t>№ 1182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Совет в пределах своей компетенции для осуществления возложенной на него задачи вправе: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взаимодействовать с государственными органами, республиканскими, областными и отраслевыми объединениями в сфере среднего и крупного предпринимательства;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запрашивать и получать в установленном законодательством порядке от государственных органов и организаций информацию по вопросам, входящим в компетенцию Совета.</w:t>
      </w:r>
    </w:p>
    <w:bookmarkEnd w:id="8"/>
    <w:bookmarkStart w:name="z2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Организация деятельности Совета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Совет возглавляет председатель - Министр финансов Республики Казахстан, который руководит его деятельностью, председательствует на заседаниях, планирует его работу, осуществляет общий контроль над реализацией его решений.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00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Рабочим органом Совета является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Рабочий орган Совета осуществляет организационно-техническое обеспечение работы Совета, в том числе готовит предложения по повестке дня заседания Совета, необходимые документы, материалы, которые должны быть направлены членам Совета за три рабочих дня до проведения заседания Совета с приложением проекта протокола.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Рабочий орган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обеспечивает и контролирует выполнение решений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координирует работу членов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иные функции, вытекающие из Программы.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После проведения заседания Совета секретарь Совета оформляет протокол. Секретарь не является членом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Совет рассматривает материалы в течение 15 рабочих дней со дня внесения их Рабочим органом Совета и принимает решение.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10 в редакции постановления Правительства РК от 07.03.2013 </w:t>
      </w:r>
      <w:r>
        <w:rPr>
          <w:rFonts w:ascii="Times New Roman"/>
          <w:b w:val="false"/>
          <w:i w:val="false"/>
          <w:color w:val="000000"/>
          <w:sz w:val="28"/>
        </w:rPr>
        <w:t>№ 224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Решения Совета принимаются открытым голосованием и считаются принятыми, если за них подано большинство голосов от общего количества членов Совета. Голосование проводится путем заполнения на заседании Совета листа голосования по форме согласно приложению к 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Совета имеют право на особое мнение, которое, в случае его выражения должно быть изложено в письменном виде и приложено к письму-отчету Совета, предусмотренному 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результатам проведения заседаний Совета и на основании листов голосования в течение трех рабочих дней составляется протокол, подписываемый председателем и секретарем.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изменении по итогам голосования содержания проекта протокола секретарь Совета направляет лист голосования с уточненной редакцией принятого решения членам Совета для согласования.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Члены Совета после получения листа голосования направляют в течение одного рабочего дня ответ о согласии либо несогласии с обоснованием причин.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Учет и хранение материалов и протокольных решений Совета с приложением листов голосования осуществляет рабочий орган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Заседания Совета проводятся по мере необходимости и считаются правомочными, если на них присутствует не менее половины от общего числа его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 заседания Совета могут приглашаться должностные лица, не являющиеся членами Совета, а также представители средств массовой информации.</w:t>
      </w:r>
    </w:p>
    <w:bookmarkEnd w:id="10"/>
    <w:bookmarkStart w:name="z4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Прекращение деятельности Совета</w:t>
      </w:r>
    </w:p>
    <w:bookmarkEnd w:id="11"/>
    <w:bookmarkStart w:name="z4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Совет прекращает свою деятельность в соответствии с решением Правительства Республики Казахстан.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