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54414" w14:textId="82544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Толибаеве М.Е.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июня 2011 года № 658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Толибаева Марата Еркиновича вице-министром сельского хозяйства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