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f054" w14:textId="5f4f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правительствами государств-членов Шанхайской организации сотрудничества о сотрудничестве в сфере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2011 года №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правительствами государств-членов Шанхайской организации сотрудничества о сотрудничестве в сфере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иностранных дел Республики Казахстан Казыханова Ержана Хозеевича подписать от имени Правительства Республики Казахстан Соглашение между правительствами государств-членов Шанхайской организации сотрудничества о сотрудничестве в сфере здравоохранения,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 2011 года №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правительствами государств - членов</w:t>
      </w:r>
      <w:r>
        <w:br/>
      </w:r>
      <w:r>
        <w:rPr>
          <w:rFonts w:ascii="Times New Roman"/>
          <w:b/>
          <w:i w:val="false"/>
          <w:color w:val="000000"/>
        </w:rPr>
        <w:t>
Шанхайской организации сотрудничества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сфере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членов Шанхайской организации сотрудничества,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равноправия и взаимного уважения, в целях повышения уровня здоровья населения, развития и укрепления дружественных отношений между народами государств - членов Шанхайской организации сотрудничества (далее - ШОС),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Хартии ШОС от 7 июня 2002 года, Договора о долгосрочном добрососедстве, дружбе и сотрудничестве государств - членов ШОС от 16 августа 2007 года, а также других документов ШОС,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расширить сотрудничество в области здравоохранения между государствами - членами ШОС,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законодательством своих государств развивают сотрудничество в сфере здравоохранения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наука и инновационные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профилактика и контроль за инфекционными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безопасность и качество лекарственных средств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информатизация здравоохранения и телемедицина;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при чрезвычайных ситуациях и стихийных бедствиях;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первичная медико-санитарная и высокотехнологичная медицинская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здоровья матери и ребенка;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Сотрудничество Сторон по направлениям, указанным в статье 1 настоящего Соглашения, реализуется в соответствии с законодательством их государств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научными и инновационными достижениями;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передовыми и современными технологиями;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международных мероприятиях (выставки, конференции, симпозиумы и др.), проводимых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оперативный обмен информацией при чрезвычайных ситуациях, представляющих угрозу общественному здравоохранению;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между организациями и учреждениями здравоохранения государств - членов ШОС.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охрану прав на результаты интеллектуальной деятельности, полученные в ходе реализации настоящего Соглашения, в соответствии с законодательством своих государств и международными договорами,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законодательством своих государств самостоятельно несут расходы, связанные с выполнением обязательств по настоящему Соглашению, если нет иных договоренностей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сотрудничества по выполнению положений настоящего Соглашения осуществляется Экспертной рабочей группой, деятельность которой регулируется соответствующим Регламентом.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отдельных положений настоящего Соглашения Стороны могут заключать соответствующие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вноситься изменения и дополнения, оформляемые отдельными протоколами, являющимися неотъемлемыми частями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обязательств, вытекающих из других международных договоров, участниками которых являются государства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спорных вопросов и разногласий, связанных с толкованием и применением положений настоящего Соглашения, они разрешаются путем консультаций и переговоров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Рабочими языками сотрудничества в рамках настоящего Соглашения являются русский и китайский языки.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 и вступает в силу с даты получения депозитарием последнего письменного уведомления каждой из подписавших его Сторон о выполнении внутригосударственных процедур, необходимых для вступления его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вступления в силу настоящее Соглашение открыто для присоединения к нему любого государства, ставшего членом ШОС.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через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уведомляет Стороны о дате вступления в силу настоящего Соглашения в отношении присоединившегося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Любая из Сторон может выйти из настоящего Соглашения, направив по дипломатическим каналам письменное уведомление о своем намерении депозитарию не позднее, чем за 90 дней до предполагаемой даты выхода. Депозитарий в течение 30 дней известит другие Стороны о его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осуществляемую в соответствии с ним деятельность, начатую, но не завершенную на момент прекращения его действия, если Стороны не договорятся об ином.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Депозитарием настоящего Соглашения является Секретариат ШОС, который направит Сторонам его заверенную копию в течение 15 дней после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(Республика Казахстан) 15 июня 2011 года в одном подлинном экземпляре на русском и китайском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Кыргызстан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Узбекистан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