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4be0" w14:textId="d234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13 декабря 2010 года № 1350 "О реализации Закона Республики Казахстан "О республиканском бюджете на 2011 - 2013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2011 года № 656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2011 - 2013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2011 года № 656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1350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Распределение сумм целевых текущих трансфертов областным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бюджетам, бюджетам городов Астаны и Алматы на капитальный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средний ремонт автомобильных дорог областного,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значения и улиц городов Астаны и Алматы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473"/>
        <w:gridCol w:w="253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15 381 601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2 250 679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632 689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1 138 529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1 539 427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1 243 925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1 789 796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1 642 419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2 616 073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550 240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414 756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771 949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0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