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d694" w14:textId="2ae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2011 года № 652. Утратило силу постановлением Правительства Республики Казахстан от 23 ноября 2011 года № 1372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23.11.2011 </w:t>
      </w:r>
      <w:r>
        <w:rPr>
          <w:rFonts w:ascii="Times New Roman"/>
          <w:b w:val="false"/>
          <w:i w:val="false"/>
          <w:color w:val="ff0000"/>
          <w:sz w:val="28"/>
        </w:rPr>
        <w:t>№ 1372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республиканского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14000000 (четырнадцать миллионов) тенге для организации и проведения международной экспертизы проектно-сметной документации объекта "Классический театр оперы и балета в г. Астане" с привлечением ведущих иностранных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