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5f8f" w14:textId="6a85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декабря 2010 года № 1345 "Об образовании Межведомственной комиссии по профилактике правонарушений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2011 года № 650.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1345 "Об образовании Межведомственной комиссии по профилактике правонарушений при Правительстве Республики Казахстан" (САПП Республики Казахстан, 2011 г., № 5, ст. 59)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2011 года № 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2010 года № 1345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профилактике правонарушений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Масимов - Премьер-Министр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Карим Кажимканович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Касымов - Министр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Калмуханбет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Нурмуханбетович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Тыныбеков - председатель Комитета административной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Кайрат Сагатханович полиции Министерства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Даулбаев - Генеральный прокурор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Асхат Кайзуллаевич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Абыкаев - Председатель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Нуртай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Кожамжаров -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Кайрат Пернешович Казахстан по борьбе с экономической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коррупционной преступностью (финансовая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полиция)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Каирбекова - Министр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Салидат Зикеновна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Казыханов - Министр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Ержан Хозеевич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Кул-Мухаммед - Министр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Мухтар Абрарулы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Жумагулов - Министр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Бакытжан Турсынович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Жумагалиев - Министр связи и информации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Аскар Куанышевич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Абдыкаликова - 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Гульшара Наушаевна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Ермегияев - Министр туризма и спорта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Талгат Амангельдиевич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Жамишев -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Тусупбеков -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Рашид Толеутаевич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Имашев - депутат Сената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Берик Мажитович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Сыздыкова - депутат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Бахыт Ахметовна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Турецкий - депутат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Николай Николаевич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Карин - секретарь Народно-демократической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Ерлан Тынымбаевич партии "Hуp Отан"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Байсакова - председатель правления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Зульфия юридических лиц "Союз кризисных центров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Мухамедбековна Казахстана"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