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99d0" w14:textId="5979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по организации досмотра службой авиационной безопасности аэропорта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2011 года № 646.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24 февраля 2015 года № 160.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 организации досмотра службой авиационной безопасности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№ 646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сертификации и выдачи сертификата по организации досмотра</w:t>
      </w:r>
      <w:r>
        <w:br/>
      </w:r>
      <w:r>
        <w:rPr>
          <w:rFonts w:ascii="Times New Roman"/>
          <w:b/>
          <w:i w:val="false"/>
          <w:color w:val="000000"/>
        </w:rPr>
        <w:t>
службой авиационной безопасности аэропорта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и выдачи сертификата по организации досмотра службой авиационной безопасности аэропорта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(далее - Закон) и определяют порядок проведения сертификации и 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по организации досмотра службой авиационной безопасности аэропорта эксплуатантам аэропортов.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 по организации досмотра службой авиационной безопасности аэропорта не подлежит передаче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по организации досмотра службой авиационной безопасности аэропорта выдается сроком на два года с указанием области и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заявка - письменное обращение заявителя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для прохождения процедуры сертификации по организации досмотра;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эксплуатант аэропорта, обратившийся в уполномоченный орган в сфере гражданской авиации для получения сертификата по организации досмотра службой авиационной безопасности аэропорта (далее - сертификат по организации досмотра);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сертификационное </w:t>
      </w:r>
      <w:r>
        <w:rPr>
          <w:rFonts w:ascii="Times New Roman"/>
          <w:b w:val="false"/>
          <w:i w:val="false"/>
          <w:color w:val="000000"/>
          <w:sz w:val="28"/>
        </w:rPr>
        <w:t>обследование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осуществляемая уполномоченным органом в сфере гражданской авиации проверка средств, оборудования, технологических процессов, документации, организационной структуры, компетентности персонала, осуществляющих досмотр заявителя на соответствие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сертификационные требования - требования, установленные нормативными правовыми актами в области сертификации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технические средства, применяемые при досмотре - специальные устройства, предназначенные для использования самостоятельно или как часть какой-либо системы при осуществлении досмотра пассажиров, ручной клади, груза, багажа, почты, бортовых запасов, членов экипажей воздушных судов, авиационного персонала, а также предназначенные для защиты от актов незаконного вмешательства в деятельность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Сертификацию по организации досмотра службой авиационной безопасности аэропорта проводит уполномоченный орган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За сертификацию по организации досмотра службой авиационной безопасности аэропорта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по организации досмотра службой авиационной безопасности аэропорта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Правила дополнены пунктом 5-1 в соответствии с 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сертификации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Устанавливается следующий порядок проведения сертификации: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в сфере гражданской авиации заявки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уполномоченным органом в сфере гражданской авиации сертификационного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и выдача (отказ в выдаче) сертификата по организации досмотра.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Общий срок сертификации на получение сертификата не должен превышать 30 календарных дней с момента поступления заявки на проведение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Предварительная оценка и принятие решения по заявке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направляет в уполномоченный орган в сфере гражданской авиации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последующих сертификациях заявитель представляет в уполномоченный орган в сфере гражданской авиации заявку с документами, касающиеся заявляемым изменениям (по которым произошли изменения или требуется обновления).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сфере гражданской авиации рассматривает представленные документы и в срок не более 10 (десять) календарных дней принимает решение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Предварительная оценка заявки включает в себя общее ознакомление с процедурами, практикой и методами, представленными в документах и проверку их на соответствие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рассматриваются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подразделения досмотра службы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организационная структура, практика и основные принципы управления подразделения досмотра САБ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данных по руководящему составу, специалистам, техническим средствам, по производственной базе САБ аэропорта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укомплектованность штата и степень подготовки персонала осуществляющий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организация досмотра пассажиров, ручной клади, членов экипажей воздушных судов и авиаперсонала;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предполетного досмотра багажа, груза, почты и бортовых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эксплуатация специальных технических средств применяемых при досмотре;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по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несоответствия заявки, а также предоставления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неполном объеме заявка подлежит возврату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положительном решении уполномоченным органом в сфере гражданской авиации создается комиссия для проведения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работники уполномоченного органа в сфере гражданской авиации, к функциям которых относятся вопросы авиационной безопасности.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Сертификационное обследование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Сертификационное обследование проводится в соответствии с сертификационными требованиями по организации досмотра службой авиационной безопасности аэропорта, утвержденными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ходе сертификационного обследования заявитель подтверждает соответствие заявленной сферы деятельности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сертификационного обследования составляется акт сертификационного обследования в 2-х экземплярах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фактического состояния организации досмотра, выводов, рекомендаций и заключения о возможности (невозможности) выдачи сертификата. Акт подписывается всеми членами комиссии и представляется заявителю для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несоответствий при сертификационном обследовании, не препятствующим выдаче сертификата по организации досмотра, заявитель составляет план-мероприятий по устранению с указанием даты и ответственных лиц по устранению данных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План-мероприятий утверждается заявителем и направляется в уполномоченный орган в сфере гражданской авиации. После устранения несоответствий, заявитель представляет уполномоченному органу в сфере гражданской авиации справку об их устранении.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Срок сертификационного обследования комиссией не должен превышать 10 календарных дней с момента прибытия комиссии к месту сертификационного обследования.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Выдача, отказ в выдаче сертификата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сфере гражданской авиации принимает решение о выдаче сертификата по организации досмотра, если заявитель соответствует сертификационным требованиям по организации досмотра службой авиационной безопасности аэропорта, 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Основанием для выдачи сертификата по организации досмотра является акт сертификационного обследования с заключением о возможности выдачи сертификата по организации досмотра.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сфере гражданской авиации в десятидневный срок с момента завершения сертификационного обследования производит оформление и выдачу сертификата по организации досмотра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Отказ в выдаче сертификата по организации досмотра производится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заявителем документы не соответствуют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сертификационного обследования заявитель не соответствует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отказе в выдаче сертификата заявителю дается мотивированный ответ с указанием причин отказа в срок, не превышающий общий срок сертификации,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Эксплуатанты аэропортов соблюдают установленные сертификатом по организации досмотра требования.</w:t>
      </w:r>
    </w:p>
    <w:bookmarkEnd w:id="13"/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Приостановление действия и отзыв сертификата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сфере гражданской авиации приостанавливает действия сертификата по организации досмотра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аэропорта сертификационных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нарушений, влияющих на авиационную безопасность, выявленных при проведении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приостановления действия сертификата по организации досмотра уполномоченный орган в сфере гражданской авиации в решении о приостановлении действия сертификата указывает причину приостановления и срок (не превышающий шести месяцев), на который приостанавливается действие сертификата по организации досмотра.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аэропорта в установленный срок не устранил выявленные нарушения, уполномоченный орган в сфере гражданской авиации отзывает сертификат по организации досмотра.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Возобновление действия сертификата по организации досмотра (в случае его приостановления) осуществляется уполномоченным органом в сфере гражданской авиации только после устранения эксплуатантом аэропортов выявленных недостатков и проведения уполномоченным органом в сфере гражданской авиации проверки эксплуатанта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сертификата по организации досмотра или его отзыва, уполномоченный орган в сфере гражданской авиации незамедлительно информирует эксплуатанта аэропорта о принятом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отзыве сертификата по организации досмотра эксплуатант аэропорта незамедлительно возвращает сертификат по организации досмотра в уполномоченный орган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Переоформление выданных сертификатов по организации досмотра проводится в случае изменения наименования экплуатанта аэропорта, его организационно-правовой формы и других изменений, если они не влекут за собой несоответствия сертификационным требованиям.</w:t>
      </w:r>
    </w:p>
    <w:bookmarkEnd w:id="15"/>
    <w:bookmarkStart w:name="z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Выдача дубликата сертификата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порчи или утраты (хищения) сертификата эксплуатанта уполномоченный орган в сфере гражданской авиации в течение 10 календарных дней выдает дубликат сертификата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Для получения дубликата эксплуатант подает в уполномоченный орган в сфере гражданской авиации заявление произвольной формы с необходимым обоснованием и приложением ранее выданного сертификата эксплуатанта (кроме случаев утраты (хищения).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      </w:t>
      </w:r>
    </w:p>
    <w:bookmarkEnd w:id="18"/>
    <w:bookmarkStart w:name="z7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сертификата по организации досмотра службой</w:t>
      </w:r>
      <w:r>
        <w:br/>
      </w:r>
      <w:r>
        <w:rPr>
          <w:rFonts w:ascii="Times New Roman"/>
          <w:b/>
          <w:i w:val="false"/>
          <w:color w:val="000000"/>
        </w:rPr>
        <w:t>
авиационной безопасности аэропорта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сертификацию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целью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(получения, продления срока действия сертификата по организации досмотра,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планируемая дата осуществления досмотра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(при продлении/внесении изменений указывается соответственно срок окончания действующего сертификата)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отвечать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возможность уполномоченному органу в сфере гражданской авиации осуществлять контроль за организацией и обеспечением досмотра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Руководитель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(должность/подпись/дата)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     </w:t>
      </w:r>
    </w:p>
    <w:bookmarkEnd w:id="20"/>
    <w:bookmarkStart w:name="z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документов, прилагаемых к заявке на получение сертификата по</w:t>
      </w:r>
      <w:r>
        <w:br/>
      </w:r>
      <w:r>
        <w:rPr>
          <w:rFonts w:ascii="Times New Roman"/>
          <w:b/>
          <w:i w:val="false"/>
          <w:color w:val="000000"/>
        </w:rPr>
        <w:t>
организации досмотра службы авиационной безопасности аэропорта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Учредительные документы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Справка либо свидетельство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Документ, подтверждающий уплату в бюджет суммы сбора за сертификацию по организации досмотра службой авиационной безопасности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Перечень дополнен пунктом 3-1 в соответствии с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3-2. Санитарно-эпидемиологическое заключение на право работ с источниками ионизирующего излучения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обеспечению радиационной безопасности», утвержденными постановлением Правительства Республики Казахстан от 3 февраля 2012 года № 202.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Перечень дополнен пунктом 3-2 в соответствии с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эксплуатантов и предприятий гражданской авиации, имеющих с заявителем договорные отношения по организации досмотра службой авиационной безопасности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Копии договоров (приложений к договорам) с эксплуатантами по организации досмотра службой авиационной безопасности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Данные о руководящем составе САБ аэропорта, непосредственно осуществляющим обеспечение авиационной безопасности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Схема организационной структуры службы авиационной безопасности (далее - САБ) заявителя с указанием подчиненности и взаимодействующих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Положение о САБ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Данные по укомплектованности персоналом подразделения досмотра САБ.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Данные по производственной базе подразделения досмотра САБ.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технических средств обеспечения организации досмотра (наименование, количество).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Перечень руководящих документов по организации досмотра службой авиационной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Акт инспекционного обследования организации - заявителя (при условии его проведения).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 плана территории заявителя с указанием на ней контролируемых САБ зон (зон ограниченного доступа) и подробная схема (план) здания аэровокзала с расположением на ней пунктов досмотра.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Программы обучения персонала САБ.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Инструкция (программа) авиационной безопасности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Программа внутреннего контроля качества авиационной безопасности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в виде копий, заверенных первым руководителем и печатью заявителя.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     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заявке на получение сертификата по организации досмотра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службой авиационной безопасности аэропорта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№ _____ от "___"__________ 20__ г.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заявку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сертификата по организации досмотра службой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аэропорта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аэропорта)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вами документы соответствуют (не соответствуют)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Правилам сертификации и выдачи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досмотра службой авиационной безопасности аэропорта (в случае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документов, указывается пункт/пункты несоответствия)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Печать            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"___"__________ 20__ г.</w:t>
      </w:r>
    </w:p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     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Сводные данные по персоналу подразделения досмотра,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руководящему составу САБ аэропорта, производственной базе САБ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аэропорта, перечню технических средств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Данные по укомплектованности персонала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досмотра и руководящего состава САБ аэропорта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(наименование аэропорта)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6"/>
        <w:gridCol w:w="2085"/>
        <w:gridCol w:w="2145"/>
        <w:gridCol w:w="2344"/>
      </w:tblGrid>
      <w:tr>
        <w:trPr>
          <w:trHeight w:val="30" w:hRule="atLeast"/>
        </w:trPr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должности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должности руководящего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САБ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должности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1. Данные по производственной базе службы авиационной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1"/>
        <w:gridCol w:w="2338"/>
        <w:gridCol w:w="2161"/>
      </w:tblGrid>
      <w:tr>
        <w:trPr>
          <w:trHeight w:val="285" w:hRule="atLeast"/>
        </w:trPr>
        <w:tc>
          <w:tcPr>
            <w:tcW w:w="8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помещения и сооружения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общ.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– (кв. 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Арендуемые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Служебные помещения САБ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Бытовые помещения САБ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Учебный класс САБ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КПП для прохода/проезда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Пункты досмотра пассажиров,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экипажей ВС, авиаперсонала.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Пункты досмотра багажа, груза, почты,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бортовых запасов.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Дополнительная информация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2. Перечень технических средств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авиационной безопасности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"/>
        <w:gridCol w:w="2293"/>
        <w:gridCol w:w="2113"/>
      </w:tblGrid>
      <w:tr>
        <w:trPr>
          <w:trHeight w:val="16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 международных линиях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внутренних линиях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КПП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залах официальных делегаций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досмотра багажа, груза, бортовых запасов 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наименование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авиационной безопасности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модель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средства досмотра 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экипажей, авиационного персонала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клади: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Рентгено-телевизионные установки,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металлоискатели переносные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(ручные) металлоискатели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средства досмотра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грузов, почты и бортовых запасов: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рентгено–телевизионные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 (ручные) металлоискатели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обнаружения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(детекторы паров взрывчатых веществ)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аэропорта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Дата: __________ М.П.</w:t>
      </w:r>
    </w:p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     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Типовая форма акта сертификационного обследования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приказом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"___" ___________ 20__ года _____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сертификация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заключения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 (подпись)</w:t>
      </w:r>
    </w:p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     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Наименование уполномоченного органа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 организации досмотра службы авиационной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безопасности аэропорта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истечения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срока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эксплуатанта: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удостоверяет в том, что эксплуатанту аэропорта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аэропорта)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предоставлено право осуществлять досмотр пассажиров, ручной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клади, груза, багажа, почты, бортовых запасов, членов экипажей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воздушных судов, авиационного персонала, в соответствии с 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 и выдачи сертификата по организации досмотра службой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 аэропорта, утвержденными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___ __________ 20__ года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осуществляет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            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выдачи:  "__"__________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эксплуатанта аэропорта,      Сертификат №___)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