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d219" w14:textId="3f5d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2011 года №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Документ вводится в действие с 1 января 2011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2010 года "О республиканском бюджете на 2011-2013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2011 год областными бюджетами, бюджетами городов Астаны и Алматы на образование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(далее - Министерство)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перечисление утвержденных сумм целевых текущих трансфертов областным бюджетам, бюджетам городов Астаны и Алматы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использования целевых текущих трансфертов из республиканского бюджета областными бюджетами, бюджетами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отчетов об использовании выделенных целевых текущих трансфертов до пятого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2011 года № 640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
бюджетами городов Астаны и Алматы на образование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2011 год областными бюджетами, бюджетами городов Астаны и Алматы на образование определяют порядок использования целевых текущих трансфертов, выделяемых областным бюджетам, бюджетам городов Астаны и Алматы из республиканского бюджета по следующим республиканским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"Целевые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031 "Целевые текущие трансферты областным бюджетам, бюджетам городов Астаны и Алматы в реализацию Государственной программы развития образования в Республике Казахстан на 2011-2020 годы" (в том числе по подпрограммам):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 "Обеспечение оборудованием, программным обеспечением детей-инвалидов, обучающихся 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 "Оснащение учебным оборудованием кабинетов физики, химии, биологии в государственных учреждениях основного среднего и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 "Создание лингафонных и мультимедийных кабинетов в государственных учреждениях начального, основного среднего и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045 "Целевые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046 "Целевые текущие трансферты областным бюджетам, бюджетам городов Астаны и Алматы на приобретение учебного оборудования для повышения квалификации педагогических кадров".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трансфертов, выделенных областным бюджетам, бюджетам городов Астаны и Алматы, осуществляется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Единым организатором конкурсов по государственным закупкам учебного оборудования кабинетов физики, химии, биологии, лингафонных,  и мультимедийных кабинетов, учебного оборудования для повышения квалификации педагогических кадров выступает Министерство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в области образования осуществляют в порядке, установленном законодательством Республики Казахстан, комплекс мероприятий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оснащению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созданию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обновлению и переоборудованию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учебного оборудования для повышения квалификации педагогических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областей, городов Астаны и Алматы в области образования представляют в Министерство образования и науки Республики Казахстан ежеквартально в срок до пятого числа месяца, следующего за отчетным, отчеты о заключении и исполнении договоров о государственных закупках учебного оборудования кабинетов физики, химии, биологии; лингафонных и мультимедийных кабинетов, учебного оборудования для повышения квалификации педагогических кадров по форме, установленной Министерством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Министерство образования и науки Республики Казахстан производит перечисление целевых текущих трансфертов из республиканского бюджета областным бюджетам, бюджетам городов Астаны и Алматы в первые пять рабочих дней месяца (январь - не позднее двадцать пятого числа) на основании индивидуального плана финансирования по платежам и Соглашения о результатах по целевым текущим трансфертам (далее -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области, города республиканского значения, столицы по итогам полугодия и года представляют в Министерство образования и науки Республики Казахстан отчет о прямых и конечных результатах, достигнутых за счет использования выделенных целевых трансфертов, в соответствии с соглашениями.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образования и науки Республики Казахстан представляет в Министерство финансов Республики Казахстан отчетность о фактическом достижении прямых и конечных результатов по итогам полугодия не позднее 30 июля текущего года, итоговый отчет - не позднее 1 февраля следующего финансового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