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79a6" w14:textId="b167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марта 2011 года № 288 "О создании Комиссии для выработки предложений по созданию интеграционной информационной системы "Единое окно по экспортно-импортным операциям"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2011 года № 633. Утратило силу постановлением Правительства Республики Казахстан от 28 сентября 2017 года №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288 "О создании Комиссии для выработки предложений по созданию интеграционной информационной системы "Единое окно по экспортно-импортным операциям"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2011 года №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2011 года № 288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 по созданию интеграционной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системы "Единое окно по экспортно-импортным</w:t>
      </w:r>
      <w:r>
        <w:br/>
      </w:r>
      <w:r>
        <w:rPr>
          <w:rFonts w:ascii="Times New Roman"/>
          <w:b/>
          <w:i w:val="false"/>
          <w:color w:val="000000"/>
        </w:rPr>
        <w:t>операциям"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     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Турмаханович 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     - 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Баймаганбетов               - председатель Комитета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Нуртаевич               контроля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Aceт Орентаевич     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Ашим                        - Министр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 Садуакасулы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Касымов                     -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Калмуханбет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Нурмуханбетович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Жумагалиев                  - Министр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Каирбекова                  -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Салидат Зикеновна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Мамытбеков                  -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Асылжан Сарыбаевич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Камалиев                   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 Сайлауович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                     - Министр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Сауат Мухаметбаевич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Тусупбеков                 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 Толеутаевич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