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6533" w14:textId="f03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лиц, обслуживаемых в специально отведенных залах аэропортов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2011 года № 625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обслуживаемых в специально отведенных залах аэропортов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29.05.2014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16.10.2014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24.10.2019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31.12.2019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23.11.2021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23.10.2023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Президент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Первый Президент Республики Казахстан - Елбасы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Сената Парламента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Мажилиса Парламента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советник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Администрации Президента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Конституционного Суда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Верховного Суда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Национального Банка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Центральной избирательной комиссии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Заместители Премьер-Министра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Заместитель Председателя Конституционного Суда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Совета Безопасности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Заместители Руководителя Администрации Президента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Высшего Судебного Совета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Генеральный прокурор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национальной безопасности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Высшей аудиторской палаты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Заместитель Председателя Сената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Председателя Мажилиса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Управляющий делами Президента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Специальный представитель Президента Республики Казахстан по международному сотрудничеству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Помощники Президента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Канцелярии Президента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Советники Президента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Руководители агентств, подчиненных и подотчетных Президенту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Министры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Начальник Службы государственной охраны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Обладатели ордена "Алтын қыран" (Золотой Орел) и званий "Халық қаһарманы" (Народный герой), "Қазақстанның Еңбек Ері"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Исключен постановлением Правительства РК от 16.10.2014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Акимы столицы, городов республиканского значения и областей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Председатели комитетов Сената и Мажилиса Парламента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Депутаты Парламента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Чрезвычайные и полномочные послы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Аппарата Правительства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Руководитель Судебной администрации Республики Казахстан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по правам человека в Республике Казахстан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Руководители структурных подразделений Администрации Президента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муфтий Духовного управления мусульман Казахстана и архиепископ Астанайский и Алматинский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Руководители национальных компаний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38-1. Исполнительный директор Фонда Первого Президента Республики Казахстан - Елбасы и его заместители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38-2. Руководитель Канцелярии Первого Президента Республики Казахстан - Елбасы и его заместители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38-3. Помощники Первого Президента Республики Казахстан - Елбасы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38-4. Советники Первого Президента Республики Казахстан - Елбасы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38-5. Руководители структурных подразделений Канцелярии Первого Президента Республики Казахстан - Елбасы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Судьи Конституционного Суда, председатели судебных коллегий и судьи Верховного Суда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Руководители аппаратов палат Парламента, Конституционного Суда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Заместители Руководителя Аппарата Правительства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Заместители Руководителя Судебной администрации Республики Казахстан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аппаратов центральных государственных органов, заместители министров и председателей государственных органов, члены Центральной избирательной комиссии и Высшей аудиторской палаты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Руководители казахстанских политических партий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Члены семьи Президента Республики Казахстан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Личные гости Президента Республики Казахстан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Члены делегаций Республики Казахстан, возглавляемых Президентом, Премьер-Министром, председателями Сената и Мажилиса Парламента, Государственным советником, заместителями Премьер-Министра, заместителями председателей Сената и Мажилиса Парламента, Министром иностранных дел и иными членами Правительства Республики Казахстан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Главы и члены делегаций иностранных государств, прибывающие в Республику Казахстан с визитом или проездом, определяемые Министерством иностранных государств Республики Казахстан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Главы дипломатических представительств и консульских учреждений иностранных государств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- при проведении охранных мероприятий обслуживание лиц в специально отведенных залах аэропортов Республики Казахстан проводится по согласованию со Службой государственной охраны Республики Казахстан, а в аэропортах городов Hyp-Султана и Алматы - дополнительно по согласованию с Протоколом Президента Республики Казахстан.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