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b651" w14:textId="bbab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работников государственного транспортного контроля форменной одеждой (без погон)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2011 года № 624.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натуральные нормы обеспечения работников государственного транспортного контроля форменной одеждой (без погон).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2011 года № 824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обеспечения работников государственного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контроля форменной одеждой (без погон)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883"/>
        <w:gridCol w:w="2690"/>
        <w:gridCol w:w="2610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Мужская форменная одежда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зимний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летний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из полушерстяной ткани черного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черный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повседневная черного цвета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кремового цвета с длинными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 короткими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из водоотталкивающей ткани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 цвета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Плащ-пальто со съемным утеплителем,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плащевой ткани черного цвета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зимнее для руководящего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драпа шерстяного, черного цвета,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меховым воротником и лацканами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цигейки черного цвета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- ушанка из цигейки черного цвета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Комплект: куртка и брюки - комбинезон,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Нарукавные нашивки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Наплечные нашивки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Женская форменная одежда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зимний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летний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черного цвета, зимняя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черного цвета, летняя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черного цвета, зимние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черного цвета, летние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кремового цвета с длинными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 короткими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черного цвета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 из хлопчатобумажной ткани черного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 из шерстяной ткани черного цвета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из водоотталкивающей ткани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 цвета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зимнее для руководящего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драпа шерстяного, черного цвета,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меховым отделочным воротником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цигейки черного цвета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зимняя из плащевой ткани черного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цвета, с меховым воротником и лацканами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цигейки черного цвета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Нарукавные нашивки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Наплечные нашивки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