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43cb" w14:textId="2784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Концепции модернизации системы государственного управления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2011 года № 612.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Концепции модернизации системы государственного управления в Республике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Концепции модернизации системы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управления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 от 1 февраля 2010 года № 922 "О Стратегическом плане развития Республики Казахстан до 2020 года" и дальнейшего совершенствования системы государственного управления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Концепцию модернизации системы государственного управления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2011 года 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модернизации системы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Видение развития системы государственного управления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принципы и подходы развития системы государственного управления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нормативных правовых актов, посредством которых предполагается реализация концепции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Видение развития</w:t>
      </w:r>
      <w:r>
        <w:br/>
      </w:r>
      <w:r>
        <w:rPr>
          <w:rFonts w:ascii="Times New Roman"/>
          <w:b/>
          <w:i w:val="false"/>
          <w:color w:val="000000"/>
        </w:rPr>
        <w:t>системы государственного управления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...Высшими ценностями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являются человек,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жизнь, права и свободы.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 Конституции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Казахстан.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современной государственной службы и структуры государственного управления определено ключевой задачей в послании Президента страны народу Казахстана "Казахстан 2030. Процветание, безопасность и улучшение благосостояния всех казахстанцев", в Стратегическом плане развития Казахстана до 2020 года (далее - Стратегический план - 2020).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эффективной системы государственного управления необходимо: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формирование единой политики развития системы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повышение профессионализма и эффективности деятельности государственного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ориентировать деятельность государственных органов на предоставление качественных государственных услуг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прозрачность и открытость деятельности государственного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модернизации системы государственного управления в Республике Казахстан (далее - Концепция) позволит провести единую, взвешенную политику в области совершенствования системы государственного управления в Республике Казахстан, направленную на повышение уровня удовлетворения потребностей общества, прав, свобод и законных интересов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Концепции анализируются итоги реформ государственного управления, проведенных в Казахстане с момента обретения независимости, в результате анализа текущей ситуации определены ключевые проблемы, обозначены основные направления модернизации системы государственного управления и механизм ее реализации.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текущей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Реформы государственного управления, проведенные в Казахстане с момента обретения независимости, можно условно разделить на следующие этапы.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раннем этапе в период с 1991 по 1994 годы административная реформа осуществлялась в непростой ситуации. В тяжелом положении находилась экономика страны и, наряду с изменениями общественных и социально-экономических отношений, предстояло определить роль государства в целом и модель развития в долгосрочной перспективе. Казахстан отказался от командно-административной системы управления и решительно взял курс на рыночные принципы и основы государственного строительства 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1994 по 1997 годы были приняты законодательные акты по всем основным направлениям жизнедеятельности государства, которые помогли ускорить темпы проведения экономических реформ и четко определить курс развития. Прежде всего, данные законы были направлены на либерализацию и демонополизацию экономики, свободу и поддержку предпринимательства, реформирование банковского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Далее, в период с 1997 по 2003 годы следовало проведение системной административной реформы в Казахстане, чему способствовало принятие в 1997 году Стратегии "Казахстан - 2030". Формирование эффективного государства, ограниченного до основных функций, было определено одним из приоритетов развития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 2003 по 2006 годы был ознаменован реформами структуры государственного управления, разграничения полномочий между уровнями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Было заложено начало внедрения программно-целевых методов управления экономикой.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принятого Бюджетного кодекса урегулированы вопросы финансовой обеспеченности государственных функций, в том числе переданных на нижние уровни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этап реформирования государственного сектора начат в 2007 году с принятием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273 "О мерах по модернизации системы государственного управления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данного этапа реформ является повышение эффективности деятельности государственного аппарата за счет внедрения новой модели государственного планирования и бюджетирования, упорядочения процедур предоставления государственных услуг в целях повышения их качества, модернизации государственной службы, создание и развитие "электронного правительства" в увязке с административной реформой.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важных направлений стало внедрение новой системы государственного планирования и бюджетирования, ориентированного на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поэтапному переходу от "управления затратами" к "управлению результатами" началась в 2008 году. С 2009 года вступил в силу новый Бюджетный кодекс Республики Казахстан. Создана нормативная правовая база для внедрения системы государственного планирования и бюджетирования, ориентированных на результат, приняты основополагающие системные и методологические документы, введена новая иерархия стратегических и программных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2010 года начата реализация стратегических планов всех государственных органов. В настоящее время формируется комплексная система мониторинга и оценки достижения стратегических целей развития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республиканского значения, столицы", которыми определены основные принципы, направления работы государственных органов, подлежащих оценке, порядок проведения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Создана законодательная основа для повышения качества услуг. Утверждены реестр услуг и стандарты услуг, включенных в этот реестр, начато оказание услуг через Центры обслуживания населения. Для установления обратной связи с общественностью начато проведение социологических опросов населения по оценке качества оказываемых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Утверждена Программа развития "электронного правительства" на 2008-2010 годы. В результате проведенной работы в рамках "электронного правительства" в настоящее время: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электронных услуг находится на стадии активной реализации транзакционного этапа, что позволяет гражданам не только получать в электронном виде от государства справки и документы, но и оплачивать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созданы и внедрены базовые компоненты инфраструктуры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созданы информационные сети центров обслуживания населения (ЦОН), через которые граждане получают комплекс важнейших государственных услуг, предоставляемых различными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административных барьеров Правительством Республики Казахстан приняты меры по совершенствованию разрешительной системы и контрольно-надзорной деятельности государственных органов в отношении субъектов частного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упорядочения контрольной деятельности государственных органов законодательно внедрен механизм, позволяющий устанавливать периодичность проверок на основе системы управления рисками.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работы по улучшению позиций Казахстана в рейтингах глобальной конкурентоспособности Всемирного Экономического Форума и "Doing Business" Всемирного Банка реализованы меры, направленные на упрощение и сокращение сроков проведения административных процедур на различных этапах жизнедеятельности субъектов предпринимательства (открытие, регистрация, функционирование и ликвидация).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сокращения временных затрат и издержек бизнеса в законодательстве закрепляются нормы по упрощению разрешительных процедур: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распространение принципа "одного окна" на все процедуры согласования с государственными органами при получении лицензий;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обязанности лицензиара осуществлять в двухдневный срок проверку представленного пакета документов на полноту и уведомлять заявителя в случае нехватки какого-либо документа. В дальнейшем госорган не имеет права отказать в выдаче лицензии по данному основанию;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исключение обязательного нотариального заверения предоставляемых документов. Заявителю дается право выбора представить нотариально заверенные копии документов либо предъявить оригиналы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распространение принципа "молчание - знак согласия" на все разрешительные процедуры. В случаях, если государственный орган не представит в установленные сроки мотивированный отказ или разрешительный документ, то такой документ считается выданным (процедура одобренной). При этом, от заявителя не требуется подавать уведомление о начале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единого срока для выдачи лицензий в 15 рабочих дней, независимо от категории субъекта.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программы "электронного правительства" был начат проект по созданию информационной системы "Государственная база данных "Е-лицензирование", основной целью которой является предоставление населению электронных услуг в сфере лицензирования и ведение единой базы данных по выданным лицензиям.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управления квазигосударственным сектором определены четкая компетенция и ответственность государственных органов, уровни управления республиканским и коммунальным имуществом, уточнены цели создания государственных предприятий, сферы деятельности, усилена ответственность руководителей предприятий за результаты управления государственным имуществом, исключена возможность создания дочерних государственных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акционерных обществ и товариществ с ограниченной ответственностью с участием государства - предусмотрена их классификация на контролируемые и неконтролируемые государством. Это позволяет определять особенности управления ими со стороны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тенденция роста внедрения акционерными обществами с государственным участием кодекса корпоративного управления и института независимых директоров.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предприятиях образования и здравоохранения предусмотрено введение нового органа управления - наблюдательного совета на примере совета директоров в акционерных обществах.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Системой государственного планирования в Республике Казахстан национальные управляющие холдинги, национальные холдинги, национальные компании с участием государства в уставном капитале разрабатывают стратегии развития на десять лет и в реализацию данных стратегий планы развития на пять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итоги проводимых реформ, необходимо отметить, что основа для реализации мероприятий по модернизации системы государственного управления, обозначенных Главой государства в Республике Казахстан, заложена.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структуры государственного аппарата законодательно введена классификация государственных функций (стратегические, регулятивные, реализационные, контрольные), проведен масштабный функциональный анализ, на основе которого в отдельных отраслях экономики разграничены функции и ответственность государственных органов по горизонтали и вертикали управления (между министерствами и их ведомствами, между центром и регионами). Проведены связанные с этим структурные преобразования на центральном и региональном уровнях власти и оптимизирована их штатная численность. Структуре местного государственного управления придана гибкость с учетом особенностей социально-экономического развития 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все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273, исполнены, однако, как показывает международный опыт, внедрение системы управления, ориентированной на потребителя и результат, вопрос не одного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направления административной реформы требуют дальнейшей реализации и развития, как в среднесрочной, так и в долгосрочной перспективе, а по некоторым приоритетным направлениям необходимо решения ряда имеющихся проблем.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ключевым проблемам можно отнести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Незавершенность процесса перехода к системе планирования, ориентированного на результат: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недостаточно взаимоувязаны системы экономического, стратегического и бюджетного планирования, не полностью завершены процессы внедрения бюджетирования, ориентированного на результат (далее - БОР);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меры, предусмотренные в стратегических и программных документах, не получают качественного отражения в стратегических планах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отдельных направлений стратегического плана (разделы: "Межведомственное взаимодействие", "Функциональные возможности", "Управление рисками") во многом носит формальный характер;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отсутствует целесообразность разработки стратегических планов государственными органами, которые обеспечивают деятельность Президента, Парламента и Правительства (Администрация Президента, Канцелярия Премьер-Министра, Управление делами Президента, ХОЗу Парламента, Республиканская гвардия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завершено становление системы оценки эффективности деятельности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действующая система государственного внутреннего финансового контроля в Республике Казахстан не в полной мере отвечает требованиям международной практики, которая предусматривает предупреждение и профилактику нарушений вместо выявления и наказания за допущенные нарушения. Службы внутреннего контроля государственных органов, занимающиеся проверками использования бюджетных средств, на сегодняшний день фактически проводят последующий контроль, ограничиваются выявлением финансовых и других нарушений и не дают рекомендаций по предотвращению таких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на сегодняшний день различными субъектами контроля выявляемые нарушения трактуются по-разному, а объекты контроля не информируются о причинах их наказания и выявленных 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действующая бюджетная классификация не соответствует требованиям БОР.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Сохранение низкого качества предоставления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оказания государственных услуг, как населению, так и бизнесу с учетом ориентации на потребителя имеется ряд проблем: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в полной мере регламентированы услуги, оказываемые государством, по многим государственным услугам отсутствуют стандарты и регламенты их оказания;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отсутствует обратная связь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выстроена схема оценки качества предоставляемых услуг во взаимосвязи с оценкой деятельности каждого сотрудника, задействованного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развита система внутреннего мониторинга, контроля и оценки качества услуг вследствие отсутствия (неразвитости) служб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слабая ориентация (мотивация) государственных служащих и отсутствие системы специальной подготовки работников, участвующих в предоставлении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автоматизированы процедуры предоставления только незначительной части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отсутствует централизованная координация деятельности Центров обслуживания населения и взаимодействия государственных органов по предоставлению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недостаточно развита сеть Центров обслуживания населения по принципу "одного окна";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слабо развит аутсорсинг (ввиду отсутствия условий и стимулов со стороны государства).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нерешенными остаются вопросы перевода определенных видов государственных услуг в Центры обслуживания населения с полноценной системой информационного обеспечения, повышение уровня квалификации кадрового состава, создание и функционирование единого инструмента мониторинга оказания государственных услуг и обеспечение защиты информации при оказании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не изученным на сегодня остается вопрос предоставления комплексных государственных услуг, т.е. нескольких услуг отдельных государственных органов, объединенных по принципу "жизненных ситуаций" физических или юридических лиц, в электронном виде через веб-портал "электронного правительства" Республики Казахстан (например: рождение, поступление в ВУЗ, устройство на работу, открытие бизнеса, смена рода деятельности, закрытие бизнеса).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Несовершенство лицензионно-разрешительной системы и контрольно-надзорной деятельности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проводимые реформы в разрешительной системе имеются следующие проблемы: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чрезмерного регулирования экономической деятельности, значительного количества разрешений при постоянном стремлении государственных органов к их увеличению;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методов государственного регулирования степени опасности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сложные и непрозрачные разрешительные процедуры, создающие дополнительные административные барьеры для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контрольно-надзорной деятельности государственных органов также имеются проблемы: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чрезмерное количество контрольно-надзорных функций государственных органов и их дублирование между собой;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большое количество сфер контроля и надзора, выведенных из общего порядка проведения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эффективность контрольно-надзорной деятельности государственных органов оценивается количеством выявленных нарушений и суммой взысканных штрафов.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Общей проблемой для обеих сфер является высокий уровень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следствие, наличие таких проблем приводит к высоким операционным издержкам и барьерам для ведения бизнеса, отражающимся на предпринимательской активности и провоцирующим рост теневой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Недостаточно эффективное управление государственными активами и необходимость оптимизации квазигосударственного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квазигосударственном секторе имеют место проблемы, такие как: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значительного количества государственных предприятий, АО (ТОО), широко представленных в конкурентной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дублирование функций, в том числе между самими государственными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несовершенство системы планирования и оценки использования государственной собственности, отсутствие единой системы учета активов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Необходимость профессионализации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реформирования государственной службы обусловлена наличием ряда проблем: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недостаточная профессиональная компетентность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недостаточно эффективная система отбора и оценки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действующая система оплаты труда не увязана с качеством и результатами работы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неконкурентоспособный уровень оплаты работников государственных органов по сравнению с заработной платой работников негосударственного и квазигосударственного секторов экономики. Среднемесячная оплата труда работников частного сектора, занятых финансовой, страховой, научной и технической деятельностью, в два раза превышает уровень заработной платы государственного служащего (составляет, соответственно, 148144 (сто сорок восемь тысяч сто сорок четыре) и 73503 (семьдесят три тысячи пятьсот три) тенге)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существующий порядок премирования, оказания материальной помощи и установления надбавок к должностным окладам государственных служащих в настоящее время не является реальным инструментом стимулирования.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Многие годы нерешенным остается вопрос совершенствования системы оплаты труда работников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Были разработаны предложения по совершенствованию системы оплаты труда государственных служащих, в частности, в целях внедрения оплаты труда государственных служащих по результатам предлагалось внедрить трехуровневую систему оплаты труда. В результате, данная система внедрена частично (только в категории А), что в целом противоречит принципу единства оплаты труда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 урегулированной является деятельность работников, осуществляющих техническое обслуживание и обеспечивающих функционирование государственного органа, так называемых внештатных работников. Вследствие неупорядоченности на уровне законодательства, статус и порядок найма указанных сотрудников в центральных исполнительных органах различаются, а количество и расходы на их содержание ежегодно неконтролируемым образом увеличиваются. Только за последние 2 года (с 2008 по 2010 год) количество сотрудников данной категории увеличилось на 12 %, а расходы на их содержание - на 55 %.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www.stat.kz - Труд - Основные показатели за 2003-2010 годы - Основные показатели оплаты труда по ВЭД по кварталам 2003-2010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Необходимость постоянной оптимизации структуры государственного аппарата и улучшения управления административной реформой.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эффективной структуры государственного аппарата является постоянным процессом и в настоящее время сталкивается со следующими проблемами: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привязки структуры государственного управления к непосредственному выполнению стратегических задач, развитию регионов и приоритетных отраслей;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неэффективная организация административных и управленческих процессов в государственных органах, что приводит к чрезмерной загруженности сотрудников, волоките, бюрократизму, низкому качеству государственных услуг, возникновению административных барьеров для бизнеса и коррупции, что в свою очередь, формирует негативное отношение общественности к государственным структурам;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действенной системы координации и мониторинга текущего состояния реформ в связи с раздробленностью функций и дублированием полномочий государственных органов, ответственных за реализацию различных аспектов реформирования государственного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примеру, реформа системы оплаты труда, предусмотренная в контексте модернизации государственной службы, неразрывно связана с внедрением института оценки результативности, реализуемого в рамках административной реформы, а "электронное правительство" является ключевым инструментом административной реформы. Замедление темпов, низкая эффективность одной реформы напрямую отражается на результатах другой.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Неупорядоченность системы координации процессов реформирования приводят к несистемным структурным изменениям, сокращениям и зачастую недостаточно обоснованному увеличению численности государственного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Некоторые системные преобразования в структуре государственного управления производятся без решения Межведомственной комиссии по проведению административной реформы - структуры, специально созданной для улучшения координации и межведомственного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 действенные меры, четкое видение и комплексный охват процессов управления реформами государственного сектора.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Цель и задачи модернизации системы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реформирования государственного управления является обеспечение необходимых условий для максимальной реализации прав и свобод граждан через построение к 2015 году качественно новой модели государственного управления на принципах корпоративного управления, результативности, транспарентности и подотчетности обществу.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для достижения указанной цели в рамках пяти основных направлений реформирования государственного сектора, предусмотренных Стратегическим планом-2020, предполагается решение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углубление реформ по внедрению государственного планирования, ориентированного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улучшение качества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лицензионно-разрешительной системы и контрольно-надзорной деятельности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эффективности управления государственными активами и оптимизация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профессионализация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эффективной структуры государственного аппарата и улучшение управления административной реформой.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 реализации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высокоэффективный государственный аппарат должен стать основой для перехода к инновационно-индустриальной экономике и в целом успешной реализации ключевых направлений развития Казахстана до 2020 года, основные системные преобразования в государственном секторе должны быть произведены в течение 2011-2015 годов.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задач по модернизации системы государственного управления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2012 года - подготовка соответствующих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2015 году - достижение целей и решение задач, предусмотренных настоящей Концепцией.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Ожидаемые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мер, предусмотренных Концепцией, к 2015 году будет выстроена качественно новая модель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Будет обеспечен переход к системе государственного планирования, ориентированного на результат,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улучшено качество планирования и управления реализацией вырабатываемой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обеспечено дальнейшее внедрение бюджетирования, ориентированного на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Будет обеспечено оказание доступных и качественных услуг, в частности: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сектор будет ориентирован на удовлетворение потребностей получателей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сокращены процедуры, барьеры и время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Будет улучшен бизнес-климат, уменьшено административное давление на предпринимательство за счет сокращения количества разрешительных документов, проверок и контрольно-надзорных функций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Будет проведена работа по оптимизации квазигосударственного сектора и обеспечению прозрачности и эффективности его деятельности, доступности оказываемых им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Будет сформирована профессиональная государственная служба: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улучшено качество управления человеческими ресурсами на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будут ориентированы на конечный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 уровень профессионализма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урегулирована деятельность работников, обеспечивающих функционирование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Будет внедрена действенная система координации в вопросах формирования единой политики реформирования государственного сектора, мониторинга и оценки текущего состояния реформ. При этом, будет полноценно функционировать новая система мониторинга, в рамках которой как руководству страны, так и рядовым гражданам будут представляться регулярные отчеты о текущем состоянии и результатах реформ в сфере государственного управления.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Обзор международного опыта разработки эффективной</w:t>
      </w:r>
      <w:r>
        <w:br/>
      </w:r>
      <w:r>
        <w:rPr>
          <w:rFonts w:ascii="Times New Roman"/>
          <w:b/>
          <w:i w:val="false"/>
          <w:color w:val="000000"/>
        </w:rPr>
        <w:t>стратегии модернизации системы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практически всех государств уделяют особое внимание построению эффективной системы государственного управления, оптимальной по структуре и выполняемым функциям, лишенной громоздкости и способной оперативно принимать качественные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Ключевой целью реформ государственного управления в большинстве развитых стран стало существенное изменение механизмов реализации функций государства в современном мире.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трендом, успешно применяемым в 80-х и 90-х годах XX века во многих странах при реализации значительного объема широкомасштабных и комплексных программ реформирования системы государственного управления, была теория нового государственного управления (New Public Management).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основу философии реформ госуправления по данной модели легла концепция "активизирующего государства". Эта концепция по-новому определяет отношения между государством и гражданами (переход от опеки к партнерским отношениям), то есть задачи государства определяются в ходе общественной дискуссии, между обществом и государством развивается сотрудничество и разделяется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инициирует процессы решения общественных проблем и выступает в роли посредника, устанавливает рамки ответственности граждан. Таким образом, важнейшими функциями государства становятся инициирование, активизация и стимулирование.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Суть реформирования госслужбы по теории нового государственного управления заключена в делегировании ряда функций, ранее осуществлявшихся государством, рыночным структурам; широкомасштабной маркетизации госуправления, которая предполагает распространение оснований коммерческой деятельности на сферу госуправления.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трансформация системы госуправления по данной модели предполагает: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рыночных категорий (прибыль, издержки, конкуренция, расчет затрат и т.д.) в принципы работы госаппарата;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самодеятельных общественных организаций к выполнению ряда функций, выполнявшихся ранее государством.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реформ госуправления в соответствии с такой моделью было обеспечение большей эффективности, гибкости, прозрачности, более тесной связи с гражданами-потребителями госуслуг.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идея нового государственного управления заключена во внедрении сервисного подхода, представляющего государство в качестве организации, ориентированной на оказание услуг гражданам. То есть стратегические функции остаются за госаппаратом, тогда как остальные функции, связанные с обслуживанием и ранее осуществлявшиеся государством, возлагаются на коммерческие 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 об издержках применения теории нового государственного управления на практике.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анализа международного опыта можно выделить 2 слабые стороны нового государственного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противоречие между нерыночной природой госслужбы и попыткой ее реорганизации на рыночной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ослабление легитимности и падение общего престижа госслужбы, утечка квалифицированных кадров из госсектора.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Проведенные в последнее время исследования показали, что степень общественного доверия к госсектору и его ориентированным на рыночные принципы реформам остается очень низкой в таких странах, как Аргентина, Бразилия, Чили, Мексика, Бангладеш, Корея, Филиппины, Непал, Пакистан, Индия, Шри Ланка.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Сближение этических принципов государственной службы и бизнеса не лучшим образом влияет на моральные качества и мотивацию государственных служащих. Присущая многим людям гордость за работу на госслужбе, а не в бизнесе, исчезает в связи с тем, что этика государственных учреждений проникается коммерческими принципами, в результате чего госслужащие больше напоминают бизнесменов, ориентированных на получение прибыли, а не ориентированных на общественную пользу "слуг народа".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Действительно, воздействие негативного образа госслужбы на этику госслужащих было отмечено в таких индустриально развитых странах, как Австралия, Канада, Япония, Великобритания,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Исторически сложилось так, что казахстанская модель государственного управления, как и во многих постсоциалистических странах, построена по принципам модели, которая в большей степени ориентирована на выполнение обязанностей нижестоящими организациями, предоставление ими информации вышестоящим для управления. До недавних пор в Казахстане преимущественно рассматривалась самоценность работы государственных органов, без привязки к потребителю, что было очевидно из формулировки целей государственных органов как "реализации государственных функций".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последнее время Казахстан постепенно переходит к внедрению нового государственного управления, ориентированного на потребителя (Соединенные Штаты Америки, Великобритания, Нидерланды, Канада, Индия, Австралия и др.), по которой основная цель государственных органов - обеспечение прав и интересов, а также создание условий для населения и субъектов рынка.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Соответственно, придерживаться основного тренда необходимо с учетом особенностей национальной экономики нашей страны, а также с учетом проблем, испытываемых странами, внедрившими принципы нового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предлагается внедрить основной принцип ориентации на потребности граждан, как непосредственных получателей государственных услуг, сохранив при этом направленность деятельности государственного сектора на достижение стратегических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 максимальном удовлетворении потребностей граждан и бизнеса повысить конкурентоспособность государства и сохранить патриотическую составляющую государственной службы.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принципы и подходы развития системы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модель государственного управления будет основана на следующих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конечный результат и повышение эффективности деятельности государственного аппарата и качества предоставляемых государственных услуг (достижение заданных результатов с наименьшими затратами ресурсов);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 системе управления (при организации административных процедур и принятии управленческих решений) большей гибкости и внедрение новых, в том числе информационных,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увязка продвижения по службе, распределения ресурсов и вознаграждений с уровнем результатов по достижению целей и повышению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транспарентности (прозрачности) деятельности государственного аппарата для общества и средств массовой информации, с учетом требований законодательства о государственных секретах.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Углубление реформ по внедрению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планирования, ориентированного на результат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Качественному изменению подходов, методов и процедур государственного управления будет способствовать дальнейшее внедрение и развитие систем государственного планирования и бюджетирования, ориентированных на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 фактором успешной реализации намеченных целей является адекватная нормативная правовая основа разработки, мониторинга и оценки реализации стратегических и программных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будет продолжена работа по реализации начатых преобразований и совершенствованию методологических подходов по следующим направлениям.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проведен анализ целей, задач и индикаторов документов Системы государственного планирования и выработаны предложения по определению конкретных целевых индикаторов и показателей задач и закреплению их за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рассмотрена целесообразность разработки стратегических планов отдельными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транспарентности стратегических документов будут усовершенствованы подходы к структуре и изложению стратегических планов государственных органов. Стратегические планы будут разработаны в формате, понятном внешним пользователям, будут реалистичными и удобными в использовании.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установления четкой взаимосвязи стратегического и бюджетного планирования, внедрения бюджетирования, ориентированного на результат, будет обеспечена увязка основных направлений экономической политики по отраслям и сферам с макроэкономическими показателями, бюджетными параметрами, приоритетными направлениями текущих расходов и расходов развития, усилено взаимодействие уполномоченных органов по государственному планированию и планированию и исполнению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будет изменена методология формирования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усовершенствована Единая бюджетная классификация с целью определения бюджетных программ государственных органов исходя из целей и задач, определенных в стратегическом плане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бюджетной заявки будет пересмотрен таким образом, чтобы ее содержание давало четкое понимание соответствия заявляемых расходов стратегическим целям и задачам.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бюджетных расходов будут усовершенствованы подходы к планированию бюджетных инвестиций на основе проведения на предварительном этапе сравнительного анализа и оценки проектов для определения оптимальных вариантов их финансирования, в том числе за счет использования механизмов государственно-частного партнерства.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эффективно использовать как финансовые, так трудовые и временные ресурсы государства для достижения поставленных стратегических целей и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дальнейшее совершенствование системы межбюджетных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дальнейшего реформирования бюджетного учета и финансовой отчетности: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2013 года во всех государственных учреждениях будут внедрены системы бухгалтерского учета и финансовой отчетности в соответствии с МСФООС;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будет изучен опыт стран, перешедших от кассового метода учета исполнения бюджета к методу учета по начислению, основанного на принципе признания результатов операций по факту их совершения независимо от времени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результате будет рассмотрена возможность внедрения метода начисления в системе бюджетного учета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Соответственно, необходимо будет усовершенствовать систему отчетности, мониторинга и контроля по исполнению бюджета с целью создания необходимых и достаточных механизмов и инструментов оценки бюджета, ориентированного на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работе органов внутреннего контроля будет внедрена система планирования контрольных мероприятий с помощью автоматизированной системы управления рисками.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усилен контроль за исполнением местных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повышения квалификации государственных служащих будет особое внимание уделено вопросам обучения сотрудников новым подходам и методам управления по результатам, повышения их способностей применять установленные процедуры государственного и бюджетного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Немаловажным в рамках внедрения системы управления, ориентированной на результат, является совершенствование взаимодействия центральных государственных и местных исполнительных органов по достижению общих стратегических целей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2011 года будет завершена доработка методологической базы системы оценки эффективности деятельности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 2011 года проводится оценка деятельности 26 центральных и всех местных исполнительных органов. С учетом результатов оценки деятельности государственных органов, государственными органами будет приняты соответствующие меры по повышению эффективности своей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глубокого анализа факторов, влияющих на развитие отраслей экономики, необходимо обеспечить привлечение и ориентацию научных и исследовательских организаций, подведомственных государственным органам, к проведению на постоянной основе анализа и изучения отраслей экономики, определение на основе научных исследований конкретных факторов (мероприятий), влияющих на развитие отраслей экономики, а также степени (доли) их влияния и внедрить систему регулирования этих факторов на основе моделирования.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Успешная реализация комплекса взаимосвязанных мер административной реформы, предусмотренных Концепцией, позволит обеспечить полноценный переход к системе управления, ориентированной на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подходы и принципы управления, ориентированного на результат, должны охватить весь государственный сектор и быть внедрены повсеместно во всех организациях бюджетной сферы.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Улучшение качества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государственных услуг будет принят комплекс мер, нацеленных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полного перечня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модернизацию административных процессов и процедур предоставления государственных услуг посредством разработки и совершенствования стандартов и регламентов государственных услуг, в том числе с применением информационно-коммуникационных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архитектуры "электронного правительства", как комплекса мероприятий, направленного на упорядочение и систематизацию процессов проектирования и разработки государственных информационных систем, для организации доступа граждан и бизнеса к услугам электронного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возможностей получения потребителями государственных услуг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модернизацию работы Центров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эффективной системы оценки качества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ответственности и уровня клиентской ориентации должностных лиц, задействованных в предоставлении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полного перечня государственных услуг на постоянной основе будет осуществляться инвентаризация и анализ функций центральных государственных и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государственных услуг будет происходить посредством регулярного мониторинга законодательных актов для выявления фактически оказываемых центральными государственными и местными исполнительными органами услуг, не учтенных в Реестре государственных услуг, оказываемых физическим и юридическим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продолжить переход государственных органов и учреждений, оказывающих государственные услуги, к работе по стандартам их предоставления, не допустив формализации данного процесса и автоматизации существующих бизнес-процессов без реинжиниринга.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улучшения бизнес-процессов в государственных органах и учреждениях будет расширено использование ими информационных технологий, что позволит исключить субъективизм в принятии решений руководителями государственных органов, обеспечить открытость и прозрачность деятельности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работа по автоматизации государственных услуг, созданию системы обратной связи с потребителями услуг для использования полученной информации при выработке решений и коррекции значений показателей результативности деятельности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согласованность мероприятий по развитию "электронного правительства" с мероприятиями по реформированию системы государственного управления позволит увеличить количество государственных услуг, предоставляемых в электронном формате, что в свою очередь, будет способствовать сокращению сроков их предоставления, упрощению перечня необходимых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этим, будет обеспечена системная координация процессов интеграции и совершенствования информационных систем и внедрен действенный механизм оценки внедряемых информационных систем, позволяющий определить степень повышения эффективности работы государственных органов или качества услуг в результате внедрения информационных систем. Этот механизм позволит скоординировать и согласовать мероприятия по внедрению "электронного правительства" с мероприятиями по реформированию системы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данном этапе основной задачей является уменьшение административной нагрузки на граждан и бизнес, связанной с предоставлением необходимой информации, снижение количества обращений граждан в органы государственной власти для оказания услуг и сокращение времени ожидания за счет повышения оперативности взаимодействия органов государственной власти на основе информационно-коммуникационных технологий, исходя из принципов "одного окна".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комплексных мер по совершенствованию деятельности Центров обслуживания населения, в первую очередь, будут осуществляться с учетом мнений и интересов потребителей, а также возможностей государственных органов, что позволит повысить удовлетворенность населения и снизить социальную напряженность.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этого, основные усилия будут направлены на повышение уровня взаимодействия населения с государственными органами за счет использования электронных форм предоставления государственных услуг, сокращения количества документов и общих сроков оказания государственных услуг, а также снижения количества личных визитов в государственные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выстраивание эффективной системы оценки качества оказываемых государственных услуг следует осуществлять в двух направлениях. Во-первых, разработать действенный механизм оценки качества предоставляемых услуг государственного органа, увязанный с оценкой работы каждого сотрудника, участвующего в предоставлении услуги. Во-вторых, обеспечить создание и развитие в каждом государственном органе, ответственном за предоставление услуг, службы внутреннего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ориентации работы служащих на нужды потребителей будет внедрена система специальной подготовки, переподготовки работников, ответственных за организацию и предоставление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мотивации и стимулирования государственных органов и должностных лиц в постоянном повышении качества государственных услуг будет рассмотрена возможность учреждения специальной общенациональной премии "Знак качества" за лучшие успехи в оказании услуг, которая будет присуждаться на конкурсной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нормативного обеспечения мероприятий, нацеленных на повышение качества государственных услуг, будут внесены изменения в законы Республики Казахстан "Об административных процедурах", "О государственной службе", регламенты Правительства Республики Казахстан,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реализация изложенных мер позволит: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повысить качество государственных услуг, сделать их доступными для граждан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сориентировать деятельность органов исполнительной власти на интересы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повысить качество и эффективность административно-управленческих процессов в органах исполнительной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оптимизировать бюджетные расходы на оказание тех или иных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повысить удовлетворенность населения и бизнес-структур качеством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снизить уровень коррупции.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Совершенствование лицензионно-разрешительной системы и</w:t>
      </w:r>
      <w:r>
        <w:br/>
      </w:r>
      <w:r>
        <w:rPr>
          <w:rFonts w:ascii="Times New Roman"/>
          <w:b/>
          <w:i w:val="false"/>
          <w:color w:val="000000"/>
        </w:rPr>
        <w:t>контрольно-надзорной деятельности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предстоящий период продолжится работа по совершенствованию лицензионно-разрешительной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Дальнейшую работу по реформированию разрешительной системы предполагается осуществить в несколько этапов.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этап. Сокращение на 30 % лицензий и разрешений. Перевод отдельных видов разрешений на уведомительный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отменены разрешения, которые не соответствуют принципу обеспечения безопасности от высоких угроз, а также дублирующиеся разрешения, проработан вопрос передачи отдельных разрешительных функций саморегулируемым организациям и общественным (частным) институтам.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оптимизации бизнес-процессов по выдаче разрешительных документов будет отменено предоставление справок, согласований, которые государственные органы могут получать самостоятельно посредством государственных информационных систем (баз данных), в том числе в рамках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первого этапа будет разработан проект Закона Республики Казахстан "О внесении изменений и дополнений в некоторые законодательные акты по вопросам снижения административных барьеров".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этап. Определение исчерпывающего перечня разрешений в едином законе с их категоризацией по степени 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категорию войдут виды деятельности высокой степени опасности, осуществление которых возможно только после получения лицензии. Например, это деятельность в сфере атомной энергетики, оборота наркотиков, оружия.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вторую будут включены виды деятельности средней степени опасности, которые могут регулироваться посредством более мягких, чем лицензирование регуляторов: разрешения, аккредитация, аттестация, сертификация и другие. Для данной категории будет применяться принцип "молчание - знак согласия".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 незначительной степени опасности, которые можно осуществлять после уведомления о начале деятельности, войдут в третью категорию.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 будут дифференцированы условия и порядок выдачи разрешений, а именно: требования, перечни документов, сроки выдачи, основания отказа, уровень автоматизации бизнес процессов.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этап. Полный перевод предоставления всех разрешений в электронный формат, а наиболее массовых - через ЦОНы.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2012-2014 функционал "Е-лицензирования" будет расширен и распространен на иные разрешения. Параллельно с этим, будет разрабатываться и внедряться "Е-окно", которое также будет интегрировано с "Е-лицензированием".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последующие годы все разрешительные процедуры будут переведены в электронный формат.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контрольно-надзорной деятельности государственных органов предусматривается осуществить оптимизацию проверок предпринимателей, а также сокращение контрольно-надзорных функций. Вместе с этим будет выстроена система обратной связи бизнеса 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данной работы будут учтены при разработке изменений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подготовкой законопроекта предлагается начать проработку вопросов замены государственного контроля в отдельных сферах механизмами: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страхования гражданско-правовой ответственности субъекта предпринимательства перед потребителями и государством;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персональных финансовых гарантий, при которых обеспечивается гарантирование исполнения предпринимателями возможных обязательств перед потребителями и государством;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саморегулирования бизнеса в сферах, где возможно перейти от государственного контроля за каждым к контролю за саморегулируемыми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Итогом проводимых реформ должно стать выстраивание оптимальной модели взаимодействия бизнеса и государства, исключающей излишние административные барьеры для входа на рынок и значительно снижающей давление контролирующих органов в процессе осуществления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эффективности управления государственными активами и оптимизация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оптимизации квазигосударственного сектора будет продолжена работа по определению государственных предприятий, виды деятельности которых подлежат передаче в конкурентную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Национальными управляющими холдингами, национальными холдингами, национальными компаниями будет продолжена работа по оптимизации своих активов. В рамках народного IPO будут размещены акции национальных компаний, в том числе входящих в состав национальных управляющих холдингов, и их дочерних и зависимых организаций, на казахстанском и международных рынках ценных бумаг, что позволит обеспечить прозрачность управления компаниями, привлечь дополнительные средства для реализации инвестиционных программ компаний, и снизить зависимость от бюджетных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реструктуризации портфелей компаний квазигосударственного сектора является концентрация компаний на профильных видах деятельности, повышение эффективности и обеспечение прозрачности использования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вывода пакетов акций компаний на народное IPO будет разработан законопроект о внесении изменений и дополнений в некоторые законодательные акты по вопросам национальных компаний.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продолжено внедрение принципов корпоративного управления в квазигосударственном секторе экономики. Будет проводиться оценка корпоративного управления контролируемых государством акционерных обществ.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государственная политика развития квазигосударственного сектора будет направлена на развитие конкуренции, что позволит улучшить качество предоставляемых услуг; предоставит возможность привлечения инвестиций на дальнейшее развитие как внутренних, так и внешних рынках капитала; финансово-хозяйственное состояние государственных организаций за счет привлечения профессиональных менеджеров к управлению 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прозрачности, эффективного управления государственными активами будет совершенствоваться система планирования, мониторинга, оценки эффективности и контроля управления государственным имуществом. Данная система будет строиться на основе единой базы учета государственных активов и единых подходах планирования деятельности государственных предприятий, акционерных обществ и товариществ с ограниченной ответственностью с государственным участием в соответствии с Системой государственного планирования в Республике Казахстан. Основной всей Системы является Реестр государственного имущества, который будет содержать информацию о наличии и состоянии любого государственного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уточнен порядок разработки стратегий и планов развития национальных управляющих холдингов, национальных холдингов, национальных компаний и принят единый порядок разработки планов развития государственных предприятий, контролируемых государством акционерных обществ, товариществ с ограниченной ответственностью, а также методические рекомендации их разработке.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на основе утвержденных форм отчетности будет проводиться мониторинг выполнения стратегий и планов развития государственных предприятий, контролируемых государством акционерных обществ, товариществ с ограниченной ответственностью и на основе отчетов о выполнении планов развития будет проводиться анализ и оценка эффективности управления государственным имуществом, в том числе коммунальным.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по итогам деятельности государственных предприятий, будет осуществляться контроль эффективности управления государственным имуществом, обеспечивающий выявление нецелевого использования государственного имущества и правильность разработки планов развития и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государственного имущества будет сформирован в течение двух лет. Для получения полной картины о состоянии государственных активов необходимо проведение реформы всей системы учета и отчетности в госсекторе, обеспечение перехода существующего бухгалтерского учета на международные стандарты финансовой отчетности для общественного сектора (МСФООС). По мере формирования Реестра государственного имущества в течение двух лет, и полного перехода в течение этого же периода государственного сектора на единые международные стандарты финансовой отчетности, будет возможно формирование Баланса активов и пассивов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Профессионализация государственной службы и регулирование</w:t>
      </w:r>
      <w:r>
        <w:br/>
      </w:r>
      <w:r>
        <w:rPr>
          <w:rFonts w:ascii="Times New Roman"/>
          <w:b/>
          <w:i w:val="false"/>
          <w:color w:val="000000"/>
        </w:rPr>
        <w:t>деятельности работников, обеспечивающих функционирование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конкурентоспособности системы государственного управления необходима дальнейшая профессионализация системы государственной службы с ориентацией на качественное оказание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Иными словами, новая модель государственной службы предполагает ориентацию на население как потребителя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новой модели государственной службы будет также направлено на модернизацию действующих и создание новых механизмов управления человеческим капиталом на государственной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порядка поступления на государственную службу и системы обучения государственных служащих позволит обеспечить непрерывный профессиональный рост кадров на качественно новый уровень.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очередь, оценка качества работы государственных служащих станет действенным инструментом управления персоналом государственной службы и позволит поощрять наиболее профессиональных и компетентных сотрудников на основе результатов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Этические нормы поведения государственных служащих станут более четкими и детализированными, позволяя учитывать специфику деятельности каждого государственного органа и предупреждать возникновение ситуаций, ведущих к совершению коррупционных правонарушений.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государственной службы будут выделены три корпуса: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корпус политических государственных служащих, принимающих участие в формировании государственной политики и определяющих стратегические направления государственного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 корпус "А" административных государственных служащих, обеспечивающими реализацию государственной политики и являющихся связующим звеном между принятием политических решений и их непосредственным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корпус "Б" административных государственных служащих, реализующих государственную политику и осуществляющих исполнительную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нового реестра должностей и корпусов государственных служащих, механизмы формирования кадрового резерва и проведения ротации, в том числе и политических государственных служащих, будут определяться соответствующими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конкурсный порядок поступления на государственную службу будет существенно модернизирован.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совершенствования системы обучения государственных служащих будет выстроена единая вертикальная система переподготовки и повышения квалификации, будет качественно модернизирована содержательная часть программ обучения, которые будут основаны на современных образовательных технологиях и принципах государственного управления, ориентированного на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модели будет внедрена оценка качества работы государственных служащих, которая будет ориентирована на конечный результат и будет служить основанием для мотивации и/или повышения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модели государственной службы будут усовершенствованы также механизмы аттестации, система мотивации и этического поведения государственных служащих, сформирована система карьерного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построения единой вертикали и эффективного проведения новой кадровой политики в сфере государственной службы, кадровые службы государственных органов будут методологически подчинены уполномоченному органу по делам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реализация вышеназванных направлений позволит достигнуть целевых индикаторов, обозначенных Стратегическим планом развития Республики Казахстан до 2020 года в части профессионализации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и подходы формирования новой модели государственной службы и ключевые механизмы реализации будут определены в Концепции новой модели государственной службы Республики Казахстан, утверждаемой отдельным актом Президента Республики Казахстан, а также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урегулирован статус, систематизирован порядок найма, пересмотрен перечень и разработаны нормативы работников, осуществляющих техническое обслуживание и обеспечивающих функционирование государственного органа и не являющиеся государственными служащими.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Формирование эффективной структуры государственного аппарата и</w:t>
      </w:r>
      <w:r>
        <w:br/>
      </w:r>
      <w:r>
        <w:rPr>
          <w:rFonts w:ascii="Times New Roman"/>
          <w:b/>
          <w:i w:val="false"/>
          <w:color w:val="000000"/>
        </w:rPr>
        <w:t>улучшение управления административной реформой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деятельности государственного аппарата особое внимание следует уделить установлению четких полномочий и ответственности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цель данной работы заключается в определении роли государства в развитии секторов экономики и обеспечении последовательности проводимой государственной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Разграничение полномочий будет осуществляться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оптимизация функций, в том числе в части: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исключения дублирующих функций между структурными подразделениями государственных органов и подведомственных организаций; между центральными государственными органами, между центральными и местными органами системы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исключения избыточных функций, функций, необоснованно выполняемых государственными органами, функций, не соответствующих текущей экономической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прибавления недостающих функций, функций, ориентированных на текущую экономическую ситуацию;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рационализации в распределении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объединение схожих функций для улучшения предоставления государственных услуг и упрощения координации;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исключение конфликта интересов при распределении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выработки оптимального набора государственных функций, необходимых для достижения стратегических целей и реализации миссии,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оптимальной структуры и численности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 инструментом в решении этого вопроса станет проведение функциональных обзоров на регулярной и четкой методологической основе, с учетом стратегических и программных документов и планов, что позволит придать системность проводимой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обзоров будет тщательно пересматриваться организация административных и управленческих процессов и процедур принятия решений, изучаться система формальных правил, регулирующих деятельность управленческого аппарата государственных органов, с целью их оптимизации и устранения неэффективных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Обоснованное определение количества штатных единиц, оптимального для эффективной реализации политики развития отрасли, выполнения возложенных на государственный орган задач и функций, будет производиться при проведении функциональных обзоров и учитываться только в период разработки стратегических планов государственных органов, что позволит избежать бессистемного увеличения численности государственного аппарата и излишнего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вышеуказанных мероприятий будет усовершенствована методология проведения функционального анализа.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Разграничение полномочий будет осуществляться не только в центральных государственных органах, но и в местных исполнительных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будет рассмотрен вопрос укрепления местных исполнительных органов с учетом Прогнозной схемы территориально-пространственного развития до 2020 года и определения их численности с учетом потребностей 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разграничения полномочий в каждом конкретном государственном органе будут определены оптимальный объем полномочий, оптимальная численность аппарата, управленческого и исполнительских звеньев, оптимизированы процедуры принятия соответствующих административных решений, выстроена эффективная структура органов исполнительной власти центрального и местного уровней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Изложенные подходы по повышению эффективности организации работы, функциональной и структурной оптимизации, установлению значимости в развитии тех или иных отраслей экономики должны быть также применены в отношении государственных учреждений, подведомственных органам власти, деятельность которых будет тщательно проанализирована.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процесса реформирования системы государственного управления и согласованность проводимой политики играет ключевую роль в построении эффективного и результативного государственного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управление проведением административной реформы невозможно без осуществления координации всех участников реформирования, постоянного мониторинга достигнутых результатов и заинтересованности населения, как непосредственного получателя государственных услуг, в ее проведении.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должного уровня координации, доступа к информации и взаимодействия между участниками процесса реформирования необходимо закрепить функцию по координации за государственным органом, имеющим достаточные полномочия, при этом, четко разграничив полномочия государственных органов, участвующих в процессе реформирования.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реализации единой политики по каждому направлению реформирования при Межведомственной комиссии по проведению административной реформы будут созданы постоянные рабочие группы, которыми будут: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четко сформулированы задачи и функции каждого государственного органа, исключено их дублирование и максимально эффективно распределены полномочия государственных органов, ответственных за реализацию административной реформы;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 механизм мониторинга и оценки хода административной реформы, достижения поставленных ею целей, а также корректировки курса административной реформы в зависимости от сложившейся социально-экономической ситуации в стране и потребностей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качества управления реализацией административной реформы также во многом зависит не только от наличия объективной информации о ходе ее реализации, но и от понимания и поддержки гражданами и бизнесом целей и задач административной реформы, их заинтересованности в результатах реформы.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должно быть обеспечено взаимодействие с общественностью по вопросам реализации административной реформы, повышение заинтересованности граждан, бизнеса и неправительственных организаций в ходе ее реализации путем проведения публичных обсуждений основных целей и результатов реформы, полноценного информирования общественности о целях, задачах и ходе реализации административной реформы, в том числе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политика развития системы государственного управления будет единой, ясной, последовательной, основываться на четких принципах и критериях, и неукоснительно соблюдаться, а выстраиваемая система мониторинга и оценки предоставит государству и гражданам полную картину о ходе и результатах проводимых реформ государственного управления.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нормативных правовых актов, посредством</w:t>
      </w:r>
      <w:r>
        <w:br/>
      </w:r>
      <w:r>
        <w:rPr>
          <w:rFonts w:ascii="Times New Roman"/>
          <w:b/>
          <w:i w:val="false"/>
          <w:color w:val="000000"/>
        </w:rPr>
        <w:t>которых предполагается реализация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данной Концепции предполагает внесение изменений и дополнений в следующие законодательные акты: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2009 года "О Фонде национального благосостояния";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