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dca3" w14:textId="2aad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(или) подзаконном уровнях"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2011 года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закрепления компетенций государственных органов на законодательном и (или) подзаконном уровнях".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закрепления</w:t>
      </w:r>
      <w:r>
        <w:br/>
      </w:r>
      <w:r>
        <w:rPr>
          <w:rFonts w:ascii="Times New Roman"/>
          <w:b/>
          <w:i w:val="false"/>
          <w:color w:val="000000"/>
        </w:rPr>
        <w:t>
компетенции государственных органов на законодательном</w:t>
      </w:r>
      <w:r>
        <w:br/>
      </w:r>
      <w:r>
        <w:rPr>
          <w:rFonts w:ascii="Times New Roman"/>
          <w:b/>
          <w:i w:val="false"/>
          <w:color w:val="000000"/>
        </w:rPr>
        <w:t>
и (или) подзаконном уровнях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4-1), 15) пункта 1 статьи 37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26), абзац восьмой подпункта 29), 35), 36) статьи 17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ст.23; № 7, ст. 32; № 15, ст. 71; № 24, ст. 149, 152;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18), 19), 23), 35), 38), 39), 41), 43), 46), 48), 59), 64), 66), 69) пункта 1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1992 г. "О свободе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вероисповедания и религиозных объединениях" (Ведомости Верховного Совета Республики Казахстан, 1992 г., № 4, ст. 84; 1995 г., № 20, ст. 120, 121; Ведомости Парламента Республики Казахстан, 1997 г., № 13-14, ст. 205; 2004 г., № 23, ст. 142; 2005 г., № 5, ст. 5; 2007 г., № 9, ст.67):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9), 11) статьи 6-1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г. "Об охране и использовании историко-культурного наследия" (Ведомости Верховного Совета Республики Казахстан и Парламента Республики Казахстан, 2004 г., № 23, ст. 142; 2007 г., № 2, ст. 18; 2009 г., № 18, ст. 84;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14) статьи 19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10, ст. 52; № 15, ст. 95; № 23, ст.141; 2007 г., № 3, ст. 20; 2008 г., № 12, ст. 52; № 23, ст. 114; № 24, ст. 126, 129; 2009 г., № 24, ст. 122; 125; 2010 г., № 1-2, ст. 2; № 5, ст.23):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статьи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статьи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 (Ведомости Парламента Республики Казахстан, 1996 г., № 11-12, ст. 263; 1998 г., № 23, ст. 416; 1999 г., № 4, ст. 101; 2000 г., № 6, ст. 145; 2003 г., № 14, ст. 112; 2004 г., № 11-12, ст. 67; № 23, ст. 142; 2006 г., № 1, ст. 5; № 24, ст. 148; 2007 г., № 2, ст. 18; № 8, ст. 52; № 20, ст. 152; 2008 г., № 6-7, ст. 27; № 21, ст. 97; 2009 г., № 2-3, ст. 9;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абзацы седьмой, восьмой, девятый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абзацы пятый, шестой, девятый статьи 12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 безопасности дорожного движения" (Ведомости Парламента Республики Казахстан, 1996 г., № 14, ст. 273; 2001 г., № 24, ст. 338; 2003 г., № 10, ст. 54; № 12, ст. 82; 2004 г., № 23, ст. 142; 2005 г., № 7-8, ст. 23; 2006 г., № 1, ст. 5; № 24, ст. 148; 2007 г., № 2, ст. 18; 2008 г., № 13-14, ст. 54; № 23, ст. 114; 2009 г., № 23, ст. 100; 2010 г., № 24, ст. 146; 2011 г., № 1, ст.7;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января 2011 года "О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ним", опубликованный в газетах "Егемен Қазақстан" 2 февраля 2011 г. и "Казахстанская правда" 29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(Ведомости Парламента Республики Казахстан, 1996 г., № 18, ст. 368; 1998 г., № 23, ст. 416; 1999 г., № 20, ст. 728; № 23, ст. 931; 2000 г., № 6, ст. 142; 2002 г., № 17, ст. 155; 2003 г., № 14, ст. 112; № 24, ст. 177; 2004 г., № 23, ст. 142; 2006 г., № 3, ст. 22; № 24, ст. 148; 2007 г., № 2, ст. 18; № 9, ст. 67; № 10, ст. 69; № 20, ст. 152; 2008 г., № 6-7, ст. 27; 2009 г., № 18, ст. 84; 2010 г., № 5, ст. 23; № 13, ст. 67;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9), 10)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22; № 4, ст. 24; № 13, ст. 86; № 15, ст. 95; 2007 г., № 1, ст. 4; № 2, ст. 14, 18; № 9, ст. 67; 2008 г., № 13-14, ст. 58; № 23, ст. 114; № 24, ст. 129; 2009 г., № 2-3, ст. 18; № 18, ст. 84; 2010 г., № 5, ст.23; № 7, ст. 28; 2011 г., № 1, ст. 2,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статьи 10-2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"Об использовании атомной энергии" (Ведомости Парламента Республики Казахстан, 1997 г., № 7, ст. 83; 2004 г., № 23, ст. 142; 2007 г., № 1, ст. 4; № 2, ст. 18; № 8, ст. 52; 2009 г., № 18, ст. 84; 2010 г., № 5, ст.23;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статьи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 101; № 23, т. 142; 2006 г., № 16, ст. 103; 2007 г., № 9, ст. 67; № 10, ст. 69; № 15, ст. 106, 108; № 18, ст. 143; 2009 г., № 11-12, ст. 54; № 18, ст. 84; № 24, ст. 122; 2010 г., № 5, ст. 23; № 10, ст. 52;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статьи 10-2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 (Ведомости Парламента Республики Казахстан, 1997 г., № 9, ст. 93; 1998 г., № 23, ст. 416; 1999 г., № 4, ст. 101; 2000 г., № 6, ст. 142; 2004 г., № 23, ст. 142; 2006 г., № 1, ст. 5; № 16, ст. 104; 2007 г., № 10, ст. 69; 2008 г., № 6-7, ст. 27; № 21, ст. 97; 2009 г., № 18, ст. 84; 2010 г., № 5, ст. 23;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девятый, десятый, одиннадцатый, тринадцатый, пятнадцатый, шестнадцатый статьи 19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г. "О мобилизационной подготовке и мобилизации" (Ведомости Парламента Республики Казахстан, 1997 г., № 11, ст. 155; 2004 г., № 23, ст. 142; 2006 г., № 16, ст. 104; 2007 г., № 10, ст.69; 2010 г., № 17-18, ст. 108):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6) статьи 7-1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 (Ведомости Парламента Республики Казахстан, 1997 г., № 13-14, ст. 206; 1998 г., № 22, ст. 307; 2000 г., № 3-4, ст. 66; 2001 г., № 15-16, ст. 236; № 24, ст. 338; 2003 г., № 10, ст. 48; № 12, ст. 86; 2004 г., № 23, ст. 142; 2006 г., № 11, ст. 55; 2007 г., № 2, ст. 18; 2009 г., № 8, ст. 44; № 17, ст. 81; № 19, ст. 88; № 23, ст. 100; 2010 г., № 17-18,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статьи 33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1997 года "Об энергосбережении" (Ведомости Парламента Республики Казахстан, 1997 г., № 24, ст. 343; 2004 г., № 23, ст. 142; 2006 г., № 1, ст. 5; 2009 г., № 13-14, ст. 62;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 и девятый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г. "О радиационной безопасности населения" (Ведомости Парламента Республики Казахстан, 1998 г., № 5-6, ст. 48; 2004 г., № 23, ст. 142; 2006 г., № 24, ст. 148; 2011 г., № 1, ст. 2,7):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первой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ст.54; № 13-14, ст. 62; № 18, ст. 84; 2010 г., № 5, ст. 20, 23; 2011 г., № 1, ст.2):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статьи 13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(Ведомости Парламента Республики Казахстан, 1998 г., № 17-18, ст. 221; 2000 г., № 6, ст. 141; 2002 г., № 10, ст. 106; 2004 г., № 23, ст. 142; 2006 г., № 5-6, ст. 30; № 24, ст. 148; 2009 г., № 18, ст. 84; 2011 г., № 1, ст.2):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4), 10), 11), 17) пункта 3 статьи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 № 2, ст. 18; № 4, ст. 28; 2009 г., № 2-3, ст. 21; № 17, ст. 79; № 18, ст. 84; № 19, ст. 88; 2010 г.,№ 5, ст. 23; № 17-18, ст. 112;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г. "О Национальном архивном фонде и архивах" (Ведомости Парламента Республики Казахстан, 1998 г., № 24, ст. 435; 2001 г., № 21-22, ст. 286; 2003 г., № 10, ст. 53; 2004 г., № 23, ст. 142; 2006 г., № 3, ст. 22; № 13, ст. 86; 2007 г., № 8, ст.55; 2009 г., № 11-12, ст. 53; № 18, ст. 84; 2010 г., № 5, ст. 23; № 10, ст. 48; № 17-18, ст. 111;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9), 10), 11), 20) пункта 1 статьи 18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г. "О государственном контроле за оборотом отдельных видов оружия" (Ведомости Парламента Республики Казахстан, 1998 г., № 24, ст. 435; 2001 г., № 21-22, ст. 286; 2003 г., № 10, ст. 53; 2004 г., № 23, ст. 142; 2006 г., № 3, ст. 22; № 13, ст. 86; 2007 г., № 8, ст. 55; 2009 г., № 11-12, ст. 53; № 18, ст. 84; 2010 г., № 5, ст. 23; № 10, ст. 48; № 17-18, ст. 111;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статьи 29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 102; 2001 г., № 8, ст. 53; 2002 г., № 15, ст. 147; 2004 г., № 6, ст. 41; 2007 г., № 2, ст. 18; № 9, ст. 67; № 20, ст. 152; 2009 г., № 24, ст. 122, 128; 2010 г., № 3-4, ст. 11; № 7, ст. 32;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10), 11)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7), 8), 11) статьи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7; № 15-16, ст. 74; 2010 г., № 5, ст. 23; № 22, ст. 130;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статьи 4-3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(Ведомости Парламента Республики Казахстан, 1999 г., № 21, ст.773; 2001 г., № 13-14, ст. 170; 2003 г., № 4, ст. 24; № 18, ст.142; 2005 г., № 14, ст. 61; 2007 г., № 9, ст. 67; № 17, ст. 140; № 19, ст. 147; 2009 г., № 24, ст. 122, 126; 2010 г., № 24, ст. 148):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13) пункта 1 статьи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(Ведомости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 18, ст. 84; № 23, ст. 111; 2010 г., № 5, ст. 23; № 24, ст. 149;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7), 9), 10), 11), 12), 15), 16), 18), 27) статьи 23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(Ведомости Парламента Республики Казахстан, 2000 г., № 7, ст. 165; 2004 г., № 11-12, ст. 62; № 23, ст. 142; 2006 г., № 3, ст. 22; № 24, ст. 148; 2008 г., № 15-16, ст. 60; 2009 г., № 18, ст. 84; 2010 г., № 5, ст. 23; 2011 г., № 1, ст.2):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 статьи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 государственном материальном резерве" (Ведомости Парламента Республики Казахстан, 2000 г., № 20, ст. 378; 2003 г., № 15, ст. 139; 2006 г., № 16, ст. 104; 2010 г., № 3-4, ст.11; № 17-18, ст. 108):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(Ведомости Парламента Республики Казахстан, 2000 г., № 20, ст. 381; 2001 г., № 24, ст. 338; 2003 г., № 3, ст. 19; № 10, ст. 54; 2004 г., № 23, ст. 142; 2007 г., № 2, ст. 18; 2009 г., № 23, ст. 97; 2010 г., № 5, ст.23;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2011 года "О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инвесторов", опубликованный в газетах "Егемен Қазақстан" 18 февраля 2011 г. и "Казахстанская правда" 15 февраля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8) статьи 19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государственном оборонном заказе" (Ведомости Парламента Республики Казахстан, 2001 г., № 2, ст. 15; 2004 г., № 23, ст. 142; 2009 г., № 17, ст.78):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26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5), 9) пункта 2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(Ведомости Парламента Республики Казахстан, 2001 г., № 13-14, ст. 175; 2002 г., № 4, ст. 33; 2003 г., № 23, ст. 168; 2004 г., № 23, ст. 142; 2006 г., № 3, ст. 22; 2007 г., № 2, ст. 18; № 17, ст. 139; 2008 г., № 13-14, ст. 57; 2009 г., № 18, ст. 84; 2010 г., № 5, ст. 23; 2011 г,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6), 10), 16), 17), 18), 19)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района (города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"Акимат" заменить словами "1. Местный исполнительный орган...";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Местный исполнительный орган района (города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координацию туристской деятельности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Программы развития территорий во взаимоувязке с направлениями, обозначенными Стратегическим планом развития Республики Казахстан, Прогнозной схемой территориально-пространственного развития страны, государственными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реализацию мероприятий, направленных на выполнение программы развития территории в части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анализирует и представляет областному (города республиканского значения, столицы) исполнительному органу необходимые сведения о развитии туризма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по планированию и строительству объектов туристской индустрии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предоставляет туристскую информацию, в том числе о туристском потенциале, объектах туризма лицам, осуществляющим туристскую деятельность.".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1-1), 2), 3), 4), 5), 6), 7), 19), 21), 22) статьи 20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(Ведомости Парламента Республики Казахстан, 2001 г., № 17-18, ст. 246; 2004 г., № 21, ст. 142; 2006 г., № 1, ст. 5; № 14, ст. 89; № 24, ст. 148; 2007 г., № 16, ст. 129; 2008 г., № 15-16, ст. 64; № 23, ст. 114; 2009 г., № 18, ст. 84; 2010 г., № 24, ст. 146):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пункта 2 статьи 12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(Ведомства Парламента Республики Казахстан, 2001 г., № 23, ст. 315; 2003 г., № 10, ст. 54; 2004 г., № 18, ст. 110,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статьи 14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23; № 24, ст. 146;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статьи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"О промышленной безопасности на опасных производственных объектах" (Ведомости Парламента Республики Казахстан, 2002 г., № 7-8, ст. 77; 2004 г., № 23, ст. 142; 2006 г., № 3, ст. 22; № 24, ст. 148; 2007 г., № 20, ст. 152; 2008 г., № 6-7, ст. 27; № 21, ст. 97; 2009 г., № 18, ст. 84; 2010 г., № 5, ст .23; № 9, ст. 44;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1-1), 13), 17), 28)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3; ст. 22; № 24, ст. 148; 2007 г., № 2, ст. 18; 2009 г., № 18, ст. 84, 85; 2010 г., № 5, ст. 23; № 15, ст. 71;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14-1) пункта 1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г. "О геодезии и картографии" (Ведомости Парламента Республики Казахстан, 2002 г., № 13-14, ст. 141; 2004 г., № 23, ст. 142; 2005 г., № 7-8, ст. 23; 2007 г., № 2, ст.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1-1), 12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(Ведомости Парламента Республики Казахстан, 2002 г., № 16, ст. 152; 2004 г., № 23, ст. 142; 2007 г., № 20, ст. 152; 2009 г., № 24, ст. 122;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6), 8)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2), 7) пункта 1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(Ведомости Парламента Республики Казахстан, 2003 г., № 1-2, ст. 1; 2004 г., № 23, ст. 142; 2009 г., № 11-12, ст. 53; № 18, ст. 84; 2010 г., № 5, ст. 23; № 17-18, ст. 111;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статьи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почте" (Ведомости Парламента Республики Казахстан, 2003 г., № 3, ст. 17; № 15, ст. 139; 2004 г., № 23, ст. 142; 2005 г., № 14, ст. 55; № 23, ст. 104; 2006 г., № 1, ст. 5; № 16, ст. 99; 2009 г., № 2-3, ст. 18; 2010 г.,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статьи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50; 2010 г., № 5, ст. 23; № 7, ст.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статьи 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г. "О государственном регулировании производства и оборота табачных изделий" (Ведомости Парламента Республики Казахстан, 2003 г., № 12, ст. 88; 2004 г., № 23, ст. 142; 2006 г., № 23, ст.141; 2007 г., № 2, ст.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статьи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12) статьи 13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2003 года "О профилактике йододефицитных заболеваний" (Ведомости Парламента Республики Казахстан, 2003 г., № 19-20, ст. 149; 2006 г., № 1, ст. 5; 2007 г., № 4, ст.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6), 9), 10), 11), 12) пункта 1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84; № 24, ст. 129; 2010 г., № 15, ст. 71; Закон Республики Казахстан от 26 января 2011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3 февраля 2011 г. и "Казахстанская правда" 1 февраля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6), 7), 8), 10-1)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16) пункта 1 и подпункт 9) пункта 2 статьи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 транспорте"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23; № 24, ст. 146; 2011 г., 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статьи 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г. "О государственной молодежной политике в Республике Казахстан" (Ведомости Парламента Республики Казахстан, 2004 г., № 16, ст. 95; 2007 г., № 10, ст. 69; № 20, ст.152; 2010 г., № 22, ст. 130):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2 статьи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№ 20, ст. 152; 2009 г., № 15-16, ст. 72; 2010 г., № 8, ст. 41; № 22, ст. 130; № 24, ст. 149,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4), 5), 6), 8) статьи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2), 5), 6), 7) статьи 12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(Ведомости Парламента Республики Казахстан, 2004 г., № 18, ст. 107; 2006 г., № 3, ст. 22; 2007 г., № 1, ст. 4; 2008 г., № 23, ст. 114; 2009 г., № 18, ст. 84; 2010 г., № 1-2, ст. 5; № 5, ст.23;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22), 45), 46), 50) пункта 1 статьи 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2011 г., № 1, ст. 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2011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3 февраля 2011 г. и "Казахстанская правда" 1 февраля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4-1) части первой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(Ведомости Парламента Республики Казахстан, 2005 г., № 7-8, ст. 18; 2006 г., № 15, ст. 92; 2007 г., № 2, ст. 18; № 20, ст. 152; № 24, ст. 178; 2009 г., № 18, ст. 84; № 24, ст. 122;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8) пункта 1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124; 2009 г., № 17, ст. 82; № 24, ст. 129; 2010 г., № 1-2, ст. 5; № 5, ст.23; № 15, ст.71; 2011 г., № 1, ст. 2, 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2011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3 февраля 2011 г. и "Казахстанская правда" 1 февраля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12), 19) пункта 1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июня 2006 года "О региональном финансовом центре города Алматы" (Ведомости Парламента Республики Казахстан, 2006 г., № 10, ст. 51; 2007 г., № 17, ст. 141; 2009 г., № 17, ст. 81;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11)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2011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3 февраля 2011 г. и "Казахстанская правда" 1 февраля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9), 11), 12), 17) статьи 15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 96; 2007 г., № 1, ст. 4; 2008 г., № 21, ст. 95; № 23, ст. 114; 2009 г., № 18, ст. 84; 2010 г., № 1-2, ст. 5;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статьи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долевом участии в жилищном строительстве" (Ведомости Парламента Республики Казахстан, 2006 г., № 16, ст. 101; 2007 г., № 2, ст. 18; 2009 г., № 17, ст. 79; № 23, ст. 100;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6) статьи 3-1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 147; 2008 г., № 23, ст. 124; 2010 г., № 5, ст. 23; № 10, ст. 49; № 15, ст. 71; № 24, ст. 149):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18)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(Ведомости Парламента Республики Казахстан, 2007 г., № 2, ст. 13; 2009 г., № 15-16, ст. 74; № 18, ст. 84; 2010 г., № 5, ст. 23; № 17-18, ст. 111;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8), 12), 14)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 (Ведомости Парламента Республики Казахстан, 2007 г., № 2, ст. 15; 2009 г., № 9-10, ст. 48; № 18, ст. 84; № 19, ст. 88; 2010 г., № 5, ст. 23; № 17-18, ст. 111; № 22, ст. 132;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статьи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(Ведомости Парламента Республики Казахстан, 2007 г., № 4, ст. 32; 2008 г., № 17-18, ст. 72, № 21, ст. 97; № 23, ст. 114; 2009 г., № 18, ст. 84; 2010 г., № 5, ст. 23; № 15, ст. 71;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5 статьи 20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2007 года "О специальных экономических зонах в Республике Казахстан" (Ведомости Парламента РК, 2007 г., № 14, ст. 104; 2010 г.,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8) статьи 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2011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3 февраля 2011 г. и "Казахстанская правда" 1 февраля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внесении изменений и дополнений в некоторые законодательные акты Республики Казахстан по вопросам науки", опубликованный в газетах "Егемен Қазақстан" 25 февраля 2011 г. и "Казахстанская правда" 23 февраля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7), 8) статьи 14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 (Ведомости Парламента Республики Казахстан, 2007 г., № 16, ст. 132; 2009 г., № 18, ст. 84; 2010 г., № 5, ст. 23; № 15, ст. 71;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2, 3, 6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 133; 2009 г., № 18, ст. 86; 2011 г., № 1, ст. 2,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5) пункта 2 и подпункты 2), 6), 10) пункта 3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71№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 (Ведомости Парламента Республики Казахстан, 2007 г., № 17, ст. 134; 2009 г.,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5), 7) статьи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 (Ведомости Парламента Республики Казахстан, 2007 г., № 17, ст. 137; 2009 г., № 18, ст. 84, 86;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игрушек" (Ведомости Парламента, 2007 г., № 17, ст. 138; 2009 г., № 18, ст. 84;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статьи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26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30) статьи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 (Ведомости Парламента Республики Казахстан, 2008 г., № 15-16, ст. 65; 2009 г., № 18, ст. 84; 2010 г., № 11, ст. 58; № 15, ст. 71;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2, 4, 5 пункта 1 статьи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 (Ведомости Парламента, 2008 г., № 15-16, ст. 59; 2009 г., № 15-16, ст. 74; № 18, ст. 84; 2010 г., № 5, ст.23;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"О конкуренции" (Ведомости Парламента Республики Казахстан, 2008 г., № 24, ст. 125; 2009 г., № 15-16, ст. 74;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22), 25) пункта 1 статьи 39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(Ведомости Парламента Республики Казахстан, 2008 г., № 24, ст. 127; 2009 г., № 18, ст. 84;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подпункта 4)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четвертый подпункта 4) и абзацы второй и третий подпункта 5) статьи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(Ведомости Парламента Республики Казахстан, 2009 г., № 9-10, ст. 46; № 18, ст. 84; № 19, ст. 88; 2010 г., № 5, ст.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7), 9) статьи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№ 165-IV "О поддержке использования возобновляемых источников энергии" (Ведомости Парламента Республики Казахстан, 2009 г., № 13-14, ст. 61):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№ 214-IV "О профилактике бытового насилия" (Ведомости Парламента Республики Казахстан, 2009 г., № 23, ст.114):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статьи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№ 216-IV "О беженцах" (Ведомости Парламента Республики Казахстан, 2009 г., № 23, ст. 116; 2010 г., № 24, ст. 149):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5)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№ 223-IV "О государственных гарантиях равных прав и равных возможностей мужчин и женщин" (Ведомости Парламента Республики Казахстан, 2009 г., № 24, ст. 123):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5), 6) статьи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№ 257-IV "О государственной статистике" (Ведомости Парламента Республики Казахстан, 2010 г., № 5, ст. 22;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19), 20) статьи 12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"О профилактике правонарушений" (Ведомости Парламента, 2010 г., № 8, ст. 40; № 24, ст. 149):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2), 11)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6)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1), 3)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подпункты 1), 3) статьи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подпункты 1), 2), 5) статьи 13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№ 274-IV "О защите прав потребителей" (Ведомости Парламента Республики Казахстан, 2010 г., № 9,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1, 2), 3)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государственном регулировании производства и оборота биотоплива" (Ведомости Парламента Республики Казахстан, 2010 г., № 22, ст. 127;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9) статьи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