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77ba" w14:textId="37e7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Алимкулове Е.А., Нурпеисове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2011 года № 603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Алимкулова Еркегали Амантайулы заместителем Председателя Агентства Республики Казахстан по защите конкуренции (Антимонопольное агентство), освободив от этой должности Нурпеисова Куаныша Калиевича согласно поданному заявлению.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