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52c9" w14:textId="a41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"Уранликвидрудник"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предприятие "Уранликвидрудник"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по согласованию с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