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156" w14:textId="0850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платы на закуп осетровых видов рыб, изъятых из естественной среды обитания, и их икры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 № 593. Утратило силу постановлением Правительства Республики Казахстан от 23 августа 2013 года № 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Правительства РК от 23.08.2013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плату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закуп осетровых видов рыб, изъятых из естественной среды обитания, и их икры.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2011 года № 593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Плата на закуп осетровых видов рыб,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изъятых из естественной среды обитания, и их икры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473"/>
        <w:gridCol w:w="3033"/>
        <w:gridCol w:w="291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икры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икрой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