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3a1f" w14:textId="64a3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Украине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года № 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содействия для реализации Чернобыльских проектов, связанных с 25-й годовщиной Чернобыльской катастрофы,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2011 год, для ликвидации чрезвычайных ситуаций природного и техногенного характера на территории Республики Казахстан и других государств средства в сумме эквивалентной 2000000 (два миллиона) евро для оказания официальной гуманитарной помощи Украине.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Account name: EBRD Chernobyl Shelter Fund, Bank name: KBC Bank, Brussels, Account no: 480-9437557-47, SWIFT code: KREDBEBB, IBAN no: BE22 4809 4375 5747, Currency: EUR, Bank address: Havcnllan 2, B-1080 Brussels, Belgium.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