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dc56" w14:textId="86ed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2008 года № 1355 "Об утверждении перечня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2011 года № 587. Утратило силу постановлением Правительства Республики Казахстан от 19 марта 2012 года № 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1355 "Об утверждении перечня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закупках" (САПП Республики Казахстан, 2008 г., № 50, ст. 567)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закупках, утвержденный указанным постановлением дополнить строкой, порядковый номер 93,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"93. Акционерное общество           Канцелярия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"Назарбаев Университет"         Республики Казахстан".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