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9b6f" w14:textId="4d89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интеллектуальной собственности и внесении изменений в постановление Правительства Республики Казахстан от 20 июля 2010 года № 745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мая 2011 года № 579. Утратило силу постановлением Правительства Республики Казахстан от 28 января 2014 года № 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28.01.2014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Бюджетного кодекса Республики Казахстан от 4 декабря 2008 года и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стандарты государственных услуг: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Государственная регистрация</w:t>
      </w:r>
      <w:r>
        <w:rPr>
          <w:rFonts w:ascii="Times New Roman"/>
          <w:b w:val="false"/>
          <w:i w:val="false"/>
          <w:color w:val="000000"/>
          <w:sz w:val="28"/>
        </w:rPr>
        <w:t xml:space="preserve"> договоров уступки, связанных с использованием объектов промышленной собственности";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Государственная регистрация</w:t>
      </w:r>
      <w:r>
        <w:rPr>
          <w:rFonts w:ascii="Times New Roman"/>
          <w:b w:val="false"/>
          <w:i w:val="false"/>
          <w:color w:val="000000"/>
          <w:sz w:val="28"/>
        </w:rPr>
        <w:t xml:space="preserve"> прав на произведения, охраняемые авторским правом";</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Правительства РК от 06.11.2012 </w:t>
      </w:r>
      <w:r>
        <w:rPr>
          <w:rFonts w:ascii="Times New Roman"/>
          <w:b w:val="false"/>
          <w:i w:val="false"/>
          <w:color w:val="000000"/>
          <w:sz w:val="28"/>
        </w:rPr>
        <w:t>№ 1405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Государственная регистрация</w:t>
      </w:r>
      <w:r>
        <w:rPr>
          <w:rFonts w:ascii="Times New Roman"/>
          <w:b w:val="false"/>
          <w:i w:val="false"/>
          <w:color w:val="000000"/>
          <w:sz w:val="28"/>
        </w:rPr>
        <w:t xml:space="preserve"> лицензионных, сублицензионных договоров, связанных с использованием объектов промышленной собственности";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Государственная регистрация</w:t>
      </w:r>
      <w:r>
        <w:rPr>
          <w:rFonts w:ascii="Times New Roman"/>
          <w:b w:val="false"/>
          <w:i w:val="false"/>
          <w:color w:val="000000"/>
          <w:sz w:val="28"/>
        </w:rPr>
        <w:t xml:space="preserve"> и аттестация патентных поверенных";</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Выдача справок</w:t>
      </w:r>
      <w:r>
        <w:rPr>
          <w:rFonts w:ascii="Times New Roman"/>
          <w:b w:val="false"/>
          <w:i w:val="false"/>
          <w:color w:val="000000"/>
          <w:sz w:val="28"/>
        </w:rPr>
        <w:t xml:space="preserve"> о сдаче на хранение рукописи, хранении рукописей неопубликованных произведений";</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Аккредитация организаций</w:t>
      </w:r>
      <w:r>
        <w:rPr>
          <w:rFonts w:ascii="Times New Roman"/>
          <w:b w:val="false"/>
          <w:i w:val="false"/>
          <w:color w:val="000000"/>
          <w:sz w:val="28"/>
        </w:rPr>
        <w:t>, управляющих имущественными правами на коллективной основе".</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постановлением Правительства РК от 06.11.2012 </w:t>
      </w:r>
      <w:r>
        <w:rPr>
          <w:rFonts w:ascii="Times New Roman"/>
          <w:b w:val="false"/>
          <w:i w:val="false"/>
          <w:color w:val="000000"/>
          <w:sz w:val="28"/>
        </w:rPr>
        <w:t>№ 1405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2011 года № 579   </w:t>
      </w:r>
    </w:p>
    <w:bookmarkEnd w:id="1"/>
    <w:bookmarkStart w:name="z17"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договоров уступки, связанных</w:t>
      </w:r>
      <w:r>
        <w:br/>
      </w:r>
      <w:r>
        <w:rPr>
          <w:rFonts w:ascii="Times New Roman"/>
          <w:b/>
          <w:i w:val="false"/>
          <w:color w:val="000000"/>
        </w:rPr>
        <w:t>
с использованием объектов промышленной собственности"</w:t>
      </w:r>
    </w:p>
    <w:bookmarkEnd w:id="2"/>
    <w:bookmarkStart w:name="z18" w:id="3"/>
    <w:p>
      <w:pPr>
        <w:spacing w:after="0"/>
        <w:ind w:left="0"/>
        <w:jc w:val="left"/>
      </w:pPr>
      <w:r>
        <w:rPr>
          <w:rFonts w:ascii="Times New Roman"/>
          <w:b/>
          <w:i w:val="false"/>
          <w:color w:val="000000"/>
        </w:rPr>
        <w:t xml:space="preserve"> 
1. Общие положения</w:t>
      </w:r>
    </w:p>
    <w:bookmarkEnd w:id="3"/>
    <w:bookmarkStart w:name="z19" w:id="4"/>
    <w:p>
      <w:pPr>
        <w:spacing w:after="0"/>
        <w:ind w:left="0"/>
        <w:jc w:val="both"/>
      </w:pPr>
      <w:r>
        <w:rPr>
          <w:rFonts w:ascii="Times New Roman"/>
          <w:b w:val="false"/>
          <w:i w:val="false"/>
          <w:color w:val="000000"/>
          <w:sz w:val="28"/>
        </w:rPr>
        <w:t>
      1. Государственная услуга "Государственная регистрация договоров уступки, связанных с использованием объектов промышленной собственности"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по правам интеллектуальной собственности Министерства юстиции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Юридический адрес: 010000, город Астана, район Есиль, улица Орынбор, дом 8, подъезд № 13.</w:t>
      </w:r>
      <w:r>
        <w:br/>
      </w:r>
      <w:r>
        <w:rPr>
          <w:rFonts w:ascii="Times New Roman"/>
          <w:b w:val="false"/>
          <w:i w:val="false"/>
          <w:color w:val="000000"/>
          <w:sz w:val="28"/>
        </w:rPr>
        <w:t>
</w:t>
      </w:r>
      <w:r>
        <w:rPr>
          <w:rFonts w:ascii="Times New Roman"/>
          <w:b w:val="false"/>
          <w:i w:val="false"/>
          <w:color w:val="000000"/>
          <w:sz w:val="28"/>
        </w:rPr>
        <w:t>
      2. Форма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статей </w:t>
      </w:r>
      <w:r>
        <w:rPr>
          <w:rFonts w:ascii="Times New Roman"/>
          <w:b w:val="false"/>
          <w:i w:val="false"/>
          <w:color w:val="000000"/>
          <w:sz w:val="28"/>
        </w:rPr>
        <w:t>1000</w:t>
      </w:r>
      <w:r>
        <w:rPr>
          <w:rFonts w:ascii="Times New Roman"/>
          <w:b w:val="false"/>
          <w:i w:val="false"/>
          <w:color w:val="000000"/>
          <w:sz w:val="28"/>
        </w:rPr>
        <w:t>, </w:t>
      </w:r>
      <w:r>
        <w:rPr>
          <w:rFonts w:ascii="Times New Roman"/>
          <w:b w:val="false"/>
          <w:i w:val="false"/>
          <w:color w:val="000000"/>
          <w:sz w:val="28"/>
        </w:rPr>
        <w:t>1029</w:t>
      </w:r>
      <w:r>
        <w:rPr>
          <w:rFonts w:ascii="Times New Roman"/>
          <w:b w:val="false"/>
          <w:i w:val="false"/>
          <w:color w:val="000000"/>
          <w:sz w:val="28"/>
        </w:rPr>
        <w:t xml:space="preserve"> Гражданского кодекса Республики Казахстан от 1 июля 1999 года (Особенная часть), </w:t>
      </w:r>
      <w:r>
        <w:rPr>
          <w:rFonts w:ascii="Times New Roman"/>
          <w:b w:val="false"/>
          <w:i w:val="false"/>
          <w:color w:val="000000"/>
          <w:sz w:val="28"/>
        </w:rPr>
        <w:t>пункта 6</w:t>
      </w:r>
      <w:r>
        <w:rPr>
          <w:rFonts w:ascii="Times New Roman"/>
          <w:b w:val="false"/>
          <w:i w:val="false"/>
          <w:color w:val="000000"/>
          <w:sz w:val="28"/>
        </w:rPr>
        <w:t xml:space="preserve"> статьи 11 Закона Республики Казахстан от 16 июля 1999 года "Патентный закон", пунктов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21 Закона Республики Казахстан от 26 июля 1999 года "О товарных знаках, знаках обслуживания и наименованиях мест происхождения товаров", </w:t>
      </w:r>
      <w:r>
        <w:rPr>
          <w:rFonts w:ascii="Times New Roman"/>
          <w:b w:val="false"/>
          <w:i w:val="false"/>
          <w:color w:val="000000"/>
          <w:sz w:val="28"/>
        </w:rPr>
        <w:t>статьи 8</w:t>
      </w:r>
      <w:r>
        <w:rPr>
          <w:rFonts w:ascii="Times New Roman"/>
          <w:b w:val="false"/>
          <w:i w:val="false"/>
          <w:color w:val="000000"/>
          <w:sz w:val="28"/>
        </w:rPr>
        <w:t>  Закона Республики Казахстан от 29 июня 2001 года "О правовой охране топологий интегральных микросхем", статей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от 13 июля 1999 года "Об охране селекционных достижений".</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услуга размещен на Интернет-ресурсе Комитета: </w:t>
      </w:r>
      <w:r>
        <w:rPr>
          <w:rFonts w:ascii="Times New Roman"/>
          <w:b w:val="false"/>
          <w:i w:val="false"/>
          <w:color w:val="000000"/>
          <w:sz w:val="28"/>
          <w:u w:val="single"/>
        </w:rPr>
        <w:t>www.intellkaz.kz</w:t>
      </w:r>
      <w:r>
        <w:rPr>
          <w:rFonts w:ascii="Times New Roman"/>
          <w:b w:val="false"/>
          <w:i w:val="false"/>
          <w:color w:val="000000"/>
          <w:sz w:val="28"/>
        </w:rPr>
        <w:t>. Телефон для справок: (87172) 74-07-54.</w:t>
      </w:r>
      <w:r>
        <w:br/>
      </w:r>
      <w:r>
        <w:rPr>
          <w:rFonts w:ascii="Times New Roman"/>
          <w:b w:val="false"/>
          <w:i w:val="false"/>
          <w:color w:val="000000"/>
          <w:sz w:val="28"/>
        </w:rPr>
        <w:t>
</w:t>
      </w:r>
      <w:r>
        <w:rPr>
          <w:rFonts w:ascii="Times New Roman"/>
          <w:b w:val="false"/>
          <w:i w:val="false"/>
          <w:color w:val="000000"/>
          <w:sz w:val="28"/>
        </w:rPr>
        <w:t>
      5. Формой завершения оказываемой государственной услуги является выдача зарегистрированного договора с проставленным штампом с датой регистрации и текущим номером договора, выдаваемого на бумажном носителе, либо выдача мотивированного ответа в письменном виде о причинах отказа.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обладающим правами на объекты промышленной собственности (далее - потребители).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с момента представления потребителем необходимых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оказывается в течение 35 (тридцати пять)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10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10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 по наличному и (или) безналичному расчету.</w:t>
      </w:r>
      <w:r>
        <w:br/>
      </w:r>
      <w:r>
        <w:rPr>
          <w:rFonts w:ascii="Times New Roman"/>
          <w:b w:val="false"/>
          <w:i w:val="false"/>
          <w:color w:val="000000"/>
          <w:sz w:val="28"/>
        </w:rPr>
        <w:t>
</w:t>
      </w:r>
      <w:r>
        <w:rPr>
          <w:rFonts w:ascii="Times New Roman"/>
          <w:b w:val="false"/>
          <w:i w:val="false"/>
          <w:color w:val="000000"/>
          <w:sz w:val="28"/>
        </w:rPr>
        <w:t>
      Государственная пошлина оплачивается по месту совершения юридически значимых действий и (или) выдачу документов уполномоченными государственными органами или должностными лицами, через банковские учреждения Республики Казахстан, которыми выдаются платежные документы подтверждающие размер и дату оплаты, установленной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Банковские реквизиты, необходимые для оплаты государственной пошлины, указаны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пять дней в неделю, за исключением выходных и праздничных дней,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10. Место для заполнения документов оснащено стойкой с перечнем необходимых документов и образцами их заполнения.</w:t>
      </w:r>
      <w:r>
        <w:br/>
      </w:r>
      <w:r>
        <w:rPr>
          <w:rFonts w:ascii="Times New Roman"/>
          <w:b w:val="false"/>
          <w:i w:val="false"/>
          <w:color w:val="000000"/>
          <w:sz w:val="28"/>
        </w:rPr>
        <w:t>
</w:t>
      </w:r>
      <w:r>
        <w:rPr>
          <w:rFonts w:ascii="Times New Roman"/>
          <w:b w:val="false"/>
          <w:i w:val="false"/>
          <w:color w:val="000000"/>
          <w:sz w:val="28"/>
        </w:rPr>
        <w:t>
      Для людей с ограниченными физическими возможностями предусмотрены пандусы и лифты.</w:t>
      </w:r>
    </w:p>
    <w:bookmarkEnd w:id="4"/>
    <w:bookmarkStart w:name="z37"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38" w:id="6"/>
    <w:p>
      <w:pPr>
        <w:spacing w:after="0"/>
        <w:ind w:left="0"/>
        <w:jc w:val="both"/>
      </w:pPr>
      <w:r>
        <w:rPr>
          <w:rFonts w:ascii="Times New Roman"/>
          <w:b w:val="false"/>
          <w:i w:val="false"/>
          <w:color w:val="000000"/>
          <w:sz w:val="28"/>
        </w:rPr>
        <w:t>
      11. Для получения государственной услуги в Комитет представляются:</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подлинники или нотариально удостоверенные копии договора уступки в четырех экземплярах, предметом, которого являются однородные объекты промышленной собственности,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уполномоченных на то лиц обеих сторон, либо потребителя;</w:t>
      </w:r>
      <w:r>
        <w:br/>
      </w:r>
      <w:r>
        <w:rPr>
          <w:rFonts w:ascii="Times New Roman"/>
          <w:b w:val="false"/>
          <w:i w:val="false"/>
          <w:color w:val="000000"/>
          <w:sz w:val="28"/>
        </w:rPr>
        <w:t>
</w:t>
      </w:r>
      <w:r>
        <w:rPr>
          <w:rFonts w:ascii="Times New Roman"/>
          <w:b w:val="false"/>
          <w:i w:val="false"/>
          <w:color w:val="000000"/>
          <w:sz w:val="28"/>
        </w:rPr>
        <w:t>
      3)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w:t>
      </w:r>
      <w:r>
        <w:rPr>
          <w:rFonts w:ascii="Times New Roman"/>
          <w:b w:val="false"/>
          <w:i w:val="false"/>
          <w:color w:val="000000"/>
          <w:sz w:val="28"/>
        </w:rPr>
        <w:t>
      4) документ, подтверждающий соответствующую оплату в установленном размере;</w:t>
      </w:r>
      <w:r>
        <w:br/>
      </w:r>
      <w:r>
        <w:rPr>
          <w:rFonts w:ascii="Times New Roman"/>
          <w:b w:val="false"/>
          <w:i w:val="false"/>
          <w:color w:val="000000"/>
          <w:sz w:val="28"/>
        </w:rPr>
        <w:t>
</w:t>
      </w:r>
      <w:r>
        <w:rPr>
          <w:rFonts w:ascii="Times New Roman"/>
          <w:b w:val="false"/>
          <w:i w:val="false"/>
          <w:color w:val="000000"/>
          <w:sz w:val="28"/>
        </w:rPr>
        <w:t>
      5) для национальных потребителей (резиденты Республики Казахстан) решение органов управления владельца (общего собрания учредителей или акционеров) по вопросу заключения договора и предоставления полномочий по подписанию его руководителем органа исполнения владельца.</w:t>
      </w:r>
      <w:r>
        <w:br/>
      </w:r>
      <w:r>
        <w:rPr>
          <w:rFonts w:ascii="Times New Roman"/>
          <w:b w:val="false"/>
          <w:i w:val="false"/>
          <w:color w:val="000000"/>
          <w:sz w:val="28"/>
        </w:rPr>
        <w:t>
</w:t>
      </w:r>
      <w:r>
        <w:rPr>
          <w:rFonts w:ascii="Times New Roman"/>
          <w:b w:val="false"/>
          <w:i w:val="false"/>
          <w:color w:val="000000"/>
          <w:sz w:val="28"/>
        </w:rPr>
        <w:t xml:space="preserve">
      12. Бланки заявлений можно получить в канцелярии Комитета по адресу: город Астана, район Есиль, улица Орынбор, дом 8, подъезд № 13, кабинет № 1019 (далее - канцелярия Комитета) или на Интернет-ресурсе: </w:t>
      </w:r>
      <w:r>
        <w:rPr>
          <w:rFonts w:ascii="Times New Roman"/>
          <w:b w:val="false"/>
          <w:i w:val="false"/>
          <w:color w:val="000000"/>
          <w:sz w:val="28"/>
          <w:u w:val="single"/>
        </w:rPr>
        <w:t>www.intellkaz.kz.</w:t>
      </w:r>
      <w:r>
        <w:br/>
      </w:r>
      <w:r>
        <w:rPr>
          <w:rFonts w:ascii="Times New Roman"/>
          <w:b w:val="false"/>
          <w:i w:val="false"/>
          <w:color w:val="000000"/>
          <w:sz w:val="28"/>
        </w:rPr>
        <w:t>
</w:t>
      </w:r>
      <w:r>
        <w:rPr>
          <w:rFonts w:ascii="Times New Roman"/>
          <w:b w:val="false"/>
          <w:i w:val="false"/>
          <w:color w:val="000000"/>
          <w:sz w:val="28"/>
        </w:rPr>
        <w:t>
      13. Документы, необходимые для получения государственной услуги, сдаются в канцелярию Комитета.</w:t>
      </w:r>
      <w:r>
        <w:br/>
      </w:r>
      <w:r>
        <w:rPr>
          <w:rFonts w:ascii="Times New Roman"/>
          <w:b w:val="false"/>
          <w:i w:val="false"/>
          <w:color w:val="000000"/>
          <w:sz w:val="28"/>
        </w:rPr>
        <w:t>
</w:t>
      </w:r>
      <w:r>
        <w:rPr>
          <w:rFonts w:ascii="Times New Roman"/>
          <w:b w:val="false"/>
          <w:i w:val="false"/>
          <w:color w:val="000000"/>
          <w:sz w:val="28"/>
        </w:rPr>
        <w:t>
      14. Подтверждением сдачи документов, указанных в </w:t>
      </w:r>
      <w:r>
        <w:rPr>
          <w:rFonts w:ascii="Times New Roman"/>
          <w:b w:val="false"/>
          <w:i w:val="false"/>
          <w:color w:val="000000"/>
          <w:sz w:val="28"/>
        </w:rPr>
        <w:t>пункте 11</w:t>
      </w:r>
      <w:r>
        <w:rPr>
          <w:rFonts w:ascii="Times New Roman"/>
          <w:b w:val="false"/>
          <w:i w:val="false"/>
          <w:color w:val="000000"/>
          <w:sz w:val="28"/>
        </w:rPr>
        <w:t>  настоящего стандарта, является копия заявления потребителя со штампом регистрации (входящий номер, дата) канцелярии Комитета.</w:t>
      </w:r>
      <w:r>
        <w:br/>
      </w:r>
      <w:r>
        <w:rPr>
          <w:rFonts w:ascii="Times New Roman"/>
          <w:b w:val="false"/>
          <w:i w:val="false"/>
          <w:color w:val="000000"/>
          <w:sz w:val="28"/>
        </w:rPr>
        <w:t>
</w:t>
      </w:r>
      <w:r>
        <w:rPr>
          <w:rFonts w:ascii="Times New Roman"/>
          <w:b w:val="false"/>
          <w:i w:val="false"/>
          <w:color w:val="000000"/>
          <w:sz w:val="28"/>
        </w:rPr>
        <w:t>
      15. Получение документов осуществляется в канцелярии Комитета или через почтовую службу.</w:t>
      </w:r>
      <w:r>
        <w:br/>
      </w:r>
      <w:r>
        <w:rPr>
          <w:rFonts w:ascii="Times New Roman"/>
          <w:b w:val="false"/>
          <w:i w:val="false"/>
          <w:color w:val="000000"/>
          <w:sz w:val="28"/>
        </w:rPr>
        <w:t>
</w:t>
      </w:r>
      <w:r>
        <w:rPr>
          <w:rFonts w:ascii="Times New Roman"/>
          <w:b w:val="false"/>
          <w:i w:val="false"/>
          <w:color w:val="000000"/>
          <w:sz w:val="28"/>
        </w:rPr>
        <w:t>
      16. Основанием для приостановления делопроизводства в предоставлении данной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прекращения действия охранных документов, в отношении которого заключается договор, но имеется возможность его восстановления;</w:t>
      </w:r>
      <w:r>
        <w:br/>
      </w:r>
      <w:r>
        <w:rPr>
          <w:rFonts w:ascii="Times New Roman"/>
          <w:b w:val="false"/>
          <w:i w:val="false"/>
          <w:color w:val="000000"/>
          <w:sz w:val="28"/>
        </w:rPr>
        <w:t>
</w:t>
      </w:r>
      <w:r>
        <w:rPr>
          <w:rFonts w:ascii="Times New Roman"/>
          <w:b w:val="false"/>
          <w:i w:val="false"/>
          <w:color w:val="000000"/>
          <w:sz w:val="28"/>
        </w:rPr>
        <w:t>
      2) патенты, инновационные патенты, по которым не произведена оплата за поддержание в силе и которые находятся в льготном периоде оплаты (не более 6 месяцев);</w:t>
      </w:r>
      <w:r>
        <w:br/>
      </w:r>
      <w:r>
        <w:rPr>
          <w:rFonts w:ascii="Times New Roman"/>
          <w:b w:val="false"/>
          <w:i w:val="false"/>
          <w:color w:val="000000"/>
          <w:sz w:val="28"/>
        </w:rPr>
        <w:t>
</w:t>
      </w:r>
      <w:r>
        <w:rPr>
          <w:rFonts w:ascii="Times New Roman"/>
          <w:b w:val="false"/>
          <w:i w:val="false"/>
          <w:color w:val="000000"/>
          <w:sz w:val="28"/>
        </w:rPr>
        <w:t>
      3) наличие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xml:space="preserve">  </w:t>
      </w:r>
      <w:r>
        <w:rPr>
          <w:rFonts w:ascii="Times New Roman"/>
          <w:b w:val="false"/>
          <w:i w:val="false"/>
          <w:color w:val="000000"/>
          <w:sz w:val="28"/>
        </w:rPr>
        <w:t>Казахстан</w:t>
      </w:r>
      <w:r>
        <w:rPr>
          <w:rFonts w:ascii="Times New Roman"/>
          <w:b w:val="false"/>
          <w:i w:val="false"/>
          <w:color w:val="000000"/>
          <w:sz w:val="28"/>
        </w:rPr>
        <w:t xml:space="preserve"> оснований, а также принятых по ранее заключенным договорам обязательств, препятствующих уступке исключительного права, в отношении которого заключается договор;</w:t>
      </w:r>
      <w:r>
        <w:br/>
      </w:r>
      <w:r>
        <w:rPr>
          <w:rFonts w:ascii="Times New Roman"/>
          <w:b w:val="false"/>
          <w:i w:val="false"/>
          <w:color w:val="000000"/>
          <w:sz w:val="28"/>
        </w:rPr>
        <w:t>
</w:t>
      </w:r>
      <w:r>
        <w:rPr>
          <w:rFonts w:ascii="Times New Roman"/>
          <w:b w:val="false"/>
          <w:i w:val="false"/>
          <w:color w:val="000000"/>
          <w:sz w:val="28"/>
        </w:rPr>
        <w:t>
      4) наличие в договоре положений, противоречащих законодательству Республики Казахстан и международным договорам, в которых участвует Республика Казахстан;</w:t>
      </w:r>
      <w:r>
        <w:br/>
      </w:r>
      <w:r>
        <w:rPr>
          <w:rFonts w:ascii="Times New Roman"/>
          <w:b w:val="false"/>
          <w:i w:val="false"/>
          <w:color w:val="000000"/>
          <w:sz w:val="28"/>
        </w:rPr>
        <w:t>
</w:t>
      </w:r>
      <w:r>
        <w:rPr>
          <w:rFonts w:ascii="Times New Roman"/>
          <w:b w:val="false"/>
          <w:i w:val="false"/>
          <w:color w:val="000000"/>
          <w:sz w:val="28"/>
        </w:rPr>
        <w:t>
      5) неполный пакет документов, либо представленные документы не отвечают требованиям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Основанием для отказа в предоставлении данной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прекращение действия инновационного патента, патента или исключительных прав на товарный знак, в отношении которых заключается договор;</w:t>
      </w:r>
      <w:r>
        <w:br/>
      </w:r>
      <w:r>
        <w:rPr>
          <w:rFonts w:ascii="Times New Roman"/>
          <w:b w:val="false"/>
          <w:i w:val="false"/>
          <w:color w:val="000000"/>
          <w:sz w:val="28"/>
        </w:rPr>
        <w:t>
</w:t>
      </w:r>
      <w:r>
        <w:rPr>
          <w:rFonts w:ascii="Times New Roman"/>
          <w:b w:val="false"/>
          <w:i w:val="false"/>
          <w:color w:val="000000"/>
          <w:sz w:val="28"/>
        </w:rPr>
        <w:t>
      2) непредставление в трехмесячный срок запрашиваемых материалов и сведений;</w:t>
      </w:r>
      <w:r>
        <w:br/>
      </w:r>
      <w:r>
        <w:rPr>
          <w:rFonts w:ascii="Times New Roman"/>
          <w:b w:val="false"/>
          <w:i w:val="false"/>
          <w:color w:val="000000"/>
          <w:sz w:val="28"/>
        </w:rPr>
        <w:t>
</w:t>
      </w:r>
      <w:r>
        <w:rPr>
          <w:rFonts w:ascii="Times New Roman"/>
          <w:b w:val="false"/>
          <w:i w:val="false"/>
          <w:color w:val="000000"/>
          <w:sz w:val="28"/>
        </w:rPr>
        <w:t>
      3) введение потребителей в заблуждение относительно товара или его изготовителя в связи с уступкой исключительных прав на товарный знак, знак обслуживания.</w:t>
      </w:r>
    </w:p>
    <w:bookmarkEnd w:id="6"/>
    <w:bookmarkStart w:name="z58" w:id="7"/>
    <w:p>
      <w:pPr>
        <w:spacing w:after="0"/>
        <w:ind w:left="0"/>
        <w:jc w:val="left"/>
      </w:pPr>
      <w:r>
        <w:rPr>
          <w:rFonts w:ascii="Times New Roman"/>
          <w:b/>
          <w:i w:val="false"/>
          <w:color w:val="000000"/>
        </w:rPr>
        <w:t xml:space="preserve"> 
3. Принципы работы</w:t>
      </w:r>
    </w:p>
    <w:bookmarkEnd w:id="7"/>
    <w:bookmarkStart w:name="z59" w:id="8"/>
    <w:p>
      <w:pPr>
        <w:spacing w:after="0"/>
        <w:ind w:left="0"/>
        <w:jc w:val="both"/>
      </w:pPr>
      <w:r>
        <w:rPr>
          <w:rFonts w:ascii="Times New Roman"/>
          <w:b w:val="false"/>
          <w:i w:val="false"/>
          <w:color w:val="000000"/>
          <w:sz w:val="28"/>
        </w:rPr>
        <w:t>
      17. Комитет при предоставлении государственной услуги, руководствуется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8"/>
    <w:bookmarkStart w:name="z66" w:id="9"/>
    <w:p>
      <w:pPr>
        <w:spacing w:after="0"/>
        <w:ind w:left="0"/>
        <w:jc w:val="left"/>
      </w:pPr>
      <w:r>
        <w:rPr>
          <w:rFonts w:ascii="Times New Roman"/>
          <w:b/>
          <w:i w:val="false"/>
          <w:color w:val="000000"/>
        </w:rPr>
        <w:t xml:space="preserve"> 
4. Результаты работы</w:t>
      </w:r>
    </w:p>
    <w:bookmarkEnd w:id="9"/>
    <w:bookmarkStart w:name="z67" w:id="10"/>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Комитета ежегодно утверждаются приказом Министра юстиции Республики Казахстан.</w:t>
      </w:r>
    </w:p>
    <w:bookmarkEnd w:id="10"/>
    <w:bookmarkStart w:name="z69" w:id="11"/>
    <w:p>
      <w:pPr>
        <w:spacing w:after="0"/>
        <w:ind w:left="0"/>
        <w:jc w:val="left"/>
      </w:pPr>
      <w:r>
        <w:rPr>
          <w:rFonts w:ascii="Times New Roman"/>
          <w:b/>
          <w:i w:val="false"/>
          <w:color w:val="000000"/>
        </w:rPr>
        <w:t xml:space="preserve"> 
5. Порядок обжалования</w:t>
      </w:r>
    </w:p>
    <w:bookmarkEnd w:id="11"/>
    <w:bookmarkStart w:name="z70" w:id="12"/>
    <w:p>
      <w:pPr>
        <w:spacing w:after="0"/>
        <w:ind w:left="0"/>
        <w:jc w:val="both"/>
      </w:pPr>
      <w:r>
        <w:rPr>
          <w:rFonts w:ascii="Times New Roman"/>
          <w:b w:val="false"/>
          <w:i w:val="false"/>
          <w:color w:val="000000"/>
          <w:sz w:val="28"/>
        </w:rPr>
        <w:t>
      20. Действия (бездействия) уполномоченных должностных лиц Комитета могут быть обжалованы потребителем Председателю Комитета либо лицу его замещающему.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уполномоченных должностных лиц потребитель может получить в Управлении организационно-контрольной и кадровой работы Комитета (далее - УОККР), кабинет № 1019, либо обратившись по телефону: (87172) 74-09-69.</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потребитель может направить жалобу в письменном виде на имя Министра юстиции Республики Казахстан (далее - Министр).</w:t>
      </w:r>
      <w:r>
        <w:br/>
      </w:r>
      <w:r>
        <w:rPr>
          <w:rFonts w:ascii="Times New Roman"/>
          <w:b w:val="false"/>
          <w:i w:val="false"/>
          <w:color w:val="000000"/>
          <w:sz w:val="28"/>
        </w:rPr>
        <w:t>
</w:t>
      </w:r>
      <w:r>
        <w:rPr>
          <w:rFonts w:ascii="Times New Roman"/>
          <w:b w:val="false"/>
          <w:i w:val="false"/>
          <w:color w:val="000000"/>
          <w:sz w:val="28"/>
        </w:rPr>
        <w:t>
      Жалобы на имя Министра либо лица его замещающего, по предоставлению государственной услуги принимаются в письменном виде по почте или нарочно по адресу: 010000, город Астана, район Есиль, улица Орынбор, дом 8, подъезд № 13, кабинет № 925.</w:t>
      </w:r>
      <w:r>
        <w:br/>
      </w:r>
      <w:r>
        <w:rPr>
          <w:rFonts w:ascii="Times New Roman"/>
          <w:b w:val="false"/>
          <w:i w:val="false"/>
          <w:color w:val="000000"/>
          <w:sz w:val="28"/>
        </w:rPr>
        <w:t>
</w:t>
      </w:r>
      <w:r>
        <w:rPr>
          <w:rFonts w:ascii="Times New Roman"/>
          <w:b w:val="false"/>
          <w:i w:val="false"/>
          <w:color w:val="000000"/>
          <w:sz w:val="28"/>
        </w:rPr>
        <w:t>
      22. Жалоба в случаях некорректного обслуживания подается в Комитет в письменном виде или нарочно по адресу: 010000, город Астана, район Есиль, улица Орынбор. дом 8, подьезд № 13, кабинет № 1013, контактный телефон: (87172) 74-07-50.</w:t>
      </w:r>
      <w:r>
        <w:br/>
      </w:r>
      <w:r>
        <w:rPr>
          <w:rFonts w:ascii="Times New Roman"/>
          <w:b w:val="false"/>
          <w:i w:val="false"/>
          <w:color w:val="000000"/>
          <w:sz w:val="28"/>
        </w:rPr>
        <w:t>
</w:t>
      </w:r>
      <w:r>
        <w:rPr>
          <w:rFonts w:ascii="Times New Roman"/>
          <w:b w:val="false"/>
          <w:i w:val="false"/>
          <w:color w:val="000000"/>
          <w:sz w:val="28"/>
        </w:rPr>
        <w:t xml:space="preserve">
      Прием граждан осуществляется в соответствии с графиком приема граждан руководством Комитета. График приема граждан опубликован на Интернет-ресурсе Комитета: </w:t>
      </w:r>
      <w:r>
        <w:rPr>
          <w:rFonts w:ascii="Times New Roman"/>
          <w:b w:val="false"/>
          <w:i w:val="false"/>
          <w:color w:val="000000"/>
          <w:sz w:val="28"/>
          <w:u w:val="single"/>
        </w:rPr>
        <w:t>www.intellkaz.kz.</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и прочие документы, содержащие жалобу на некорректное обслуживание, либо несогласие с результатами оказанной услуги подаются в произвольной форме.</w:t>
      </w:r>
      <w:r>
        <w:br/>
      </w:r>
      <w:r>
        <w:rPr>
          <w:rFonts w:ascii="Times New Roman"/>
          <w:b w:val="false"/>
          <w:i w:val="false"/>
          <w:color w:val="000000"/>
          <w:sz w:val="28"/>
        </w:rPr>
        <w:t>
</w:t>
      </w:r>
      <w:r>
        <w:rPr>
          <w:rFonts w:ascii="Times New Roman"/>
          <w:b w:val="false"/>
          <w:i w:val="false"/>
          <w:color w:val="000000"/>
          <w:sz w:val="28"/>
        </w:rPr>
        <w:t>
      25. Принятая нарочно жалоба регистрируется в журнале учета обращений физических (юридических) лиц.</w:t>
      </w:r>
      <w:r>
        <w:br/>
      </w:r>
      <w:r>
        <w:rPr>
          <w:rFonts w:ascii="Times New Roman"/>
          <w:b w:val="false"/>
          <w:i w:val="false"/>
          <w:color w:val="000000"/>
          <w:sz w:val="28"/>
        </w:rPr>
        <w:t>
</w:t>
      </w:r>
      <w:r>
        <w:rPr>
          <w:rFonts w:ascii="Times New Roman"/>
          <w:b w:val="false"/>
          <w:i w:val="false"/>
          <w:color w:val="000000"/>
          <w:sz w:val="28"/>
        </w:rPr>
        <w:t>
      Подтверждением принятия жалобы является выдача талона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у сотрудников УОККР Комитета по телефонам: (87172) 74-09-69, 74-07-54.</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По заявлению потребителя в случае утери зарегистрированного экземпляра договора, его порчи или других уважительных причин производится выдача его дубликата в течение 15 (пятнадцати) дней.</w:t>
      </w:r>
    </w:p>
    <w:bookmarkEnd w:id="12"/>
    <w:bookmarkStart w:name="z83" w:id="13"/>
    <w:p>
      <w:pPr>
        <w:spacing w:after="0"/>
        <w:ind w:left="0"/>
        <w:jc w:val="both"/>
      </w:pPr>
      <w:r>
        <w:rPr>
          <w:rFonts w:ascii="Times New Roman"/>
          <w:b w:val="false"/>
          <w:i w:val="false"/>
          <w:color w:val="000000"/>
          <w:sz w:val="28"/>
        </w:rPr>
        <w:t xml:space="preserve">
Приложение 1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договоров уступки, связанных с</w:t>
      </w:r>
      <w:r>
        <w:br/>
      </w:r>
      <w:r>
        <w:rPr>
          <w:rFonts w:ascii="Times New Roman"/>
          <w:b w:val="false"/>
          <w:i w:val="false"/>
          <w:color w:val="000000"/>
          <w:sz w:val="28"/>
        </w:rPr>
        <w:t xml:space="preserve">
использованием объектов       </w:t>
      </w:r>
      <w:r>
        <w:br/>
      </w:r>
      <w:r>
        <w:rPr>
          <w:rFonts w:ascii="Times New Roman"/>
          <w:b w:val="false"/>
          <w:i w:val="false"/>
          <w:color w:val="000000"/>
          <w:sz w:val="28"/>
        </w:rPr>
        <w:t xml:space="preserve">
промышленной собственности"   </w:t>
      </w:r>
    </w:p>
    <w:bookmarkEnd w:id="13"/>
    <w:bookmarkStart w:name="z84" w:id="14"/>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государственной пошлины</w:t>
      </w:r>
    </w:p>
    <w:bookmarkEnd w:id="14"/>
    <w:p>
      <w:pPr>
        <w:spacing w:after="0"/>
        <w:ind w:left="0"/>
        <w:jc w:val="both"/>
      </w:pPr>
      <w:r>
        <w:rPr>
          <w:rFonts w:ascii="Times New Roman"/>
          <w:b w:val="false"/>
          <w:i w:val="false"/>
          <w:color w:val="000000"/>
          <w:sz w:val="28"/>
        </w:rPr>
        <w:t>      Банковский идентификационный код - KKMFKZ2A;</w:t>
      </w:r>
      <w:r>
        <w:br/>
      </w:r>
      <w:r>
        <w:rPr>
          <w:rFonts w:ascii="Times New Roman"/>
          <w:b w:val="false"/>
          <w:i w:val="false"/>
          <w:color w:val="000000"/>
          <w:sz w:val="28"/>
        </w:rPr>
        <w:t>
      индивидуальный идентификационный код - KZ24070105KSN0000000;</w:t>
      </w:r>
      <w:r>
        <w:br/>
      </w:r>
      <w:r>
        <w:rPr>
          <w:rFonts w:ascii="Times New Roman"/>
          <w:b w:val="false"/>
          <w:i w:val="false"/>
          <w:color w:val="000000"/>
          <w:sz w:val="28"/>
        </w:rPr>
        <w:t>
      код бенефициара - 11;</w:t>
      </w:r>
      <w:r>
        <w:br/>
      </w:r>
      <w:r>
        <w:rPr>
          <w:rFonts w:ascii="Times New Roman"/>
          <w:b w:val="false"/>
          <w:i w:val="false"/>
          <w:color w:val="000000"/>
          <w:sz w:val="28"/>
        </w:rPr>
        <w:t>
      бенефициар - ГУ Налоговое управление по Есильскому району Налогового департамента по г. Астана НК МФ РК;</w:t>
      </w:r>
      <w:r>
        <w:br/>
      </w:r>
      <w:r>
        <w:rPr>
          <w:rFonts w:ascii="Times New Roman"/>
          <w:b w:val="false"/>
          <w:i w:val="false"/>
          <w:color w:val="000000"/>
          <w:sz w:val="28"/>
        </w:rPr>
        <w:t>
      РНН бенефициар - 620200336381;</w:t>
      </w:r>
      <w:r>
        <w:br/>
      </w:r>
      <w:r>
        <w:rPr>
          <w:rFonts w:ascii="Times New Roman"/>
          <w:b w:val="false"/>
          <w:i w:val="false"/>
          <w:color w:val="000000"/>
          <w:sz w:val="28"/>
        </w:rPr>
        <w:t>
      банк бенефициар - г. Астана, Комитет казначейства Министерства финансов Республики Казахстан;</w:t>
      </w:r>
      <w:r>
        <w:br/>
      </w:r>
      <w:r>
        <w:rPr>
          <w:rFonts w:ascii="Times New Roman"/>
          <w:b w:val="false"/>
          <w:i w:val="false"/>
          <w:color w:val="000000"/>
          <w:sz w:val="28"/>
        </w:rPr>
        <w:t>
      код бюджетной классификации - 108118.</w:t>
      </w:r>
    </w:p>
    <w:bookmarkStart w:name="z85" w:id="15"/>
    <w:p>
      <w:pPr>
        <w:spacing w:after="0"/>
        <w:ind w:left="0"/>
        <w:jc w:val="both"/>
      </w:pPr>
      <w:r>
        <w:rPr>
          <w:rFonts w:ascii="Times New Roman"/>
          <w:b w:val="false"/>
          <w:i w:val="false"/>
          <w:color w:val="000000"/>
          <w:sz w:val="28"/>
        </w:rPr>
        <w:t xml:space="preserve">
Приложение 2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договоров уступки, связанных с</w:t>
      </w:r>
      <w:r>
        <w:br/>
      </w:r>
      <w:r>
        <w:rPr>
          <w:rFonts w:ascii="Times New Roman"/>
          <w:b w:val="false"/>
          <w:i w:val="false"/>
          <w:color w:val="000000"/>
          <w:sz w:val="28"/>
        </w:rPr>
        <w:t xml:space="preserve">
использованием объектов       </w:t>
      </w:r>
      <w:r>
        <w:br/>
      </w:r>
      <w:r>
        <w:rPr>
          <w:rFonts w:ascii="Times New Roman"/>
          <w:b w:val="false"/>
          <w:i w:val="false"/>
          <w:color w:val="000000"/>
          <w:sz w:val="28"/>
        </w:rPr>
        <w:t xml:space="preserve">
промышленной собственности"   </w:t>
      </w:r>
    </w:p>
    <w:bookmarkEnd w:id="15"/>
    <w:bookmarkStart w:name="z86" w:id="16"/>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регистрации договора уступки</w:t>
      </w:r>
    </w:p>
    <w:bookmarkEnd w:id="16"/>
    <w:bookmarkStart w:name="z87" w:id="17"/>
    <w:p>
      <w:pPr>
        <w:spacing w:after="0"/>
        <w:ind w:left="0"/>
        <w:jc w:val="both"/>
      </w:pPr>
      <w:r>
        <w:rPr>
          <w:rFonts w:ascii="Times New Roman"/>
          <w:b w:val="false"/>
          <w:i w:val="false"/>
          <w:color w:val="000000"/>
          <w:sz w:val="28"/>
        </w:rPr>
        <w:t>
      1. Прошу зарегистрировать договор уступки охранного документа</w:t>
      </w:r>
      <w:r>
        <w:br/>
      </w:r>
      <w:r>
        <w:rPr>
          <w:rFonts w:ascii="Times New Roman"/>
          <w:b w:val="false"/>
          <w:i w:val="false"/>
          <w:color w:val="000000"/>
          <w:sz w:val="28"/>
        </w:rPr>
        <w:t>
(охранных документов), указанного (указанных) в настоящем заявлении.</w:t>
      </w:r>
      <w:r>
        <w:br/>
      </w:r>
      <w:r>
        <w:rPr>
          <w:rFonts w:ascii="Times New Roman"/>
          <w:b w:val="false"/>
          <w:i w:val="false"/>
          <w:color w:val="000000"/>
          <w:sz w:val="28"/>
        </w:rPr>
        <w:t>
</w:t>
      </w:r>
      <w:r>
        <w:rPr>
          <w:rFonts w:ascii="Times New Roman"/>
          <w:b w:val="false"/>
          <w:i w:val="false"/>
          <w:color w:val="000000"/>
          <w:sz w:val="28"/>
        </w:rPr>
        <w:t>
      2. Наименование (наименования) и номер (номера) охранного</w:t>
      </w:r>
      <w:r>
        <w:br/>
      </w:r>
      <w:r>
        <w:rPr>
          <w:rFonts w:ascii="Times New Roman"/>
          <w:b w:val="false"/>
          <w:i w:val="false"/>
          <w:color w:val="000000"/>
          <w:sz w:val="28"/>
        </w:rPr>
        <w:t>
документа (охранных документов)</w:t>
      </w:r>
      <w:r>
        <w:br/>
      </w:r>
      <w:r>
        <w:rPr>
          <w:rFonts w:ascii="Times New Roman"/>
          <w:b w:val="false"/>
          <w:i w:val="false"/>
          <w:color w:val="000000"/>
          <w:sz w:val="28"/>
        </w:rPr>
        <w:t>
_____________________________________________________________________</w:t>
      </w:r>
    </w:p>
    <w:bookmarkEnd w:id="17"/>
    <w:p>
      <w:pPr>
        <w:spacing w:after="0"/>
        <w:ind w:left="0"/>
        <w:jc w:val="both"/>
      </w:pPr>
      <w:r>
        <w:drawing>
          <wp:inline distT="0" distB="0" distL="0" distR="0">
            <wp:extent cx="292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190500"/>
                    </a:xfrm>
                    <a:prstGeom prst="rect">
                      <a:avLst/>
                    </a:prstGeom>
                  </pic:spPr>
                </pic:pic>
              </a:graphicData>
            </a:graphic>
          </wp:inline>
        </w:drawing>
      </w:r>
      <w:r>
        <w:rPr>
          <w:rFonts w:ascii="Times New Roman"/>
          <w:b w:val="false"/>
          <w:i w:val="false"/>
          <w:color w:val="000000"/>
          <w:sz w:val="28"/>
        </w:rPr>
        <w:t>  Указать, если в графе 2 недостаточно места, и привести</w:t>
      </w:r>
      <w:r>
        <w:br/>
      </w:r>
      <w:r>
        <w:rPr>
          <w:rFonts w:ascii="Times New Roman"/>
          <w:b w:val="false"/>
          <w:i w:val="false"/>
          <w:color w:val="000000"/>
          <w:sz w:val="28"/>
        </w:rPr>
        <w:t>
необходимую информацию на листе для продолжения.</w:t>
      </w:r>
    </w:p>
    <w:bookmarkStart w:name="z89" w:id="18"/>
    <w:p>
      <w:pPr>
        <w:spacing w:after="0"/>
        <w:ind w:left="0"/>
        <w:jc w:val="both"/>
      </w:pPr>
      <w:r>
        <w:rPr>
          <w:rFonts w:ascii="Times New Roman"/>
          <w:b w:val="false"/>
          <w:i w:val="false"/>
          <w:color w:val="000000"/>
          <w:sz w:val="28"/>
        </w:rPr>
        <w:t>
      3. Владелец (владельцы):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физического или наименование юридического лица)</w:t>
      </w:r>
    </w:p>
    <w:bookmarkEnd w:id="18"/>
    <w:p>
      <w:pPr>
        <w:spacing w:after="0"/>
        <w:ind w:left="0"/>
        <w:jc w:val="both"/>
      </w:pPr>
      <w:r>
        <w:rPr>
          <w:rFonts w:ascii="Times New Roman"/>
          <w:b w:val="false"/>
          <w:i w:val="false"/>
          <w:color w:val="000000"/>
          <w:sz w:val="28"/>
        </w:rPr>
        <w:t>      Адреса (включая почтовый индекс и название страны) и телефоны:</w:t>
      </w:r>
      <w:r>
        <w:br/>
      </w:r>
      <w:r>
        <w:rPr>
          <w:rFonts w:ascii="Times New Roman"/>
          <w:b w:val="false"/>
          <w:i w:val="false"/>
          <w:color w:val="000000"/>
          <w:sz w:val="28"/>
        </w:rPr>
        <w:t>
_____________________________________________________________________</w:t>
      </w:r>
    </w:p>
    <w:p>
      <w:pPr>
        <w:spacing w:after="0"/>
        <w:ind w:left="0"/>
        <w:jc w:val="both"/>
      </w:pPr>
      <w:r>
        <w:drawing>
          <wp:inline distT="0" distB="0" distL="0" distR="0">
            <wp:extent cx="292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177800"/>
                    </a:xfrm>
                    <a:prstGeom prst="rect">
                      <a:avLst/>
                    </a:prstGeom>
                  </pic:spPr>
                </pic:pic>
              </a:graphicData>
            </a:graphic>
          </wp:inline>
        </w:drawing>
      </w:r>
      <w:r>
        <w:rPr>
          <w:rFonts w:ascii="Times New Roman"/>
          <w:b w:val="false"/>
          <w:i w:val="false"/>
          <w:color w:val="000000"/>
          <w:sz w:val="28"/>
        </w:rPr>
        <w:t>  Указать, если владельцев несколько, и привести необходимую</w:t>
      </w:r>
      <w:r>
        <w:br/>
      </w:r>
      <w:r>
        <w:rPr>
          <w:rFonts w:ascii="Times New Roman"/>
          <w:b w:val="false"/>
          <w:i w:val="false"/>
          <w:color w:val="000000"/>
          <w:sz w:val="28"/>
        </w:rPr>
        <w:t>
информацию на листе для продолжения.</w:t>
      </w:r>
    </w:p>
    <w:bookmarkStart w:name="z90" w:id="19"/>
    <w:p>
      <w:pPr>
        <w:spacing w:after="0"/>
        <w:ind w:left="0"/>
        <w:jc w:val="both"/>
      </w:pPr>
      <w:r>
        <w:rPr>
          <w:rFonts w:ascii="Times New Roman"/>
          <w:b w:val="false"/>
          <w:i w:val="false"/>
          <w:color w:val="000000"/>
          <w:sz w:val="28"/>
        </w:rPr>
        <w:t>
      5. Правопреемник (правопреемники):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физического или наименование юридического лица)</w:t>
      </w:r>
    </w:p>
    <w:bookmarkEnd w:id="19"/>
    <w:p>
      <w:pPr>
        <w:spacing w:after="0"/>
        <w:ind w:left="0"/>
        <w:jc w:val="both"/>
      </w:pPr>
      <w:r>
        <w:rPr>
          <w:rFonts w:ascii="Times New Roman"/>
          <w:b w:val="false"/>
          <w:i w:val="false"/>
          <w:color w:val="000000"/>
          <w:sz w:val="28"/>
        </w:rPr>
        <w:t>      Адреса (включая почтовый индекс и название страны) и телефоны:</w:t>
      </w:r>
      <w:r>
        <w:br/>
      </w:r>
      <w:r>
        <w:rPr>
          <w:rFonts w:ascii="Times New Roman"/>
          <w:b w:val="false"/>
          <w:i w:val="false"/>
          <w:color w:val="000000"/>
          <w:sz w:val="28"/>
        </w:rPr>
        <w:t>
_____________________________________________________________________</w:t>
      </w:r>
    </w:p>
    <w:p>
      <w:pPr>
        <w:spacing w:after="0"/>
        <w:ind w:left="0"/>
        <w:jc w:val="both"/>
      </w:pPr>
      <w:r>
        <w:drawing>
          <wp:inline distT="0" distB="0" distL="0" distR="0">
            <wp:extent cx="292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190500"/>
                    </a:xfrm>
                    <a:prstGeom prst="rect">
                      <a:avLst/>
                    </a:prstGeom>
                  </pic:spPr>
                </pic:pic>
              </a:graphicData>
            </a:graphic>
          </wp:inline>
        </w:drawing>
      </w:r>
      <w:r>
        <w:rPr>
          <w:rFonts w:ascii="Times New Roman"/>
          <w:b w:val="false"/>
          <w:i w:val="false"/>
          <w:color w:val="000000"/>
          <w:sz w:val="28"/>
        </w:rPr>
        <w:t>  Указать, если правопреемников несколько, и привести необходимую</w:t>
      </w:r>
      <w:r>
        <w:br/>
      </w:r>
      <w:r>
        <w:rPr>
          <w:rFonts w:ascii="Times New Roman"/>
          <w:b w:val="false"/>
          <w:i w:val="false"/>
          <w:color w:val="000000"/>
          <w:sz w:val="28"/>
        </w:rPr>
        <w:t>
информацию, включая указание адреса и телефона каждого из них, на</w:t>
      </w:r>
      <w:r>
        <w:br/>
      </w:r>
      <w:r>
        <w:rPr>
          <w:rFonts w:ascii="Times New Roman"/>
          <w:b w:val="false"/>
          <w:i w:val="false"/>
          <w:color w:val="000000"/>
          <w:sz w:val="28"/>
        </w:rPr>
        <w:t>
листе для продолжения.</w:t>
      </w:r>
    </w:p>
    <w:bookmarkStart w:name="z91" w:id="20"/>
    <w:p>
      <w:pPr>
        <w:spacing w:after="0"/>
        <w:ind w:left="0"/>
        <w:jc w:val="both"/>
      </w:pPr>
      <w:r>
        <w:rPr>
          <w:rFonts w:ascii="Times New Roman"/>
          <w:b w:val="false"/>
          <w:i w:val="false"/>
          <w:color w:val="000000"/>
          <w:sz w:val="28"/>
        </w:rPr>
        <w:t>
      6. Патентный поверенный или иной представитель потребителя:</w:t>
      </w:r>
      <w:r>
        <w:br/>
      </w:r>
      <w:r>
        <w:rPr>
          <w:rFonts w:ascii="Times New Roman"/>
          <w:b w:val="false"/>
          <w:i w:val="false"/>
          <w:color w:val="000000"/>
          <w:sz w:val="28"/>
        </w:rPr>
        <w:t>
_____________________________________________________________________</w:t>
      </w:r>
    </w:p>
    <w:bookmarkEnd w:id="20"/>
    <w:p>
      <w:pPr>
        <w:spacing w:after="0"/>
        <w:ind w:left="0"/>
        <w:jc w:val="both"/>
      </w:pPr>
      <w:r>
        <w:rPr>
          <w:rFonts w:ascii="Times New Roman"/>
          <w:b w:val="false"/>
          <w:i w:val="false"/>
          <w:color w:val="000000"/>
          <w:sz w:val="28"/>
        </w:rPr>
        <w:t>      Адреса (включая почтовый индекс и название страны) и телефоны:</w:t>
      </w:r>
      <w:r>
        <w:br/>
      </w:r>
      <w:r>
        <w:rPr>
          <w:rFonts w:ascii="Times New Roman"/>
          <w:b w:val="false"/>
          <w:i w:val="false"/>
          <w:color w:val="000000"/>
          <w:sz w:val="28"/>
        </w:rPr>
        <w:t>
_____________________________________________________________________</w:t>
      </w:r>
    </w:p>
    <w:bookmarkStart w:name="z92" w:id="21"/>
    <w:p>
      <w:pPr>
        <w:spacing w:after="0"/>
        <w:ind w:left="0"/>
        <w:jc w:val="both"/>
      </w:pPr>
      <w:r>
        <w:rPr>
          <w:rFonts w:ascii="Times New Roman"/>
          <w:b w:val="false"/>
          <w:i w:val="false"/>
          <w:color w:val="000000"/>
          <w:sz w:val="28"/>
        </w:rPr>
        <w:t>
      7. Адреса для переписки:</w:t>
      </w:r>
      <w:r>
        <w:br/>
      </w:r>
      <w:r>
        <w:rPr>
          <w:rFonts w:ascii="Times New Roman"/>
          <w:b w:val="false"/>
          <w:i w:val="false"/>
          <w:color w:val="000000"/>
          <w:sz w:val="28"/>
        </w:rPr>
        <w:t>
_____________________________________________________________________</w:t>
      </w:r>
    </w:p>
    <w:bookmarkEnd w:id="21"/>
    <w:bookmarkStart w:name="z93" w:id="22"/>
    <w:p>
      <w:pPr>
        <w:spacing w:after="0"/>
        <w:ind w:left="0"/>
        <w:jc w:val="both"/>
      </w:pPr>
      <w:r>
        <w:rPr>
          <w:rFonts w:ascii="Times New Roman"/>
          <w:b w:val="false"/>
          <w:i w:val="false"/>
          <w:color w:val="000000"/>
          <w:sz w:val="28"/>
        </w:rPr>
        <w:t>
      8. Приложения:</w:t>
      </w:r>
    </w:p>
    <w:bookmarkEnd w:id="22"/>
    <w:p>
      <w:pPr>
        <w:spacing w:after="0"/>
        <w:ind w:left="0"/>
        <w:jc w:val="both"/>
      </w:pPr>
      <w:r>
        <w:drawing>
          <wp:inline distT="0" distB="0" distL="0" distR="0">
            <wp:extent cx="292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190500"/>
                    </a:xfrm>
                    <a:prstGeom prst="rect">
                      <a:avLst/>
                    </a:prstGeom>
                  </pic:spPr>
                </pic:pic>
              </a:graphicData>
            </a:graphic>
          </wp:inline>
        </w:drawing>
      </w:r>
      <w:r>
        <w:rPr>
          <w:rFonts w:ascii="Times New Roman"/>
          <w:b w:val="false"/>
          <w:i w:val="false"/>
          <w:color w:val="000000"/>
          <w:sz w:val="28"/>
        </w:rPr>
        <w:t>  Регистрируемый договор на ______ листах (с приложениями №№ ______</w:t>
      </w:r>
      <w:r>
        <w:br/>
      </w:r>
      <w:r>
        <w:rPr>
          <w:rFonts w:ascii="Times New Roman"/>
          <w:b w:val="false"/>
          <w:i w:val="false"/>
          <w:color w:val="000000"/>
          <w:sz w:val="28"/>
        </w:rPr>
        <w:t>
    на _______ листах) в _______ экземплярах;</w:t>
      </w:r>
    </w:p>
    <w:p>
      <w:pPr>
        <w:spacing w:after="0"/>
        <w:ind w:left="0"/>
        <w:jc w:val="both"/>
      </w:pPr>
      <w:r>
        <w:drawing>
          <wp:inline distT="0" distB="0" distL="0" distR="0">
            <wp:extent cx="292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190500"/>
                    </a:xfrm>
                    <a:prstGeom prst="rect">
                      <a:avLst/>
                    </a:prstGeom>
                  </pic:spPr>
                </pic:pic>
              </a:graphicData>
            </a:graphic>
          </wp:inline>
        </w:drawing>
      </w:r>
      <w:r>
        <w:rPr>
          <w:rFonts w:ascii="Times New Roman"/>
          <w:b w:val="false"/>
          <w:i w:val="false"/>
          <w:color w:val="000000"/>
          <w:sz w:val="28"/>
        </w:rPr>
        <w:t>  Доверенность, подтверждающая полномочия патентного поверенного</w:t>
      </w:r>
      <w:r>
        <w:br/>
      </w:r>
      <w:r>
        <w:rPr>
          <w:rFonts w:ascii="Times New Roman"/>
          <w:b w:val="false"/>
          <w:i w:val="false"/>
          <w:color w:val="000000"/>
          <w:sz w:val="28"/>
        </w:rPr>
        <w:t>
    или другого полномочного представителя;</w:t>
      </w:r>
    </w:p>
    <w:p>
      <w:pPr>
        <w:spacing w:after="0"/>
        <w:ind w:left="0"/>
        <w:jc w:val="both"/>
      </w:pPr>
      <w:r>
        <w:drawing>
          <wp:inline distT="0" distB="0" distL="0" distR="0">
            <wp:extent cx="292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190500"/>
                    </a:xfrm>
                    <a:prstGeom prst="rect">
                      <a:avLst/>
                    </a:prstGeom>
                  </pic:spPr>
                </pic:pic>
              </a:graphicData>
            </a:graphic>
          </wp:inline>
        </w:drawing>
      </w:r>
      <w:r>
        <w:rPr>
          <w:rFonts w:ascii="Times New Roman"/>
          <w:b w:val="false"/>
          <w:i w:val="false"/>
          <w:color w:val="000000"/>
          <w:sz w:val="28"/>
        </w:rPr>
        <w:t>  Документ, подтверждающий оплату;</w:t>
      </w:r>
    </w:p>
    <w:p>
      <w:pPr>
        <w:spacing w:after="0"/>
        <w:ind w:left="0"/>
        <w:jc w:val="both"/>
      </w:pPr>
      <w:r>
        <w:drawing>
          <wp:inline distT="0" distB="0" distL="0" distR="0">
            <wp:extent cx="292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190500"/>
                    </a:xfrm>
                    <a:prstGeom prst="rect">
                      <a:avLst/>
                    </a:prstGeom>
                  </pic:spPr>
                </pic:pic>
              </a:graphicData>
            </a:graphic>
          </wp:inline>
        </w:drawing>
      </w:r>
      <w:r>
        <w:rPr>
          <w:rFonts w:ascii="Times New Roman"/>
          <w:b w:val="false"/>
          <w:i w:val="false"/>
          <w:color w:val="000000"/>
          <w:sz w:val="28"/>
        </w:rPr>
        <w:t>  Листы для продолжения;</w:t>
      </w:r>
    </w:p>
    <w:p>
      <w:pPr>
        <w:spacing w:after="0"/>
        <w:ind w:left="0"/>
        <w:jc w:val="both"/>
      </w:pPr>
      <w:r>
        <w:drawing>
          <wp:inline distT="0" distB="0" distL="0" distR="0">
            <wp:extent cx="292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190500"/>
                    </a:xfrm>
                    <a:prstGeom prst="rect">
                      <a:avLst/>
                    </a:prstGeom>
                  </pic:spPr>
                </pic:pic>
              </a:graphicData>
            </a:graphic>
          </wp:inline>
        </w:drawing>
      </w:r>
      <w:r>
        <w:rPr>
          <w:rFonts w:ascii="Times New Roman"/>
          <w:b w:val="false"/>
          <w:i w:val="false"/>
          <w:color w:val="000000"/>
          <w:sz w:val="28"/>
        </w:rPr>
        <w:t xml:space="preserve">  Другой документ (указать) ______________________________________ </w:t>
      </w:r>
    </w:p>
    <w:p>
      <w:pPr>
        <w:spacing w:after="0"/>
        <w:ind w:left="0"/>
        <w:jc w:val="both"/>
      </w:pPr>
      <w:r>
        <w:rPr>
          <w:rFonts w:ascii="Times New Roman"/>
          <w:b w:val="false"/>
          <w:i w:val="false"/>
          <w:color w:val="000000"/>
          <w:sz w:val="28"/>
        </w:rPr>
        <w:t>      Потребитель __________________________________________________</w:t>
      </w:r>
      <w:r>
        <w:br/>
      </w:r>
      <w:r>
        <w:rPr>
          <w:rFonts w:ascii="Times New Roman"/>
          <w:b w:val="false"/>
          <w:i w:val="false"/>
          <w:color w:val="000000"/>
          <w:sz w:val="28"/>
        </w:rPr>
        <w:t xml:space="preserve">
                            М.П. </w:t>
      </w:r>
      <w:r>
        <w:rPr>
          <w:rFonts w:ascii="Times New Roman"/>
          <w:b w:val="false"/>
          <w:i/>
          <w:color w:val="000000"/>
          <w:sz w:val="28"/>
        </w:rPr>
        <w:t>(должность, Ф.И.О. и подпись)</w:t>
      </w:r>
    </w:p>
    <w:p>
      <w:pPr>
        <w:spacing w:after="0"/>
        <w:ind w:left="0"/>
        <w:jc w:val="both"/>
      </w:pPr>
      <w:r>
        <w:rPr>
          <w:rFonts w:ascii="Times New Roman"/>
          <w:b w:val="false"/>
          <w:i w:val="false"/>
          <w:color w:val="000000"/>
          <w:sz w:val="28"/>
        </w:rPr>
        <w:t>      Дата ___________________</w:t>
      </w:r>
    </w:p>
    <w:bookmarkStart w:name="z94" w:id="23"/>
    <w:p>
      <w:pPr>
        <w:spacing w:after="0"/>
        <w:ind w:left="0"/>
        <w:jc w:val="both"/>
      </w:pPr>
      <w:r>
        <w:rPr>
          <w:rFonts w:ascii="Times New Roman"/>
          <w:b w:val="false"/>
          <w:i w:val="false"/>
          <w:color w:val="000000"/>
          <w:sz w:val="28"/>
        </w:rPr>
        <w:t xml:space="preserve">
Приложение 3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договоров уступки, связанных с</w:t>
      </w:r>
      <w:r>
        <w:br/>
      </w:r>
      <w:r>
        <w:rPr>
          <w:rFonts w:ascii="Times New Roman"/>
          <w:b w:val="false"/>
          <w:i w:val="false"/>
          <w:color w:val="000000"/>
          <w:sz w:val="28"/>
        </w:rPr>
        <w:t xml:space="preserve">
использованием объектов       </w:t>
      </w:r>
      <w:r>
        <w:br/>
      </w:r>
      <w:r>
        <w:rPr>
          <w:rFonts w:ascii="Times New Roman"/>
          <w:b w:val="false"/>
          <w:i w:val="false"/>
          <w:color w:val="000000"/>
          <w:sz w:val="28"/>
        </w:rPr>
        <w:t xml:space="preserve">
промышленной собственности"   </w:t>
      </w:r>
    </w:p>
    <w:bookmarkEnd w:id="23"/>
    <w:bookmarkStart w:name="z95" w:id="24"/>
    <w:p>
      <w:pPr>
        <w:spacing w:after="0"/>
        <w:ind w:left="0"/>
        <w:jc w:val="both"/>
      </w:pPr>
      <w:r>
        <w:rPr>
          <w:rFonts w:ascii="Times New Roman"/>
          <w:b w:val="false"/>
          <w:i w:val="false"/>
          <w:color w:val="000000"/>
          <w:sz w:val="28"/>
        </w:rPr>
        <w:t>
</w:t>
      </w:r>
      <w:r>
        <w:rPr>
          <w:rFonts w:ascii="Times New Roman"/>
          <w:b/>
          <w:i w:val="false"/>
          <w:color w:val="000000"/>
          <w:sz w:val="28"/>
        </w:rPr>
        <w:t>             Значения показателей качества и доступности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7"/>
        <w:gridCol w:w="2653"/>
        <w:gridCol w:w="2754"/>
        <w:gridCol w:w="2836"/>
      </w:tblGrid>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доступности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отчетном году</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w:t>
            </w:r>
            <w:r>
              <w:br/>
            </w:r>
            <w:r>
              <w:rPr>
                <w:rFonts w:ascii="Times New Roman"/>
                <w:b w:val="false"/>
                <w:i w:val="false"/>
                <w:color w:val="000000"/>
                <w:sz w:val="20"/>
              </w:rPr>
              <w:t>
в очереди не более 40 минут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w:t>
            </w:r>
            <w:r>
              <w:br/>
            </w:r>
            <w:r>
              <w:rPr>
                <w:rFonts w:ascii="Times New Roman"/>
                <w:b w:val="false"/>
                <w:i w:val="false"/>
                <w:color w:val="000000"/>
                <w:sz w:val="20"/>
              </w:rPr>
              <w:t>
услуги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w:t>
            </w:r>
            <w:r>
              <w:br/>
            </w:r>
            <w:r>
              <w:rPr>
                <w:rFonts w:ascii="Times New Roman"/>
                <w:b w:val="false"/>
                <w:i w:val="false"/>
                <w:color w:val="000000"/>
                <w:sz w:val="20"/>
              </w:rPr>
              <w:t>
лицом (произведенных</w:t>
            </w:r>
            <w:r>
              <w:br/>
            </w:r>
            <w:r>
              <w:rPr>
                <w:rFonts w:ascii="Times New Roman"/>
                <w:b w:val="false"/>
                <w:i w:val="false"/>
                <w:color w:val="000000"/>
                <w:sz w:val="20"/>
              </w:rPr>
              <w:t>
начислений, расчетов и т.д.)</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w:t>
            </w:r>
            <w:r>
              <w:br/>
            </w:r>
            <w:r>
              <w:rPr>
                <w:rFonts w:ascii="Times New Roman"/>
                <w:b w:val="false"/>
                <w:i w:val="false"/>
                <w:color w:val="000000"/>
                <w:sz w:val="20"/>
              </w:rPr>
              <w:t>
и сданных с первого раза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w:t>
            </w:r>
            <w:r>
              <w:br/>
            </w:r>
            <w:r>
              <w:rPr>
                <w:rFonts w:ascii="Times New Roman"/>
                <w:b w:val="false"/>
                <w:i w:val="false"/>
                <w:color w:val="000000"/>
                <w:sz w:val="20"/>
              </w:rPr>
              <w:t>
доступно через Интернет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w:t>
            </w:r>
            <w:r>
              <w:br/>
            </w:r>
            <w:r>
              <w:rPr>
                <w:rFonts w:ascii="Times New Roman"/>
                <w:b w:val="false"/>
                <w:i w:val="false"/>
                <w:color w:val="000000"/>
                <w:sz w:val="20"/>
              </w:rPr>
              <w:t>
по данному виду услуг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2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2011 года № 579   </w:t>
      </w:r>
    </w:p>
    <w:bookmarkEnd w:id="25"/>
    <w:bookmarkStart w:name="z97" w:id="2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прав на произведения,</w:t>
      </w:r>
      <w:r>
        <w:br/>
      </w:r>
      <w:r>
        <w:rPr>
          <w:rFonts w:ascii="Times New Roman"/>
          <w:b/>
          <w:i w:val="false"/>
          <w:color w:val="000000"/>
        </w:rPr>
        <w:t>
охраняемые авторским правом"</w:t>
      </w:r>
    </w:p>
    <w:bookmarkEnd w:id="26"/>
    <w:bookmarkStart w:name="z98" w:id="27"/>
    <w:p>
      <w:pPr>
        <w:spacing w:after="0"/>
        <w:ind w:left="0"/>
        <w:jc w:val="left"/>
      </w:pPr>
      <w:r>
        <w:rPr>
          <w:rFonts w:ascii="Times New Roman"/>
          <w:b/>
          <w:i w:val="false"/>
          <w:color w:val="000000"/>
        </w:rPr>
        <w:t xml:space="preserve"> 
1. Общие положения</w:t>
      </w:r>
    </w:p>
    <w:bookmarkEnd w:id="27"/>
    <w:bookmarkStart w:name="z99" w:id="28"/>
    <w:p>
      <w:pPr>
        <w:spacing w:after="0"/>
        <w:ind w:left="0"/>
        <w:jc w:val="both"/>
      </w:pPr>
      <w:r>
        <w:rPr>
          <w:rFonts w:ascii="Times New Roman"/>
          <w:b w:val="false"/>
          <w:i w:val="false"/>
          <w:color w:val="000000"/>
          <w:sz w:val="28"/>
        </w:rPr>
        <w:t>
      1. Государственная услуга "Государственная регистрация прав на произведения, охраняемые авторским правом"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по правам интеллектуальной собственности Министерства юстиции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Юридический адрес: 010000, город Астана, район Есиль, улица Орынбор, дом 8, подъезд № 13.</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10 июня 1996 года "Об авторском праве и смежных правах".</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размещен на Интернет-ресурсе Комитета: </w:t>
      </w:r>
      <w:r>
        <w:rPr>
          <w:rFonts w:ascii="Times New Roman"/>
          <w:b w:val="false"/>
          <w:i w:val="false"/>
          <w:color w:val="000000"/>
          <w:sz w:val="28"/>
          <w:u w:val="single"/>
        </w:rPr>
        <w:t>www.intellkaz.kz</w:t>
      </w:r>
      <w:r>
        <w:rPr>
          <w:rFonts w:ascii="Times New Roman"/>
          <w:b w:val="false"/>
          <w:i w:val="false"/>
          <w:color w:val="000000"/>
          <w:sz w:val="28"/>
        </w:rPr>
        <w:t>. Телефон для справок: (87172) 74-07-54.</w:t>
      </w:r>
      <w:r>
        <w:br/>
      </w:r>
      <w:r>
        <w:rPr>
          <w:rFonts w:ascii="Times New Roman"/>
          <w:b w:val="false"/>
          <w:i w:val="false"/>
          <w:color w:val="000000"/>
          <w:sz w:val="28"/>
        </w:rPr>
        <w:t>
</w:t>
      </w:r>
      <w:r>
        <w:rPr>
          <w:rFonts w:ascii="Times New Roman"/>
          <w:b w:val="false"/>
          <w:i w:val="false"/>
          <w:color w:val="000000"/>
          <w:sz w:val="28"/>
        </w:rPr>
        <w:t>
      5. Формой завершения оказываемой государственной услуги является выдача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прав на объект авторского права (далее - Свидетельство), выдаваемого на бумажном носителе, либо выдача мотивированного ответа в письменном виде о причинах отказа.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которые являются авторами или правообладателями (далее - потребители).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с момента представления потребителем необходимых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оказывается в течение 20 (двадцати)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10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10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 по наличному и (или) безналичному расчету.</w:t>
      </w:r>
      <w:r>
        <w:br/>
      </w:r>
      <w:r>
        <w:rPr>
          <w:rFonts w:ascii="Times New Roman"/>
          <w:b w:val="false"/>
          <w:i w:val="false"/>
          <w:color w:val="000000"/>
          <w:sz w:val="28"/>
        </w:rPr>
        <w:t>
</w:t>
      </w:r>
      <w:r>
        <w:rPr>
          <w:rFonts w:ascii="Times New Roman"/>
          <w:b w:val="false"/>
          <w:i w:val="false"/>
          <w:color w:val="000000"/>
          <w:sz w:val="28"/>
        </w:rPr>
        <w:t>
      Регистрационный сбор оплачивается по месту регистрации объекта обложения через банковские учреждения Республики Казахстан, которыми выдаются платежные документы подтверждающие размер и дату оплаты, установленной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Суммы сборов исчисляются по установленным ставкам и уплачиваются до подачи соответствующих документов в регистрирующий орган по месту регистрации объекта обложения.</w:t>
      </w:r>
      <w:r>
        <w:br/>
      </w:r>
      <w:r>
        <w:rPr>
          <w:rFonts w:ascii="Times New Roman"/>
          <w:b w:val="false"/>
          <w:i w:val="false"/>
          <w:color w:val="000000"/>
          <w:sz w:val="28"/>
        </w:rPr>
        <w:t>
</w:t>
      </w:r>
      <w:r>
        <w:rPr>
          <w:rFonts w:ascii="Times New Roman"/>
          <w:b w:val="false"/>
          <w:i w:val="false"/>
          <w:color w:val="000000"/>
          <w:sz w:val="28"/>
        </w:rPr>
        <w:t>
      Банковские реквизиты, необходимые для оплаты регистрационного сбора, указаны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пять дней в неделю, за исключением выходных и праздничных дней,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10. Место для заполнения документов оснащено стойкой с перечнем необходимых документов и образцами их заполнения.</w:t>
      </w:r>
      <w:r>
        <w:br/>
      </w:r>
      <w:r>
        <w:rPr>
          <w:rFonts w:ascii="Times New Roman"/>
          <w:b w:val="false"/>
          <w:i w:val="false"/>
          <w:color w:val="000000"/>
          <w:sz w:val="28"/>
        </w:rPr>
        <w:t>
</w:t>
      </w:r>
      <w:r>
        <w:rPr>
          <w:rFonts w:ascii="Times New Roman"/>
          <w:b w:val="false"/>
          <w:i w:val="false"/>
          <w:color w:val="000000"/>
          <w:sz w:val="28"/>
        </w:rPr>
        <w:t>
      Для людей с ограниченными физическими возможностями предусмотрены пандусы и лифты.</w:t>
      </w:r>
    </w:p>
    <w:bookmarkEnd w:id="28"/>
    <w:bookmarkStart w:name="z118" w:id="29"/>
    <w:p>
      <w:pPr>
        <w:spacing w:after="0"/>
        <w:ind w:left="0"/>
        <w:jc w:val="left"/>
      </w:pPr>
      <w:r>
        <w:rPr>
          <w:rFonts w:ascii="Times New Roman"/>
          <w:b/>
          <w:i w:val="false"/>
          <w:color w:val="000000"/>
        </w:rPr>
        <w:t xml:space="preserve"> 
2. Порядок оказания государственной услуги</w:t>
      </w:r>
    </w:p>
    <w:bookmarkEnd w:id="29"/>
    <w:bookmarkStart w:name="z119" w:id="30"/>
    <w:p>
      <w:pPr>
        <w:spacing w:after="0"/>
        <w:ind w:left="0"/>
        <w:jc w:val="both"/>
      </w:pPr>
      <w:r>
        <w:rPr>
          <w:rFonts w:ascii="Times New Roman"/>
          <w:b w:val="false"/>
          <w:i w:val="false"/>
          <w:color w:val="000000"/>
          <w:sz w:val="28"/>
        </w:rPr>
        <w:t>
      11. Для получения государственной услуги в Комитет представляются:</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(далее - заявление). Если произведение производное, необходимо указать фамилию, имя отчество автора использованного произведения.</w:t>
      </w:r>
      <w:r>
        <w:br/>
      </w:r>
      <w:r>
        <w:rPr>
          <w:rFonts w:ascii="Times New Roman"/>
          <w:b w:val="false"/>
          <w:i w:val="false"/>
          <w:color w:val="000000"/>
          <w:sz w:val="28"/>
        </w:rPr>
        <w:t>
</w:t>
      </w:r>
      <w:r>
        <w:rPr>
          <w:rFonts w:ascii="Times New Roman"/>
          <w:b w:val="false"/>
          <w:i w:val="false"/>
          <w:color w:val="000000"/>
          <w:sz w:val="28"/>
        </w:rPr>
        <w:t>
      При регистрации прав на литературные, научные, драматические, сценарные произведения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экземпляр произведения;</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удостоверяющего личность потребителя;</w:t>
      </w:r>
      <w:r>
        <w:br/>
      </w:r>
      <w:r>
        <w:rPr>
          <w:rFonts w:ascii="Times New Roman"/>
          <w:b w:val="false"/>
          <w:i w:val="false"/>
          <w:color w:val="000000"/>
          <w:sz w:val="28"/>
        </w:rPr>
        <w:t>
</w:t>
      </w:r>
      <w:r>
        <w:rPr>
          <w:rFonts w:ascii="Times New Roman"/>
          <w:b w:val="false"/>
          <w:i w:val="false"/>
          <w:color w:val="000000"/>
          <w:sz w:val="28"/>
        </w:rPr>
        <w:t>
      4)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При регистрации прав на музыкальные произведения с текстом или без текста и музыкально-драматические произведения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носитель с записью произведения, текст, ноты или партитура произведения;</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удостоверяющего личность потребителя:</w:t>
      </w:r>
      <w:r>
        <w:br/>
      </w:r>
      <w:r>
        <w:rPr>
          <w:rFonts w:ascii="Times New Roman"/>
          <w:b w:val="false"/>
          <w:i w:val="false"/>
          <w:color w:val="000000"/>
          <w:sz w:val="28"/>
        </w:rPr>
        <w:t>
</w:t>
      </w:r>
      <w:r>
        <w:rPr>
          <w:rFonts w:ascii="Times New Roman"/>
          <w:b w:val="false"/>
          <w:i w:val="false"/>
          <w:color w:val="000000"/>
          <w:sz w:val="28"/>
        </w:rPr>
        <w:t>
      4)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Права на музыкальные произведения, созданные в раздельном соавторстве, могут быть зарегистрированы как раздельно, так и совместно.</w:t>
      </w:r>
      <w:r>
        <w:br/>
      </w:r>
      <w:r>
        <w:rPr>
          <w:rFonts w:ascii="Times New Roman"/>
          <w:b w:val="false"/>
          <w:i w:val="false"/>
          <w:color w:val="000000"/>
          <w:sz w:val="28"/>
        </w:rPr>
        <w:t>
</w:t>
      </w:r>
      <w:r>
        <w:rPr>
          <w:rFonts w:ascii="Times New Roman"/>
          <w:b w:val="false"/>
          <w:i w:val="false"/>
          <w:color w:val="000000"/>
          <w:sz w:val="28"/>
        </w:rPr>
        <w:t>
      При регистрации прав на произведения хореографии, пантомимы. аудиовизуальных произведений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носитель с записью произведения;</w:t>
      </w:r>
      <w:r>
        <w:br/>
      </w:r>
      <w:r>
        <w:rPr>
          <w:rFonts w:ascii="Times New Roman"/>
          <w:b w:val="false"/>
          <w:i w:val="false"/>
          <w:color w:val="000000"/>
          <w:sz w:val="28"/>
        </w:rPr>
        <w:t>
</w:t>
      </w:r>
      <w:r>
        <w:rPr>
          <w:rFonts w:ascii="Times New Roman"/>
          <w:b w:val="false"/>
          <w:i w:val="false"/>
          <w:color w:val="000000"/>
          <w:sz w:val="28"/>
        </w:rPr>
        <w:t>
      3) описание произведения;</w:t>
      </w:r>
      <w:r>
        <w:br/>
      </w:r>
      <w:r>
        <w:rPr>
          <w:rFonts w:ascii="Times New Roman"/>
          <w:b w:val="false"/>
          <w:i w:val="false"/>
          <w:color w:val="000000"/>
          <w:sz w:val="28"/>
        </w:rPr>
        <w:t>
</w:t>
      </w:r>
      <w:r>
        <w:rPr>
          <w:rFonts w:ascii="Times New Roman"/>
          <w:b w:val="false"/>
          <w:i w:val="false"/>
          <w:color w:val="000000"/>
          <w:sz w:val="28"/>
        </w:rPr>
        <w:t>
      4) копия документа, удостоверяющего личность потребителя;</w:t>
      </w:r>
      <w:r>
        <w:br/>
      </w:r>
      <w:r>
        <w:rPr>
          <w:rFonts w:ascii="Times New Roman"/>
          <w:b w:val="false"/>
          <w:i w:val="false"/>
          <w:color w:val="000000"/>
          <w:sz w:val="28"/>
        </w:rPr>
        <w:t>
</w:t>
      </w:r>
      <w:r>
        <w:rPr>
          <w:rFonts w:ascii="Times New Roman"/>
          <w:b w:val="false"/>
          <w:i w:val="false"/>
          <w:color w:val="000000"/>
          <w:sz w:val="28"/>
        </w:rPr>
        <w:t>
      5)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При регистрации прав на произведения архитектуры, градостроительства, садово-паркового искусства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эскизы, чертежи, рисунки;</w:t>
      </w:r>
      <w:r>
        <w:br/>
      </w:r>
      <w:r>
        <w:rPr>
          <w:rFonts w:ascii="Times New Roman"/>
          <w:b w:val="false"/>
          <w:i w:val="false"/>
          <w:color w:val="000000"/>
          <w:sz w:val="28"/>
        </w:rPr>
        <w:t>
</w:t>
      </w:r>
      <w:r>
        <w:rPr>
          <w:rFonts w:ascii="Times New Roman"/>
          <w:b w:val="false"/>
          <w:i w:val="false"/>
          <w:color w:val="000000"/>
          <w:sz w:val="28"/>
        </w:rPr>
        <w:t>
      3) подробное описание произведения;</w:t>
      </w:r>
      <w:r>
        <w:br/>
      </w:r>
      <w:r>
        <w:rPr>
          <w:rFonts w:ascii="Times New Roman"/>
          <w:b w:val="false"/>
          <w:i w:val="false"/>
          <w:color w:val="000000"/>
          <w:sz w:val="28"/>
        </w:rPr>
        <w:t>
</w:t>
      </w:r>
      <w:r>
        <w:rPr>
          <w:rFonts w:ascii="Times New Roman"/>
          <w:b w:val="false"/>
          <w:i w:val="false"/>
          <w:color w:val="000000"/>
          <w:sz w:val="28"/>
        </w:rPr>
        <w:t>
      4) копия документа удостоверяющего личность потребителя;</w:t>
      </w:r>
      <w:r>
        <w:br/>
      </w:r>
      <w:r>
        <w:rPr>
          <w:rFonts w:ascii="Times New Roman"/>
          <w:b w:val="false"/>
          <w:i w:val="false"/>
          <w:color w:val="000000"/>
          <w:sz w:val="28"/>
        </w:rPr>
        <w:t>
</w:t>
      </w:r>
      <w:r>
        <w:rPr>
          <w:rFonts w:ascii="Times New Roman"/>
          <w:b w:val="false"/>
          <w:i w:val="false"/>
          <w:color w:val="000000"/>
          <w:sz w:val="28"/>
        </w:rPr>
        <w:t>
      5)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При регистрации прав на произведения живописи, скульптуры, графики, изобразительного и прикладного искусства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эскизы, рисунки, иллюстрации произведения или изображения произведений в виде фотографий, а также в случае необходимости чертежи;</w:t>
      </w:r>
      <w:r>
        <w:br/>
      </w:r>
      <w:r>
        <w:rPr>
          <w:rFonts w:ascii="Times New Roman"/>
          <w:b w:val="false"/>
          <w:i w:val="false"/>
          <w:color w:val="000000"/>
          <w:sz w:val="28"/>
        </w:rPr>
        <w:t>
</w:t>
      </w:r>
      <w:r>
        <w:rPr>
          <w:rFonts w:ascii="Times New Roman"/>
          <w:b w:val="false"/>
          <w:i w:val="false"/>
          <w:color w:val="000000"/>
          <w:sz w:val="28"/>
        </w:rPr>
        <w:t>
      3) подробное описание произведения;</w:t>
      </w:r>
      <w:r>
        <w:br/>
      </w:r>
      <w:r>
        <w:rPr>
          <w:rFonts w:ascii="Times New Roman"/>
          <w:b w:val="false"/>
          <w:i w:val="false"/>
          <w:color w:val="000000"/>
          <w:sz w:val="28"/>
        </w:rPr>
        <w:t>
</w:t>
      </w:r>
      <w:r>
        <w:rPr>
          <w:rFonts w:ascii="Times New Roman"/>
          <w:b w:val="false"/>
          <w:i w:val="false"/>
          <w:color w:val="000000"/>
          <w:sz w:val="28"/>
        </w:rPr>
        <w:t>
      4) копия документа удостоверяющего личность потребителя;</w:t>
      </w:r>
      <w:r>
        <w:br/>
      </w:r>
      <w:r>
        <w:rPr>
          <w:rFonts w:ascii="Times New Roman"/>
          <w:b w:val="false"/>
          <w:i w:val="false"/>
          <w:color w:val="000000"/>
          <w:sz w:val="28"/>
        </w:rPr>
        <w:t>
</w:t>
      </w:r>
      <w:r>
        <w:rPr>
          <w:rFonts w:ascii="Times New Roman"/>
          <w:b w:val="false"/>
          <w:i w:val="false"/>
          <w:color w:val="000000"/>
          <w:sz w:val="28"/>
        </w:rPr>
        <w:t>
      5)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При регистрации прав на фотографические произведения и произведения, полученные способами, аналогичными фотографии, а также на карты, планы, эскизы, иллюстрации и трехмерные произведения, относящиеся к географии, топографии и к другим наукам,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экземпляр произведения;</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удостоверяющего личность потребителя;</w:t>
      </w:r>
      <w:r>
        <w:br/>
      </w:r>
      <w:r>
        <w:rPr>
          <w:rFonts w:ascii="Times New Roman"/>
          <w:b w:val="false"/>
          <w:i w:val="false"/>
          <w:color w:val="000000"/>
          <w:sz w:val="28"/>
        </w:rPr>
        <w:t>
</w:t>
      </w:r>
      <w:r>
        <w:rPr>
          <w:rFonts w:ascii="Times New Roman"/>
          <w:b w:val="false"/>
          <w:i w:val="false"/>
          <w:color w:val="000000"/>
          <w:sz w:val="28"/>
        </w:rPr>
        <w:t>
      4)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При регистрации прав на программы для электронной вычислительной машины (далее - ЭВМ) или баз данных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носитель (дискета и другие электронные носители) с программой и исходным кодом (исходный текст) для ЭВМ или базы данных;</w:t>
      </w:r>
      <w:r>
        <w:br/>
      </w:r>
      <w:r>
        <w:rPr>
          <w:rFonts w:ascii="Times New Roman"/>
          <w:b w:val="false"/>
          <w:i w:val="false"/>
          <w:color w:val="000000"/>
          <w:sz w:val="28"/>
        </w:rPr>
        <w:t>
</w:t>
      </w:r>
      <w:r>
        <w:rPr>
          <w:rFonts w:ascii="Times New Roman"/>
          <w:b w:val="false"/>
          <w:i w:val="false"/>
          <w:color w:val="000000"/>
          <w:sz w:val="28"/>
        </w:rPr>
        <w:t>
      3) реферат программы для ЭВМ или базы данных, включающий название программы для ЭВМ или базы данных, наименование (фамилия, имя, отчество) потребителя,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w:t>
      </w:r>
      <w:r>
        <w:br/>
      </w:r>
      <w:r>
        <w:rPr>
          <w:rFonts w:ascii="Times New Roman"/>
          <w:b w:val="false"/>
          <w:i w:val="false"/>
          <w:color w:val="000000"/>
          <w:sz w:val="28"/>
        </w:rPr>
        <w:t>
</w:t>
      </w:r>
      <w:r>
        <w:rPr>
          <w:rFonts w:ascii="Times New Roman"/>
          <w:b w:val="false"/>
          <w:i w:val="false"/>
          <w:color w:val="000000"/>
          <w:sz w:val="28"/>
        </w:rPr>
        <w:t>
      4) копия документа, удостоверяющего личность потребителя;</w:t>
      </w:r>
      <w:r>
        <w:br/>
      </w:r>
      <w:r>
        <w:rPr>
          <w:rFonts w:ascii="Times New Roman"/>
          <w:b w:val="false"/>
          <w:i w:val="false"/>
          <w:color w:val="000000"/>
          <w:sz w:val="28"/>
        </w:rPr>
        <w:t>
</w:t>
      </w:r>
      <w:r>
        <w:rPr>
          <w:rFonts w:ascii="Times New Roman"/>
          <w:b w:val="false"/>
          <w:i w:val="false"/>
          <w:color w:val="000000"/>
          <w:sz w:val="28"/>
        </w:rPr>
        <w:t>
      5) оригинал документа, подтверждающего оплату сбора за государственную регистрацию.</w:t>
      </w:r>
      <w:r>
        <w:br/>
      </w:r>
      <w:r>
        <w:rPr>
          <w:rFonts w:ascii="Times New Roman"/>
          <w:b w:val="false"/>
          <w:i w:val="false"/>
          <w:color w:val="000000"/>
          <w:sz w:val="28"/>
        </w:rPr>
        <w:t>
</w:t>
      </w:r>
      <w:r>
        <w:rPr>
          <w:rFonts w:ascii="Times New Roman"/>
          <w:b w:val="false"/>
          <w:i w:val="false"/>
          <w:color w:val="000000"/>
          <w:sz w:val="28"/>
        </w:rPr>
        <w:t>
      Программы для ЭВМ (программные комплексы), в составе которых несколько программ для ЭВМ, подлежат регистрации в целом.</w:t>
      </w:r>
      <w:r>
        <w:br/>
      </w:r>
      <w:r>
        <w:rPr>
          <w:rFonts w:ascii="Times New Roman"/>
          <w:b w:val="false"/>
          <w:i w:val="false"/>
          <w:color w:val="000000"/>
          <w:sz w:val="28"/>
        </w:rPr>
        <w:t>
</w:t>
      </w:r>
      <w:r>
        <w:rPr>
          <w:rFonts w:ascii="Times New Roman"/>
          <w:b w:val="false"/>
          <w:i w:val="false"/>
          <w:color w:val="000000"/>
          <w:sz w:val="28"/>
        </w:rPr>
        <w:t>
      При регистрации прав на служебные произведения, созданные в порядке выполнения служебных обязанностей или служебного задания работодателя, помимо документов, представляемых для регистрации, необходимо представить копию трудового договора. В случае заключения между автором и работодателем дополнительного договора о принадлежности имущественных прав на использование служебного произведения, необходимо представить копию такого договора, копию свидетельства либо справку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В случае если правообладателем является юридическое лицо, помимо документов, представляемых для регистрации, необходимо представить копию свидетельства либо справку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При регистрации прав на составные или производные произведения представляется копия авторского договора, заключенного с автором (авторами) или правообладателем (правообладателями) оригинального произведения.</w:t>
      </w:r>
      <w:r>
        <w:br/>
      </w:r>
      <w:r>
        <w:rPr>
          <w:rFonts w:ascii="Times New Roman"/>
          <w:b w:val="false"/>
          <w:i w:val="false"/>
          <w:color w:val="000000"/>
          <w:sz w:val="28"/>
        </w:rPr>
        <w:t>
</w:t>
      </w:r>
      <w:r>
        <w:rPr>
          <w:rFonts w:ascii="Times New Roman"/>
          <w:b w:val="false"/>
          <w:i w:val="false"/>
          <w:color w:val="000000"/>
          <w:sz w:val="28"/>
        </w:rPr>
        <w:t>
      Материалы, представляемые на регистрацию, должны быть пронумерованы, прошиты и парафированы потребителем.</w:t>
      </w:r>
      <w:r>
        <w:br/>
      </w:r>
      <w:r>
        <w:rPr>
          <w:rFonts w:ascii="Times New Roman"/>
          <w:b w:val="false"/>
          <w:i w:val="false"/>
          <w:color w:val="000000"/>
          <w:sz w:val="28"/>
        </w:rPr>
        <w:t>
</w:t>
      </w:r>
      <w:r>
        <w:rPr>
          <w:rFonts w:ascii="Times New Roman"/>
          <w:b w:val="false"/>
          <w:i w:val="false"/>
          <w:color w:val="000000"/>
          <w:sz w:val="28"/>
        </w:rPr>
        <w:t>
      Произведения, представляемые в Комитет для осуществления государственной регистрации, подлежат просмотру для проверки наличия их на носителях в объективной форме.</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Правительства РК от 15.05.2013 </w:t>
      </w:r>
      <w:r>
        <w:rPr>
          <w:rFonts w:ascii="Times New Roman"/>
          <w:b w:val="false"/>
          <w:i w:val="false"/>
          <w:color w:val="000000"/>
          <w:sz w:val="28"/>
        </w:rPr>
        <w:t>№ 487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Бланки заявлений можно получить в канцелярии Комитета по адресу: город Астана, район Есиль, улица Орынбор, дом 8, подъезд № 13, кабинет № 1019 (далее - канцелярия Комитета) или на Интернет-ресурсе:</w:t>
      </w:r>
      <w:r>
        <w:rPr>
          <w:rFonts w:ascii="Times New Roman"/>
          <w:b w:val="false"/>
          <w:i w:val="false"/>
          <w:color w:val="000000"/>
          <w:sz w:val="28"/>
          <w:u w:val="single"/>
        </w:rPr>
        <w:t xml:space="preserve"> www.intellkaz.kz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Документы, необходимые для получения государственной услуги, сдаются в канцелярию Комитета.</w:t>
      </w:r>
      <w:r>
        <w:br/>
      </w:r>
      <w:r>
        <w:rPr>
          <w:rFonts w:ascii="Times New Roman"/>
          <w:b w:val="false"/>
          <w:i w:val="false"/>
          <w:color w:val="000000"/>
          <w:sz w:val="28"/>
        </w:rPr>
        <w:t>
</w:t>
      </w:r>
      <w:r>
        <w:rPr>
          <w:rFonts w:ascii="Times New Roman"/>
          <w:b w:val="false"/>
          <w:i w:val="false"/>
          <w:color w:val="000000"/>
          <w:sz w:val="28"/>
        </w:rPr>
        <w:t>
      14. Подтверждением сдачи документов, указанных в </w:t>
      </w:r>
      <w:r>
        <w:rPr>
          <w:rFonts w:ascii="Times New Roman"/>
          <w:b w:val="false"/>
          <w:i w:val="false"/>
          <w:color w:val="000000"/>
          <w:sz w:val="28"/>
        </w:rPr>
        <w:t>пункте 11</w:t>
      </w:r>
      <w:r>
        <w:rPr>
          <w:rFonts w:ascii="Times New Roman"/>
          <w:b w:val="false"/>
          <w:i w:val="false"/>
          <w:color w:val="000000"/>
          <w:sz w:val="28"/>
        </w:rPr>
        <w:t>  настоящего стандарта, является копия заявления потребителя со штампом регистрации (входящий номер, дата) канцелярии Комитета.</w:t>
      </w:r>
      <w:r>
        <w:br/>
      </w:r>
      <w:r>
        <w:rPr>
          <w:rFonts w:ascii="Times New Roman"/>
          <w:b w:val="false"/>
          <w:i w:val="false"/>
          <w:color w:val="000000"/>
          <w:sz w:val="28"/>
        </w:rPr>
        <w:t>
</w:t>
      </w:r>
      <w:r>
        <w:rPr>
          <w:rFonts w:ascii="Times New Roman"/>
          <w:b w:val="false"/>
          <w:i w:val="false"/>
          <w:color w:val="000000"/>
          <w:sz w:val="28"/>
        </w:rPr>
        <w:t>
      15. Получение документов осуществляется в канцелярии Комитета или через почтовую службу.</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данной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непредставление полного перечня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несоответствующее требованиям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 оформление документов;</w:t>
      </w:r>
      <w:r>
        <w:br/>
      </w:r>
      <w:r>
        <w:rPr>
          <w:rFonts w:ascii="Times New Roman"/>
          <w:b w:val="false"/>
          <w:i w:val="false"/>
          <w:color w:val="000000"/>
          <w:sz w:val="28"/>
        </w:rPr>
        <w:t>
</w:t>
      </w:r>
      <w:r>
        <w:rPr>
          <w:rFonts w:ascii="Times New Roman"/>
          <w:b w:val="false"/>
          <w:i w:val="false"/>
          <w:color w:val="000000"/>
          <w:sz w:val="28"/>
        </w:rPr>
        <w:t>
      3) представление документов несоответствующих требованиям статей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Закона Республики Казахстан от 10 июня 1996 года "Об авторском праве и смежных правах" (далее - Закон);</w:t>
      </w:r>
      <w:r>
        <w:br/>
      </w:r>
      <w:r>
        <w:rPr>
          <w:rFonts w:ascii="Times New Roman"/>
          <w:b w:val="false"/>
          <w:i w:val="false"/>
          <w:color w:val="000000"/>
          <w:sz w:val="28"/>
        </w:rPr>
        <w:t>
</w:t>
      </w:r>
      <w:r>
        <w:rPr>
          <w:rFonts w:ascii="Times New Roman"/>
          <w:b w:val="false"/>
          <w:i w:val="false"/>
          <w:color w:val="000000"/>
          <w:sz w:val="28"/>
        </w:rPr>
        <w:t>
      4) наличие противоречий в представленных документах;</w:t>
      </w:r>
      <w:r>
        <w:br/>
      </w:r>
      <w:r>
        <w:rPr>
          <w:rFonts w:ascii="Times New Roman"/>
          <w:b w:val="false"/>
          <w:i w:val="false"/>
          <w:color w:val="000000"/>
          <w:sz w:val="28"/>
        </w:rPr>
        <w:t>
</w:t>
      </w:r>
      <w:r>
        <w:rPr>
          <w:rFonts w:ascii="Times New Roman"/>
          <w:b w:val="false"/>
          <w:i w:val="false"/>
          <w:color w:val="000000"/>
          <w:sz w:val="28"/>
        </w:rPr>
        <w:t>
      5) нарушение требований </w:t>
      </w:r>
      <w:r>
        <w:rPr>
          <w:rFonts w:ascii="Times New Roman"/>
          <w:b w:val="false"/>
          <w:i w:val="false"/>
          <w:color w:val="000000"/>
          <w:sz w:val="28"/>
        </w:rPr>
        <w:t>статьи 32</w:t>
      </w:r>
      <w:r>
        <w:rPr>
          <w:rFonts w:ascii="Times New Roman"/>
          <w:b w:val="false"/>
          <w:i w:val="false"/>
          <w:color w:val="000000"/>
          <w:sz w:val="28"/>
        </w:rPr>
        <w:t xml:space="preserve"> Закона при составлении авторского договора.</w:t>
      </w:r>
      <w:r>
        <w:br/>
      </w:r>
      <w:r>
        <w:rPr>
          <w:rFonts w:ascii="Times New Roman"/>
          <w:b w:val="false"/>
          <w:i w:val="false"/>
          <w:color w:val="000000"/>
          <w:sz w:val="28"/>
        </w:rPr>
        <w:t>
</w:t>
      </w:r>
      <w:r>
        <w:rPr>
          <w:rFonts w:ascii="Times New Roman"/>
          <w:b w:val="false"/>
          <w:i w:val="false"/>
          <w:color w:val="000000"/>
          <w:sz w:val="28"/>
        </w:rPr>
        <w:t>
      При устранении потребителем указанных препятствий документы рассматриваются на общих основаниях.</w:t>
      </w:r>
    </w:p>
    <w:bookmarkEnd w:id="30"/>
    <w:bookmarkStart w:name="z178" w:id="31"/>
    <w:p>
      <w:pPr>
        <w:spacing w:after="0"/>
        <w:ind w:left="0"/>
        <w:jc w:val="left"/>
      </w:pPr>
      <w:r>
        <w:rPr>
          <w:rFonts w:ascii="Times New Roman"/>
          <w:b/>
          <w:i w:val="false"/>
          <w:color w:val="000000"/>
        </w:rPr>
        <w:t xml:space="preserve"> 
3. Принципы работы</w:t>
      </w:r>
    </w:p>
    <w:bookmarkEnd w:id="31"/>
    <w:bookmarkStart w:name="z179" w:id="32"/>
    <w:p>
      <w:pPr>
        <w:spacing w:after="0"/>
        <w:ind w:left="0"/>
        <w:jc w:val="both"/>
      </w:pPr>
      <w:r>
        <w:rPr>
          <w:rFonts w:ascii="Times New Roman"/>
          <w:b w:val="false"/>
          <w:i w:val="false"/>
          <w:color w:val="000000"/>
          <w:sz w:val="28"/>
        </w:rPr>
        <w:t>
      17. Комитет при предоставлении государственной услуги, руководствуется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32"/>
    <w:bookmarkStart w:name="z186" w:id="33"/>
    <w:p>
      <w:pPr>
        <w:spacing w:after="0"/>
        <w:ind w:left="0"/>
        <w:jc w:val="left"/>
      </w:pPr>
      <w:r>
        <w:rPr>
          <w:rFonts w:ascii="Times New Roman"/>
          <w:b/>
          <w:i w:val="false"/>
          <w:color w:val="000000"/>
        </w:rPr>
        <w:t xml:space="preserve"> 
4. Результаты работы</w:t>
      </w:r>
    </w:p>
    <w:bookmarkEnd w:id="33"/>
    <w:bookmarkStart w:name="z187" w:id="34"/>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Комитета ежегодно утверждаются приказом Министра юстиции Республики Казахстан.</w:t>
      </w:r>
    </w:p>
    <w:bookmarkEnd w:id="34"/>
    <w:bookmarkStart w:name="z189" w:id="35"/>
    <w:p>
      <w:pPr>
        <w:spacing w:after="0"/>
        <w:ind w:left="0"/>
        <w:jc w:val="left"/>
      </w:pPr>
      <w:r>
        <w:rPr>
          <w:rFonts w:ascii="Times New Roman"/>
          <w:b/>
          <w:i w:val="false"/>
          <w:color w:val="000000"/>
        </w:rPr>
        <w:t xml:space="preserve"> 
5. Порядок обжалования</w:t>
      </w:r>
    </w:p>
    <w:bookmarkEnd w:id="35"/>
    <w:bookmarkStart w:name="z190" w:id="36"/>
    <w:p>
      <w:pPr>
        <w:spacing w:after="0"/>
        <w:ind w:left="0"/>
        <w:jc w:val="both"/>
      </w:pPr>
      <w:r>
        <w:rPr>
          <w:rFonts w:ascii="Times New Roman"/>
          <w:b w:val="false"/>
          <w:i w:val="false"/>
          <w:color w:val="000000"/>
          <w:sz w:val="28"/>
        </w:rPr>
        <w:t>
      20. Действия (бездействия) уполномоченных должностных лиц Комитета могут быть обжалованы потребителем Председателю Комитета либо лицу его замещающему.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уполномоченных должностных лиц потребитель может получить в Управлении организационно-контрольной и кадровой работы Комитета (далее - УОККР), кабинет № 1019, либо обратившись по телефону: (87172) 74-09-69.</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потребитель может направить жалобу в письменном виде на имя Министра юстиции Республики Казахстан (далее - Министр).</w:t>
      </w:r>
      <w:r>
        <w:br/>
      </w:r>
      <w:r>
        <w:rPr>
          <w:rFonts w:ascii="Times New Roman"/>
          <w:b w:val="false"/>
          <w:i w:val="false"/>
          <w:color w:val="000000"/>
          <w:sz w:val="28"/>
        </w:rPr>
        <w:t>
</w:t>
      </w:r>
      <w:r>
        <w:rPr>
          <w:rFonts w:ascii="Times New Roman"/>
          <w:b w:val="false"/>
          <w:i w:val="false"/>
          <w:color w:val="000000"/>
          <w:sz w:val="28"/>
        </w:rPr>
        <w:t>
      Жалобы на имя Министра либо лица его замещающего, по предоставлению государственной услуги принимаются в письменном виде по почте или нарочно по адресу: 010000, город Астана, район Есиль, улица Орынбор, дом 8, подъезд № 13, кабинет № 925, контактный телефон: (87172) 74-07-37.</w:t>
      </w:r>
      <w:r>
        <w:br/>
      </w:r>
      <w:r>
        <w:rPr>
          <w:rFonts w:ascii="Times New Roman"/>
          <w:b w:val="false"/>
          <w:i w:val="false"/>
          <w:color w:val="000000"/>
          <w:sz w:val="28"/>
        </w:rPr>
        <w:t>
</w:t>
      </w:r>
      <w:r>
        <w:rPr>
          <w:rFonts w:ascii="Times New Roman"/>
          <w:b w:val="false"/>
          <w:i w:val="false"/>
          <w:color w:val="000000"/>
          <w:sz w:val="28"/>
        </w:rPr>
        <w:t>
      22. Жалоба в случаях некорректного обслуживания подается в Комитет в письменном виде или нарочно по адресу: 010000, город Астана, район Есиль, улица Орынбор, дом 8, подъезд № 13, кабинет № 1013, контактный телефон: (87172) 74-07-50.</w:t>
      </w:r>
      <w:r>
        <w:br/>
      </w:r>
      <w:r>
        <w:rPr>
          <w:rFonts w:ascii="Times New Roman"/>
          <w:b w:val="false"/>
          <w:i w:val="false"/>
          <w:color w:val="000000"/>
          <w:sz w:val="28"/>
        </w:rPr>
        <w:t>
</w:t>
      </w:r>
      <w:r>
        <w:rPr>
          <w:rFonts w:ascii="Times New Roman"/>
          <w:b w:val="false"/>
          <w:i w:val="false"/>
          <w:color w:val="000000"/>
          <w:sz w:val="28"/>
        </w:rPr>
        <w:t xml:space="preserve">
      Прием граждан осуществляется в соответствии с графиком приема граждан руководством Комитета. График приема граждан опубликован на Интернет-ресурсе Комитета: </w:t>
      </w:r>
      <w:r>
        <w:rPr>
          <w:rFonts w:ascii="Times New Roman"/>
          <w:b w:val="false"/>
          <w:i w:val="false"/>
          <w:color w:val="000000"/>
          <w:sz w:val="28"/>
          <w:u w:val="single"/>
        </w:rPr>
        <w:t>www.intellkaz.kz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и прочие документы, содержащие жалобу на некорректное обслуживание, либо несогласие с результатами оказанной услуги подаются в произвольной форме.</w:t>
      </w:r>
      <w:r>
        <w:br/>
      </w:r>
      <w:r>
        <w:rPr>
          <w:rFonts w:ascii="Times New Roman"/>
          <w:b w:val="false"/>
          <w:i w:val="false"/>
          <w:color w:val="000000"/>
          <w:sz w:val="28"/>
        </w:rPr>
        <w:t>
</w:t>
      </w:r>
      <w:r>
        <w:rPr>
          <w:rFonts w:ascii="Times New Roman"/>
          <w:b w:val="false"/>
          <w:i w:val="false"/>
          <w:color w:val="000000"/>
          <w:sz w:val="28"/>
        </w:rPr>
        <w:t>
      25. Принятая нарочно жалоба регистрируется в журнале учета обращений физических (юридических) лиц.</w:t>
      </w:r>
      <w:r>
        <w:br/>
      </w:r>
      <w:r>
        <w:rPr>
          <w:rFonts w:ascii="Times New Roman"/>
          <w:b w:val="false"/>
          <w:i w:val="false"/>
          <w:color w:val="000000"/>
          <w:sz w:val="28"/>
        </w:rPr>
        <w:t>
</w:t>
      </w:r>
      <w:r>
        <w:rPr>
          <w:rFonts w:ascii="Times New Roman"/>
          <w:b w:val="false"/>
          <w:i w:val="false"/>
          <w:color w:val="000000"/>
          <w:sz w:val="28"/>
        </w:rPr>
        <w:t>
      Подтверждением принятия жалобы является выдача талона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у сотрудников УОККР Комитета по телефонам: (87172) 74-09-69, 74-07-54.</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По заявлению потребителя в случае утери Свидетельства, его порчи или других уважительных причин может быть произведена выдача его дубликата.</w:t>
      </w:r>
      <w:r>
        <w:br/>
      </w:r>
      <w:r>
        <w:rPr>
          <w:rFonts w:ascii="Times New Roman"/>
          <w:b w:val="false"/>
          <w:i w:val="false"/>
          <w:color w:val="000000"/>
          <w:sz w:val="28"/>
        </w:rPr>
        <w:t>
</w:t>
      </w:r>
      <w:r>
        <w:rPr>
          <w:rFonts w:ascii="Times New Roman"/>
          <w:b w:val="false"/>
          <w:i w:val="false"/>
          <w:color w:val="000000"/>
          <w:sz w:val="28"/>
        </w:rPr>
        <w:t>
      Дубликат Свидетельства выдается Комитетом в течение 10 (десяти) рабочих дней.</w:t>
      </w:r>
    </w:p>
    <w:bookmarkEnd w:id="36"/>
    <w:bookmarkStart w:name="z204" w:id="37"/>
    <w:p>
      <w:pPr>
        <w:spacing w:after="0"/>
        <w:ind w:left="0"/>
        <w:jc w:val="both"/>
      </w:pPr>
      <w:r>
        <w:rPr>
          <w:rFonts w:ascii="Times New Roman"/>
          <w:b w:val="false"/>
          <w:i w:val="false"/>
          <w:color w:val="000000"/>
          <w:sz w:val="28"/>
        </w:rPr>
        <w:t xml:space="preserve">
Приложение 1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"Государственная регистрация</w:t>
      </w:r>
      <w:r>
        <w:br/>
      </w:r>
      <w:r>
        <w:rPr>
          <w:rFonts w:ascii="Times New Roman"/>
          <w:b w:val="false"/>
          <w:i w:val="false"/>
          <w:color w:val="000000"/>
          <w:sz w:val="28"/>
        </w:rPr>
        <w:t xml:space="preserve">
прав на произведения,       </w:t>
      </w:r>
      <w:r>
        <w:br/>
      </w:r>
      <w:r>
        <w:rPr>
          <w:rFonts w:ascii="Times New Roman"/>
          <w:b w:val="false"/>
          <w:i w:val="false"/>
          <w:color w:val="000000"/>
          <w:sz w:val="28"/>
        </w:rPr>
        <w:t>
охраняемые авторским правом"</w:t>
      </w:r>
    </w:p>
    <w:bookmarkEnd w:id="37"/>
    <w:bookmarkStart w:name="z205" w:id="38"/>
    <w:p>
      <w:pPr>
        <w:spacing w:after="0"/>
        <w:ind w:left="0"/>
        <w:jc w:val="left"/>
      </w:pPr>
      <w:r>
        <w:rPr>
          <w:rFonts w:ascii="Times New Roman"/>
          <w:b/>
          <w:i w:val="false"/>
          <w:color w:val="000000"/>
        </w:rPr>
        <w:t xml:space="preserve"> 
Банковские реквизиты, необходимые для оплаты</w:t>
      </w:r>
      <w:r>
        <w:br/>
      </w:r>
      <w:r>
        <w:rPr>
          <w:rFonts w:ascii="Times New Roman"/>
          <w:b/>
          <w:i w:val="false"/>
          <w:color w:val="000000"/>
        </w:rPr>
        <w:t>
регистрационного сбора</w:t>
      </w:r>
    </w:p>
    <w:bookmarkEnd w:id="38"/>
    <w:p>
      <w:pPr>
        <w:spacing w:after="0"/>
        <w:ind w:left="0"/>
        <w:jc w:val="both"/>
      </w:pPr>
      <w:r>
        <w:rPr>
          <w:rFonts w:ascii="Times New Roman"/>
          <w:b w:val="false"/>
          <w:i w:val="false"/>
          <w:color w:val="000000"/>
          <w:sz w:val="28"/>
        </w:rPr>
        <w:t>      Банковский идентификационный код - KKMFKZ2A;</w:t>
      </w:r>
      <w:r>
        <w:br/>
      </w:r>
      <w:r>
        <w:rPr>
          <w:rFonts w:ascii="Times New Roman"/>
          <w:b w:val="false"/>
          <w:i w:val="false"/>
          <w:color w:val="000000"/>
          <w:sz w:val="28"/>
        </w:rPr>
        <w:t>
      индивидуальный идентификационный код - KZ24070105KSN0000000;</w:t>
      </w:r>
      <w:r>
        <w:br/>
      </w:r>
      <w:r>
        <w:rPr>
          <w:rFonts w:ascii="Times New Roman"/>
          <w:b w:val="false"/>
          <w:i w:val="false"/>
          <w:color w:val="000000"/>
          <w:sz w:val="28"/>
        </w:rPr>
        <w:t>
      код бенефициара - 11;</w:t>
      </w:r>
      <w:r>
        <w:br/>
      </w:r>
      <w:r>
        <w:rPr>
          <w:rFonts w:ascii="Times New Roman"/>
          <w:b w:val="false"/>
          <w:i w:val="false"/>
          <w:color w:val="000000"/>
          <w:sz w:val="28"/>
        </w:rPr>
        <w:t>
      бенефициар - ГУ Налоговое управление по Есильскому району Налогового департамента по г. Астана НК МФ РК;</w:t>
      </w:r>
      <w:r>
        <w:br/>
      </w:r>
      <w:r>
        <w:rPr>
          <w:rFonts w:ascii="Times New Roman"/>
          <w:b w:val="false"/>
          <w:i w:val="false"/>
          <w:color w:val="000000"/>
          <w:sz w:val="28"/>
        </w:rPr>
        <w:t>
      РНН бенефициар - 620200336381;</w:t>
      </w:r>
      <w:r>
        <w:br/>
      </w:r>
      <w:r>
        <w:rPr>
          <w:rFonts w:ascii="Times New Roman"/>
          <w:b w:val="false"/>
          <w:i w:val="false"/>
          <w:color w:val="000000"/>
          <w:sz w:val="28"/>
        </w:rPr>
        <w:t>
      банк бенефициар - г. Астана, Комитет казначейства Министерства финансов Республики Казахстан;</w:t>
      </w:r>
      <w:r>
        <w:br/>
      </w:r>
      <w:r>
        <w:rPr>
          <w:rFonts w:ascii="Times New Roman"/>
          <w:b w:val="false"/>
          <w:i w:val="false"/>
          <w:color w:val="000000"/>
          <w:sz w:val="28"/>
        </w:rPr>
        <w:t>
      код бюджетной классификации - 105 421.</w:t>
      </w:r>
    </w:p>
    <w:bookmarkStart w:name="z206" w:id="39"/>
    <w:p>
      <w:pPr>
        <w:spacing w:after="0"/>
        <w:ind w:left="0"/>
        <w:jc w:val="both"/>
      </w:pPr>
      <w:r>
        <w:rPr>
          <w:rFonts w:ascii="Times New Roman"/>
          <w:b w:val="false"/>
          <w:i w:val="false"/>
          <w:color w:val="000000"/>
          <w:sz w:val="28"/>
        </w:rPr>
        <w:t xml:space="preserve">
Приложение 2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"Государственная регистрация</w:t>
      </w:r>
      <w:r>
        <w:br/>
      </w:r>
      <w:r>
        <w:rPr>
          <w:rFonts w:ascii="Times New Roman"/>
          <w:b w:val="false"/>
          <w:i w:val="false"/>
          <w:color w:val="000000"/>
          <w:sz w:val="28"/>
        </w:rPr>
        <w:t xml:space="preserve">
прав на произведения,       </w:t>
      </w:r>
      <w:r>
        <w:br/>
      </w:r>
      <w:r>
        <w:rPr>
          <w:rFonts w:ascii="Times New Roman"/>
          <w:b w:val="false"/>
          <w:i w:val="false"/>
          <w:color w:val="000000"/>
          <w:sz w:val="28"/>
        </w:rPr>
        <w:t>
охраняемые авторским правом"</w:t>
      </w:r>
    </w:p>
    <w:bookmarkEnd w:id="39"/>
    <w:p>
      <w:pPr>
        <w:spacing w:after="0"/>
        <w:ind w:left="0"/>
        <w:jc w:val="both"/>
      </w:pPr>
      <w:r>
        <w:rPr>
          <w:rFonts w:ascii="Times New Roman"/>
          <w:b w:val="false"/>
          <w:i w:val="false"/>
          <w:color w:val="000000"/>
          <w:sz w:val="28"/>
        </w:rPr>
        <w:t>Председателю Комитета по правам</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___________________________ </w:t>
      </w:r>
      <w:r>
        <w:br/>
      </w:r>
      <w:r>
        <w:rPr>
          <w:rFonts w:ascii="Times New Roman"/>
          <w:b w:val="false"/>
          <w:i w:val="false"/>
          <w:color w:val="000000"/>
          <w:sz w:val="28"/>
        </w:rPr>
        <w:t xml:space="preserve">
проживающего по адресу: 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тел: 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w:t>
      </w:r>
      <w:r>
        <w:rPr>
          <w:rFonts w:ascii="Times New Roman"/>
          <w:b w:val="false"/>
          <w:i w:val="false"/>
          <w:color w:val="000000"/>
          <w:sz w:val="28"/>
        </w:rPr>
        <w:t xml:space="preserve">(паспортные данные)          </w:t>
      </w:r>
    </w:p>
    <w:bookmarkStart w:name="z207" w:id="40"/>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40"/>
    <w:p>
      <w:pPr>
        <w:spacing w:after="0"/>
        <w:ind w:left="0"/>
        <w:jc w:val="both"/>
      </w:pPr>
      <w:r>
        <w:rPr>
          <w:rFonts w:ascii="Times New Roman"/>
          <w:b w:val="false"/>
          <w:i w:val="false"/>
          <w:color w:val="000000"/>
          <w:sz w:val="28"/>
        </w:rPr>
        <w:t>Я (Мы)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(фамилия, имя, отчество автора(-ов))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настоящим</w:t>
      </w:r>
      <w:r>
        <w:br/>
      </w:r>
      <w:r>
        <w:rPr>
          <w:rFonts w:ascii="Times New Roman"/>
          <w:b w:val="false"/>
          <w:i w:val="false"/>
          <w:color w:val="000000"/>
          <w:sz w:val="28"/>
        </w:rPr>
        <w:t>
подтверждаю(-ем), что являюсь (-емся) единственным (-и) автором</w:t>
      </w:r>
      <w:r>
        <w:br/>
      </w:r>
      <w:r>
        <w:rPr>
          <w:rFonts w:ascii="Times New Roman"/>
          <w:b w:val="false"/>
          <w:i w:val="false"/>
          <w:color w:val="000000"/>
          <w:sz w:val="28"/>
        </w:rPr>
        <w:t>
(-ами) необнародованного ____________________________________________</w:t>
      </w:r>
      <w:r>
        <w:br/>
      </w:r>
      <w:r>
        <w:rPr>
          <w:rFonts w:ascii="Times New Roman"/>
          <w:b w:val="false"/>
          <w:i w:val="false"/>
          <w:color w:val="000000"/>
          <w:sz w:val="28"/>
        </w:rPr>
        <w:t>
                                    </w:t>
      </w:r>
      <w:r>
        <w:rPr>
          <w:rFonts w:ascii="Times New Roman"/>
          <w:b w:val="false"/>
          <w:i w:val="false"/>
          <w:color w:val="000000"/>
          <w:sz w:val="28"/>
        </w:rPr>
        <w:t>(вид объекта авторского права)</w:t>
      </w:r>
      <w:r>
        <w:br/>
      </w:r>
      <w:r>
        <w:rPr>
          <w:rFonts w:ascii="Times New Roman"/>
          <w:b w:val="false"/>
          <w:i w:val="false"/>
          <w:color w:val="000000"/>
          <w:sz w:val="28"/>
        </w:rPr>
        <w:t>
созданного мною (нами) ______________________________________________</w:t>
      </w:r>
      <w:r>
        <w:br/>
      </w:r>
      <w:r>
        <w:rPr>
          <w:rFonts w:ascii="Times New Roman"/>
          <w:b w:val="false"/>
          <w:i w:val="false"/>
          <w:color w:val="000000"/>
          <w:sz w:val="28"/>
        </w:rPr>
        <w:t>
                                </w:t>
      </w:r>
      <w:r>
        <w:rPr>
          <w:rFonts w:ascii="Times New Roman"/>
          <w:b w:val="false"/>
          <w:i w:val="false"/>
          <w:color w:val="000000"/>
          <w:sz w:val="28"/>
        </w:rPr>
        <w:t>(число, месяц, год создания объекта)</w:t>
      </w:r>
      <w:r>
        <w:br/>
      </w:r>
      <w:r>
        <w:rPr>
          <w:rFonts w:ascii="Times New Roman"/>
          <w:b w:val="false"/>
          <w:i w:val="false"/>
          <w:color w:val="000000"/>
          <w:sz w:val="28"/>
        </w:rPr>
        <w:t>
под названием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 и прошу (-сим) зарегистрировать права на</w:t>
      </w:r>
      <w:r>
        <w:br/>
      </w:r>
      <w:r>
        <w:rPr>
          <w:rFonts w:ascii="Times New Roman"/>
          <w:b w:val="false"/>
          <w:i w:val="false"/>
          <w:color w:val="000000"/>
          <w:sz w:val="28"/>
        </w:rPr>
        <w:t>
данный объект авторского права в Комитете по правам интеллектуальной</w:t>
      </w:r>
      <w:r>
        <w:br/>
      </w:r>
      <w:r>
        <w:rPr>
          <w:rFonts w:ascii="Times New Roman"/>
          <w:b w:val="false"/>
          <w:i w:val="false"/>
          <w:color w:val="000000"/>
          <w:sz w:val="28"/>
        </w:rPr>
        <w:t>
собственности.</w:t>
      </w:r>
      <w:r>
        <w:br/>
      </w:r>
      <w:r>
        <w:rPr>
          <w:rFonts w:ascii="Times New Roman"/>
          <w:b w:val="false"/>
          <w:i w:val="false"/>
          <w:color w:val="000000"/>
          <w:sz w:val="28"/>
        </w:rPr>
        <w:t>
      Настоящим также подтверждаю (-ем), что являюсь (-емся)</w:t>
      </w:r>
      <w:r>
        <w:br/>
      </w:r>
      <w:r>
        <w:rPr>
          <w:rFonts w:ascii="Times New Roman"/>
          <w:b w:val="false"/>
          <w:i w:val="false"/>
          <w:color w:val="000000"/>
          <w:sz w:val="28"/>
        </w:rPr>
        <w:t>
единственным (-и) обладателем (-ями) исключительных имущественных</w:t>
      </w:r>
      <w:r>
        <w:br/>
      </w:r>
      <w:r>
        <w:rPr>
          <w:rFonts w:ascii="Times New Roman"/>
          <w:b w:val="false"/>
          <w:i w:val="false"/>
          <w:color w:val="000000"/>
          <w:sz w:val="28"/>
        </w:rPr>
        <w:t>
прав на данный объект и что при создании объекта мною (-нами) не были</w:t>
      </w:r>
      <w:r>
        <w:br/>
      </w:r>
      <w:r>
        <w:rPr>
          <w:rFonts w:ascii="Times New Roman"/>
          <w:b w:val="false"/>
          <w:i w:val="false"/>
          <w:color w:val="000000"/>
          <w:sz w:val="28"/>
        </w:rPr>
        <w:t>
нарушены права других лиц.</w:t>
      </w:r>
      <w:r>
        <w:br/>
      </w:r>
      <w:r>
        <w:rPr>
          <w:rFonts w:ascii="Times New Roman"/>
          <w:b w:val="false"/>
          <w:i w:val="false"/>
          <w:color w:val="000000"/>
          <w:sz w:val="28"/>
        </w:rPr>
        <w:t>
      Юридическое значение факта регистрации произведения в Комитете</w:t>
      </w:r>
      <w:r>
        <w:br/>
      </w:r>
      <w:r>
        <w:rPr>
          <w:rFonts w:ascii="Times New Roman"/>
          <w:b w:val="false"/>
          <w:i w:val="false"/>
          <w:color w:val="000000"/>
          <w:sz w:val="28"/>
        </w:rPr>
        <w:t>
по правам интеллектуальной собственности и условия регистрации мне</w:t>
      </w:r>
      <w:r>
        <w:br/>
      </w:r>
      <w:r>
        <w:rPr>
          <w:rFonts w:ascii="Times New Roman"/>
          <w:b w:val="false"/>
          <w:i w:val="false"/>
          <w:color w:val="000000"/>
          <w:sz w:val="28"/>
        </w:rPr>
        <w:t>
(нам) разъяснены.</w:t>
      </w:r>
      <w:r>
        <w:br/>
      </w:r>
      <w:r>
        <w:rPr>
          <w:rFonts w:ascii="Times New Roman"/>
          <w:b w:val="false"/>
          <w:i w:val="false"/>
          <w:color w:val="000000"/>
          <w:sz w:val="28"/>
        </w:rPr>
        <w:t>
      "___" _________ 20__ г.                     ___________________</w:t>
      </w:r>
      <w:r>
        <w:br/>
      </w:r>
      <w:r>
        <w:rPr>
          <w:rFonts w:ascii="Times New Roman"/>
          <w:b w:val="false"/>
          <w:i w:val="false"/>
          <w:color w:val="000000"/>
          <w:sz w:val="28"/>
        </w:rPr>
        <w:t>
                                                   </w:t>
      </w:r>
      <w:r>
        <w:rPr>
          <w:rFonts w:ascii="Times New Roman"/>
          <w:b w:val="false"/>
          <w:i w:val="false"/>
          <w:color w:val="000000"/>
          <w:sz w:val="28"/>
        </w:rPr>
        <w:t>(подпись автора (-ов))</w:t>
      </w:r>
    </w:p>
    <w:bookmarkStart w:name="z208" w:id="41"/>
    <w:p>
      <w:pPr>
        <w:spacing w:after="0"/>
        <w:ind w:left="0"/>
        <w:jc w:val="both"/>
      </w:pPr>
      <w:r>
        <w:rPr>
          <w:rFonts w:ascii="Times New Roman"/>
          <w:b w:val="false"/>
          <w:i w:val="false"/>
          <w:color w:val="000000"/>
          <w:sz w:val="28"/>
        </w:rPr>
        <w:t xml:space="preserve">
Председателю Комитета по правам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p>
    <w:bookmarkEnd w:id="41"/>
    <w:p>
      <w:pPr>
        <w:spacing w:after="0"/>
        <w:ind w:left="0"/>
        <w:jc w:val="both"/>
      </w:pPr>
      <w:r>
        <w:rPr>
          <w:rFonts w:ascii="Times New Roman"/>
          <w:b w:val="false"/>
          <w:i w:val="false"/>
          <w:color w:val="000000"/>
          <w:sz w:val="28"/>
        </w:rPr>
        <w:t>от _____________________________</w:t>
      </w:r>
      <w:r>
        <w:br/>
      </w:r>
      <w:r>
        <w:rPr>
          <w:rFonts w:ascii="Times New Roman"/>
          <w:b w:val="false"/>
          <w:i w:val="false"/>
          <w:color w:val="000000"/>
          <w:sz w:val="28"/>
        </w:rPr>
        <w:t>
</w:t>
      </w:r>
      <w:r>
        <w:rPr>
          <w:rFonts w:ascii="Times New Roman"/>
          <w:b w:val="false"/>
          <w:i w:val="false"/>
          <w:color w:val="000000"/>
          <w:sz w:val="28"/>
        </w:rPr>
        <w:t>(Ф.И.О. или наименование правообладателя)</w:t>
      </w:r>
      <w:r>
        <w:br/>
      </w:r>
      <w:r>
        <w:rPr>
          <w:rFonts w:ascii="Times New Roman"/>
          <w:b w:val="false"/>
          <w:i w:val="false"/>
          <w:color w:val="000000"/>
          <w:sz w:val="28"/>
        </w:rPr>
        <w:t>
адрес: 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тел: 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(паспортные данные/данные       </w:t>
      </w:r>
      <w:r>
        <w:br/>
      </w:r>
      <w:r>
        <w:rPr>
          <w:rFonts w:ascii="Times New Roman"/>
          <w:b w:val="false"/>
          <w:i w:val="false"/>
          <w:color w:val="000000"/>
          <w:sz w:val="28"/>
        </w:rPr>
        <w:t xml:space="preserve">
свидетельство о регистрации     </w:t>
      </w:r>
      <w:r>
        <w:br/>
      </w:r>
      <w:r>
        <w:rPr>
          <w:rFonts w:ascii="Times New Roman"/>
          <w:b w:val="false"/>
          <w:i w:val="false"/>
          <w:color w:val="000000"/>
          <w:sz w:val="28"/>
        </w:rPr>
        <w:t xml:space="preserve">
юридического лица)              </w:t>
      </w:r>
    </w:p>
    <w:bookmarkStart w:name="z209" w:id="42"/>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4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правообладателя)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настоящим подтверждаю (-ет), что являюсь (является) обладателем</w:t>
      </w:r>
      <w:r>
        <w:br/>
      </w:r>
      <w:r>
        <w:rPr>
          <w:rFonts w:ascii="Times New Roman"/>
          <w:b w:val="false"/>
          <w:i w:val="false"/>
          <w:color w:val="000000"/>
          <w:sz w:val="28"/>
        </w:rPr>
        <w:t>
исключительных имущественных прав на _____________________ созданного</w:t>
      </w:r>
      <w:r>
        <w:br/>
      </w:r>
      <w:r>
        <w:rPr>
          <w:rFonts w:ascii="Times New Roman"/>
          <w:b w:val="false"/>
          <w:i w:val="false"/>
          <w:color w:val="000000"/>
          <w:sz w:val="28"/>
        </w:rPr>
        <w:t>
                                   </w:t>
      </w:r>
      <w:r>
        <w:rPr>
          <w:rFonts w:ascii="Times New Roman"/>
          <w:b w:val="false"/>
          <w:i w:val="false"/>
          <w:color w:val="000000"/>
          <w:sz w:val="28"/>
        </w:rPr>
        <w:t>(вид объекта авторского права)</w:t>
      </w:r>
      <w:r>
        <w:br/>
      </w:r>
      <w:r>
        <w:rPr>
          <w:rFonts w:ascii="Times New Roman"/>
          <w:b w:val="false"/>
          <w:i w:val="false"/>
          <w:color w:val="000000"/>
          <w:sz w:val="28"/>
        </w:rPr>
        <w:t>
___________________________________  ________________________________</w:t>
      </w:r>
      <w:r>
        <w:br/>
      </w:r>
      <w:r>
        <w:rPr>
          <w:rFonts w:ascii="Times New Roman"/>
          <w:b w:val="false"/>
          <w:i w:val="false"/>
          <w:color w:val="000000"/>
          <w:sz w:val="28"/>
        </w:rPr>
        <w:t>
</w:t>
      </w:r>
      <w:r>
        <w:rPr>
          <w:rFonts w:ascii="Times New Roman"/>
          <w:b w:val="false"/>
          <w:i w:val="false"/>
          <w:color w:val="000000"/>
          <w:sz w:val="28"/>
        </w:rPr>
        <w:t>     (Ф.И.О автора (авторов), паспортные         (число, месяц, год создания объекта)</w:t>
      </w:r>
      <w:r>
        <w:br/>
      </w:r>
      <w:r>
        <w:rPr>
          <w:rFonts w:ascii="Times New Roman"/>
          <w:b w:val="false"/>
          <w:i w:val="false"/>
          <w:color w:val="000000"/>
          <w:sz w:val="28"/>
        </w:rPr>
        <w:t>
</w:t>
      </w:r>
      <w:r>
        <w:rPr>
          <w:rFonts w:ascii="Times New Roman"/>
          <w:b w:val="false"/>
          <w:i w:val="false"/>
          <w:color w:val="000000"/>
          <w:sz w:val="28"/>
        </w:rPr>
        <w:t>               данные авторов)</w:t>
      </w:r>
    </w:p>
    <w:p>
      <w:pPr>
        <w:spacing w:after="0"/>
        <w:ind w:left="0"/>
        <w:jc w:val="both"/>
      </w:pPr>
      <w:r>
        <w:rPr>
          <w:rFonts w:ascii="Times New Roman"/>
          <w:b w:val="false"/>
          <w:i w:val="false"/>
          <w:color w:val="000000"/>
          <w:sz w:val="28"/>
        </w:rPr>
        <w:t>под названием _______________________________________________________</w:t>
      </w:r>
      <w:r>
        <w:br/>
      </w:r>
      <w:r>
        <w:rPr>
          <w:rFonts w:ascii="Times New Roman"/>
          <w:b w:val="false"/>
          <w:i w:val="false"/>
          <w:color w:val="000000"/>
          <w:sz w:val="28"/>
        </w:rPr>
        <w:t>
и прошу (-сит) зарегистрировать исключительные имущественные права на</w:t>
      </w:r>
      <w:r>
        <w:br/>
      </w:r>
      <w:r>
        <w:rPr>
          <w:rFonts w:ascii="Times New Roman"/>
          <w:b w:val="false"/>
          <w:i w:val="false"/>
          <w:color w:val="000000"/>
          <w:sz w:val="28"/>
        </w:rPr>
        <w:t>
данный объект авторского права в Комитете по правам интеллектуальной</w:t>
      </w:r>
      <w:r>
        <w:br/>
      </w:r>
      <w:r>
        <w:rPr>
          <w:rFonts w:ascii="Times New Roman"/>
          <w:b w:val="false"/>
          <w:i w:val="false"/>
          <w:color w:val="000000"/>
          <w:sz w:val="28"/>
        </w:rPr>
        <w:t>
собственности.</w:t>
      </w:r>
      <w:r>
        <w:br/>
      </w:r>
      <w:r>
        <w:rPr>
          <w:rFonts w:ascii="Times New Roman"/>
          <w:b w:val="false"/>
          <w:i w:val="false"/>
          <w:color w:val="000000"/>
          <w:sz w:val="28"/>
        </w:rPr>
        <w:t>
      Настоящим также подтверждаю (-ем), что при создании объекта</w:t>
      </w:r>
      <w:r>
        <w:br/>
      </w:r>
      <w:r>
        <w:rPr>
          <w:rFonts w:ascii="Times New Roman"/>
          <w:b w:val="false"/>
          <w:i w:val="false"/>
          <w:color w:val="000000"/>
          <w:sz w:val="28"/>
        </w:rPr>
        <w:t>
авторами не были нарушены права других лиц.</w:t>
      </w:r>
      <w:r>
        <w:br/>
      </w:r>
      <w:r>
        <w:rPr>
          <w:rFonts w:ascii="Times New Roman"/>
          <w:b w:val="false"/>
          <w:i w:val="false"/>
          <w:color w:val="000000"/>
          <w:sz w:val="28"/>
        </w:rPr>
        <w:t>
      Юридическое значение факта регистрации произведения в Комитете</w:t>
      </w:r>
      <w:r>
        <w:br/>
      </w:r>
      <w:r>
        <w:rPr>
          <w:rFonts w:ascii="Times New Roman"/>
          <w:b w:val="false"/>
          <w:i w:val="false"/>
          <w:color w:val="000000"/>
          <w:sz w:val="28"/>
        </w:rPr>
        <w:t>
по правам интеллектуальной собственности и условия регистрации мне</w:t>
      </w:r>
      <w:r>
        <w:br/>
      </w:r>
      <w:r>
        <w:rPr>
          <w:rFonts w:ascii="Times New Roman"/>
          <w:b w:val="false"/>
          <w:i w:val="false"/>
          <w:color w:val="000000"/>
          <w:sz w:val="28"/>
        </w:rPr>
        <w:t>
(нам) разъяснены.</w:t>
      </w:r>
    </w:p>
    <w:p>
      <w:pPr>
        <w:spacing w:after="0"/>
        <w:ind w:left="0"/>
        <w:jc w:val="both"/>
      </w:pPr>
      <w:r>
        <w:rPr>
          <w:rFonts w:ascii="Times New Roman"/>
          <w:b w:val="false"/>
          <w:i w:val="false"/>
          <w:color w:val="000000"/>
          <w:sz w:val="28"/>
        </w:rPr>
        <w:t>"__" ____________ 20__ г.</w:t>
      </w:r>
    </w:p>
    <w:bookmarkStart w:name="z210" w:id="43"/>
    <w:p>
      <w:pPr>
        <w:spacing w:after="0"/>
        <w:ind w:left="0"/>
        <w:jc w:val="both"/>
      </w:pPr>
      <w:r>
        <w:rPr>
          <w:rFonts w:ascii="Times New Roman"/>
          <w:b w:val="false"/>
          <w:i w:val="false"/>
          <w:color w:val="000000"/>
          <w:sz w:val="28"/>
        </w:rPr>
        <w:t xml:space="preserve">
Приложение 3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"Государственная регистрация</w:t>
      </w:r>
      <w:r>
        <w:br/>
      </w:r>
      <w:r>
        <w:rPr>
          <w:rFonts w:ascii="Times New Roman"/>
          <w:b w:val="false"/>
          <w:i w:val="false"/>
          <w:color w:val="000000"/>
          <w:sz w:val="28"/>
        </w:rPr>
        <w:t xml:space="preserve">
прав на произведения,       </w:t>
      </w:r>
      <w:r>
        <w:br/>
      </w:r>
      <w:r>
        <w:rPr>
          <w:rFonts w:ascii="Times New Roman"/>
          <w:b w:val="false"/>
          <w:i w:val="false"/>
          <w:color w:val="000000"/>
          <w:sz w:val="28"/>
        </w:rPr>
        <w:t>
охраняемые авторским правом"</w:t>
      </w:r>
    </w:p>
    <w:bookmarkEnd w:id="43"/>
    <w:bookmarkStart w:name="z211" w:id="44"/>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7"/>
        <w:gridCol w:w="2224"/>
        <w:gridCol w:w="2509"/>
        <w:gridCol w:w="2340"/>
      </w:tblGrid>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 показателя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отчетном</w:t>
            </w:r>
            <w:r>
              <w:br/>
            </w:r>
            <w:r>
              <w:rPr>
                <w:rFonts w:ascii="Times New Roman"/>
                <w:b w:val="false"/>
                <w:i w:val="false"/>
                <w:color w:val="000000"/>
                <w:sz w:val="20"/>
              </w:rPr>
              <w:t>
году</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w:t>
            </w:r>
            <w:r>
              <w:br/>
            </w:r>
            <w:r>
              <w:rPr>
                <w:rFonts w:ascii="Times New Roman"/>
                <w:b w:val="false"/>
                <w:i w:val="false"/>
                <w:color w:val="000000"/>
                <w:sz w:val="20"/>
              </w:rPr>
              <w:t>
оформленных документов</w:t>
            </w:r>
            <w:r>
              <w:br/>
            </w:r>
            <w:r>
              <w:rPr>
                <w:rFonts w:ascii="Times New Roman"/>
                <w:b w:val="false"/>
                <w:i w:val="false"/>
                <w:color w:val="000000"/>
                <w:sz w:val="20"/>
              </w:rPr>
              <w:t>
должностным лицом</w:t>
            </w:r>
            <w:r>
              <w:br/>
            </w:r>
            <w:r>
              <w:rPr>
                <w:rFonts w:ascii="Times New Roman"/>
                <w:b w:val="false"/>
                <w:i w:val="false"/>
                <w:color w:val="000000"/>
                <w:sz w:val="20"/>
              </w:rPr>
              <w:t>
(произведенных начислений,</w:t>
            </w:r>
            <w:r>
              <w:br/>
            </w:r>
            <w:r>
              <w:rPr>
                <w:rFonts w:ascii="Times New Roman"/>
                <w:b w:val="false"/>
                <w:i w:val="false"/>
                <w:color w:val="000000"/>
                <w:sz w:val="20"/>
              </w:rPr>
              <w:t>
расчетов и т.д.)</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w:t>
            </w:r>
            <w:r>
              <w:br/>
            </w:r>
            <w:r>
              <w:rPr>
                <w:rFonts w:ascii="Times New Roman"/>
                <w:b w:val="false"/>
                <w:i w:val="false"/>
                <w:color w:val="000000"/>
                <w:sz w:val="20"/>
              </w:rPr>
              <w:t>
заполненных потребителем</w:t>
            </w:r>
            <w:r>
              <w:br/>
            </w:r>
            <w:r>
              <w:rPr>
                <w:rFonts w:ascii="Times New Roman"/>
                <w:b w:val="false"/>
                <w:i w:val="false"/>
                <w:color w:val="000000"/>
                <w:sz w:val="20"/>
              </w:rPr>
              <w:t>
документов и сданных с первого</w:t>
            </w:r>
            <w:r>
              <w:br/>
            </w:r>
            <w:r>
              <w:rPr>
                <w:rFonts w:ascii="Times New Roman"/>
                <w:b w:val="false"/>
                <w:i w:val="false"/>
                <w:color w:val="000000"/>
                <w:sz w:val="20"/>
              </w:rPr>
              <w:t>
раза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w:t>
            </w:r>
            <w:r>
              <w:br/>
            </w:r>
            <w:r>
              <w:rPr>
                <w:rFonts w:ascii="Times New Roman"/>
                <w:b w:val="false"/>
                <w:i w:val="false"/>
                <w:color w:val="000000"/>
                <w:sz w:val="20"/>
              </w:rPr>
              <w:t>
о которых доступно через</w:t>
            </w:r>
            <w:r>
              <w:br/>
            </w:r>
            <w:r>
              <w:rPr>
                <w:rFonts w:ascii="Times New Roman"/>
                <w:b w:val="false"/>
                <w:i w:val="false"/>
                <w:color w:val="000000"/>
                <w:sz w:val="20"/>
              </w:rPr>
              <w:t>
Интернет</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 установленный</w:t>
            </w:r>
            <w:r>
              <w:br/>
            </w:r>
            <w:r>
              <w:rPr>
                <w:rFonts w:ascii="Times New Roman"/>
                <w:b w:val="false"/>
                <w:i w:val="false"/>
                <w:color w:val="000000"/>
                <w:sz w:val="20"/>
              </w:rPr>
              <w:t>
срок</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2" w:id="4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2011 года № 579   </w:t>
      </w:r>
    </w:p>
    <w:bookmarkEnd w:id="45"/>
    <w:bookmarkStart w:name="z213" w:id="4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лицензионных договоров на</w:t>
      </w:r>
      <w:r>
        <w:br/>
      </w:r>
      <w:r>
        <w:rPr>
          <w:rFonts w:ascii="Times New Roman"/>
          <w:b/>
          <w:i w:val="false"/>
          <w:color w:val="000000"/>
        </w:rPr>
        <w:t>
использование произведений и объектов смежных прав"</w:t>
      </w:r>
    </w:p>
    <w:bookmarkEnd w:id="46"/>
    <w:p>
      <w:pPr>
        <w:spacing w:after="0"/>
        <w:ind w:left="0"/>
        <w:jc w:val="both"/>
      </w:pPr>
      <w:r>
        <w:rPr>
          <w:rFonts w:ascii="Times New Roman"/>
          <w:b w:val="false"/>
          <w:i w:val="false"/>
          <w:color w:val="ff0000"/>
          <w:sz w:val="28"/>
        </w:rPr>
        <w:t xml:space="preserve">      Сноска. Стандарт исключен постановлением Правительства РК от 06.11.2012 </w:t>
      </w:r>
      <w:r>
        <w:rPr>
          <w:rFonts w:ascii="Times New Roman"/>
          <w:b w:val="false"/>
          <w:i w:val="false"/>
          <w:color w:val="ff0000"/>
          <w:sz w:val="28"/>
        </w:rPr>
        <w:t>№ 1405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281" w:id="4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2011 года № 579   </w:t>
      </w:r>
    </w:p>
    <w:bookmarkEnd w:id="47"/>
    <w:bookmarkStart w:name="z282" w:id="4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лицензионных, сублицензионных</w:t>
      </w:r>
      <w:r>
        <w:br/>
      </w:r>
      <w:r>
        <w:rPr>
          <w:rFonts w:ascii="Times New Roman"/>
          <w:b/>
          <w:i w:val="false"/>
          <w:color w:val="000000"/>
        </w:rPr>
        <w:t>
договоров, связанных с использованием объектов промышленной</w:t>
      </w:r>
      <w:r>
        <w:br/>
      </w:r>
      <w:r>
        <w:rPr>
          <w:rFonts w:ascii="Times New Roman"/>
          <w:b/>
          <w:i w:val="false"/>
          <w:color w:val="000000"/>
        </w:rPr>
        <w:t>
собственности"</w:t>
      </w:r>
    </w:p>
    <w:bookmarkEnd w:id="48"/>
    <w:bookmarkStart w:name="z283" w:id="49"/>
    <w:p>
      <w:pPr>
        <w:spacing w:after="0"/>
        <w:ind w:left="0"/>
        <w:jc w:val="left"/>
      </w:pPr>
      <w:r>
        <w:rPr>
          <w:rFonts w:ascii="Times New Roman"/>
          <w:b/>
          <w:i w:val="false"/>
          <w:color w:val="000000"/>
        </w:rPr>
        <w:t xml:space="preserve"> 
1. Общие положения</w:t>
      </w:r>
    </w:p>
    <w:bookmarkEnd w:id="49"/>
    <w:bookmarkStart w:name="z284" w:id="50"/>
    <w:p>
      <w:pPr>
        <w:spacing w:after="0"/>
        <w:ind w:left="0"/>
        <w:jc w:val="both"/>
      </w:pPr>
      <w:r>
        <w:rPr>
          <w:rFonts w:ascii="Times New Roman"/>
          <w:b w:val="false"/>
          <w:i w:val="false"/>
          <w:color w:val="000000"/>
          <w:sz w:val="28"/>
        </w:rPr>
        <w:t>
      1. Государственная услуга "Государственная регистрация лицензионных, сублицензионных договоров, связанных с использованием объектов промышленной собственности"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по правам интеллектуальной собственности Министерства юстиции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Юридический адрес: 010000, город Астана, район Есиль, улица Орынбор, дом 8, подъезд № 13.</w:t>
      </w:r>
      <w:r>
        <w:br/>
      </w:r>
      <w:r>
        <w:rPr>
          <w:rFonts w:ascii="Times New Roman"/>
          <w:b w:val="false"/>
          <w:i w:val="false"/>
          <w:color w:val="000000"/>
          <w:sz w:val="28"/>
        </w:rPr>
        <w:t>
</w:t>
      </w:r>
      <w:r>
        <w:rPr>
          <w:rFonts w:ascii="Times New Roman"/>
          <w:b w:val="false"/>
          <w:i w:val="false"/>
          <w:color w:val="000000"/>
          <w:sz w:val="28"/>
        </w:rPr>
        <w:t>
      2. Форма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статей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299</w:t>
      </w:r>
      <w:r>
        <w:rPr>
          <w:rFonts w:ascii="Times New Roman"/>
          <w:b w:val="false"/>
          <w:i w:val="false"/>
          <w:color w:val="000000"/>
          <w:sz w:val="28"/>
        </w:rPr>
        <w:t>-</w:t>
      </w:r>
      <w:r>
        <w:rPr>
          <w:rFonts w:ascii="Times New Roman"/>
          <w:b w:val="false"/>
          <w:i w:val="false"/>
          <w:color w:val="000000"/>
          <w:sz w:val="28"/>
        </w:rPr>
        <w:t>326</w:t>
      </w:r>
      <w:r>
        <w:rPr>
          <w:rFonts w:ascii="Times New Roman"/>
          <w:b w:val="false"/>
          <w:i w:val="false"/>
          <w:color w:val="000000"/>
          <w:sz w:val="28"/>
        </w:rPr>
        <w:t>, </w:t>
      </w:r>
      <w:r>
        <w:rPr>
          <w:rFonts w:ascii="Times New Roman"/>
          <w:b w:val="false"/>
          <w:i w:val="false"/>
          <w:color w:val="000000"/>
          <w:sz w:val="28"/>
        </w:rPr>
        <w:t>896</w:t>
      </w:r>
      <w:r>
        <w:rPr>
          <w:rFonts w:ascii="Times New Roman"/>
          <w:b w:val="false"/>
          <w:i w:val="false"/>
          <w:color w:val="000000"/>
          <w:sz w:val="28"/>
        </w:rPr>
        <w:t>-</w:t>
      </w:r>
      <w:r>
        <w:rPr>
          <w:rFonts w:ascii="Times New Roman"/>
          <w:b w:val="false"/>
          <w:i w:val="false"/>
          <w:color w:val="000000"/>
          <w:sz w:val="28"/>
        </w:rPr>
        <w:t>909</w:t>
      </w:r>
      <w:r>
        <w:rPr>
          <w:rFonts w:ascii="Times New Roman"/>
          <w:b w:val="false"/>
          <w:i w:val="false"/>
          <w:color w:val="000000"/>
          <w:sz w:val="28"/>
        </w:rPr>
        <w:t>, </w:t>
      </w:r>
      <w:r>
        <w:rPr>
          <w:rFonts w:ascii="Times New Roman"/>
          <w:b w:val="false"/>
          <w:i w:val="false"/>
          <w:color w:val="000000"/>
          <w:sz w:val="28"/>
        </w:rPr>
        <w:t>1001</w:t>
      </w:r>
      <w:r>
        <w:rPr>
          <w:rFonts w:ascii="Times New Roman"/>
          <w:b w:val="false"/>
          <w:i w:val="false"/>
          <w:color w:val="000000"/>
          <w:sz w:val="28"/>
        </w:rPr>
        <w:t>, </w:t>
      </w:r>
      <w:r>
        <w:rPr>
          <w:rFonts w:ascii="Times New Roman"/>
          <w:b w:val="false"/>
          <w:i w:val="false"/>
          <w:color w:val="000000"/>
          <w:sz w:val="28"/>
        </w:rPr>
        <w:t>1031</w:t>
      </w:r>
      <w:r>
        <w:rPr>
          <w:rFonts w:ascii="Times New Roman"/>
          <w:b w:val="false"/>
          <w:i w:val="false"/>
          <w:color w:val="000000"/>
          <w:sz w:val="28"/>
        </w:rPr>
        <w:t xml:space="preserve"> Гражданского кодекса Республики Казахстан от 1 июля 1999 года, пунктов 1-4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16 июля 1999 года "Патентный закон", пунктов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21 Закона Республики Казахстан от 26 июля 1999 года "О товарных знаках, знаках обслуживания и наименованиях мест происхождения товаров",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29 июня 2001 года "О правовой охране топологий интегральных микросхем", статьи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от 13 июля 1999 года "Об охране селекционных достижений".</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размещен на Интернет-ресурсе Комитета: </w:t>
      </w:r>
      <w:r>
        <w:rPr>
          <w:rFonts w:ascii="Times New Roman"/>
          <w:b w:val="false"/>
          <w:i w:val="false"/>
          <w:color w:val="000000"/>
          <w:sz w:val="28"/>
          <w:u w:val="single"/>
        </w:rPr>
        <w:t>www.intellkaz.kz</w:t>
      </w:r>
      <w:r>
        <w:rPr>
          <w:rFonts w:ascii="Times New Roman"/>
          <w:b w:val="false"/>
          <w:i w:val="false"/>
          <w:color w:val="000000"/>
          <w:sz w:val="28"/>
        </w:rPr>
        <w:t>. Телефон для справок: (87172) 74-07-54.</w:t>
      </w:r>
      <w:r>
        <w:br/>
      </w:r>
      <w:r>
        <w:rPr>
          <w:rFonts w:ascii="Times New Roman"/>
          <w:b w:val="false"/>
          <w:i w:val="false"/>
          <w:color w:val="000000"/>
          <w:sz w:val="28"/>
        </w:rPr>
        <w:t>
</w:t>
      </w:r>
      <w:r>
        <w:rPr>
          <w:rFonts w:ascii="Times New Roman"/>
          <w:b w:val="false"/>
          <w:i w:val="false"/>
          <w:color w:val="000000"/>
          <w:sz w:val="28"/>
        </w:rPr>
        <w:t>
      5. Формой завершения оказываемой государственной услуги является выдача зарегистрированного договора с проставленным штампом с датой регистрации и текущим номером договора, выдаваемого на бумажном носителе, либо выдача мотивированного ответа в письменном виде о причинах отказа.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обладающим правами на объекты промышленной собственности (далее - потребители).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с момента представления потребителем необходимых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оказывается в течение 35 (тридцати пяти)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10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10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 по наличному и (или) безналичному расчету.</w:t>
      </w:r>
      <w:r>
        <w:br/>
      </w:r>
      <w:r>
        <w:rPr>
          <w:rFonts w:ascii="Times New Roman"/>
          <w:b w:val="false"/>
          <w:i w:val="false"/>
          <w:color w:val="000000"/>
          <w:sz w:val="28"/>
        </w:rPr>
        <w:t>
</w:t>
      </w:r>
      <w:r>
        <w:rPr>
          <w:rFonts w:ascii="Times New Roman"/>
          <w:b w:val="false"/>
          <w:i w:val="false"/>
          <w:color w:val="000000"/>
          <w:sz w:val="28"/>
        </w:rPr>
        <w:t>
      Государственная пошлина оплачивается по месту совершения юридически значимых действий и (или) выдачу документов уполномоченными государственными органами или должностными лицами, через банковские учреждения Республики Казахстан, которыми выдаются платежные документы подтверждающие размер и дату оплаты, установленной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Банковские реквизиты, необходимые для оплаты государственной пошлины, указаны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За выдачу дубликата зарегистрированных договоров оплата не взимается.</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пять дней в неделю, за исключением выходных и праздничных дней,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10. Место для заполнения документов оснащено стойкой с перечнем необходимых документов и образцами их заполнения.</w:t>
      </w:r>
      <w:r>
        <w:br/>
      </w:r>
      <w:r>
        <w:rPr>
          <w:rFonts w:ascii="Times New Roman"/>
          <w:b w:val="false"/>
          <w:i w:val="false"/>
          <w:color w:val="000000"/>
          <w:sz w:val="28"/>
        </w:rPr>
        <w:t>
</w:t>
      </w:r>
      <w:r>
        <w:rPr>
          <w:rFonts w:ascii="Times New Roman"/>
          <w:b w:val="false"/>
          <w:i w:val="false"/>
          <w:color w:val="000000"/>
          <w:sz w:val="28"/>
        </w:rPr>
        <w:t>
      Для людей с ограниченными физическими возможностями предусмотрены пандусы и лифты.</w:t>
      </w:r>
    </w:p>
    <w:bookmarkEnd w:id="50"/>
    <w:bookmarkStart w:name="z303" w:id="51"/>
    <w:p>
      <w:pPr>
        <w:spacing w:after="0"/>
        <w:ind w:left="0"/>
        <w:jc w:val="left"/>
      </w:pPr>
      <w:r>
        <w:rPr>
          <w:rFonts w:ascii="Times New Roman"/>
          <w:b/>
          <w:i w:val="false"/>
          <w:color w:val="000000"/>
        </w:rPr>
        <w:t xml:space="preserve"> 
2. Порядок оказания государственной услуги</w:t>
      </w:r>
    </w:p>
    <w:bookmarkEnd w:id="51"/>
    <w:bookmarkStart w:name="z304" w:id="52"/>
    <w:p>
      <w:pPr>
        <w:spacing w:after="0"/>
        <w:ind w:left="0"/>
        <w:jc w:val="both"/>
      </w:pPr>
      <w:r>
        <w:rPr>
          <w:rFonts w:ascii="Times New Roman"/>
          <w:b w:val="false"/>
          <w:i w:val="false"/>
          <w:color w:val="000000"/>
          <w:sz w:val="28"/>
        </w:rPr>
        <w:t>
      11. Для получения государственной услуги в Комитет представляются:</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подлинники или нотариально засвидетельствованные копии лицензионного, сублицензионного договора в четырех экземплярах предметом, которого являются однородные объекты промышленной собственности,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уполномоченных на то лиц обеих сторон, либо потребителя;</w:t>
      </w:r>
      <w:r>
        <w:br/>
      </w:r>
      <w:r>
        <w:rPr>
          <w:rFonts w:ascii="Times New Roman"/>
          <w:b w:val="false"/>
          <w:i w:val="false"/>
          <w:color w:val="000000"/>
          <w:sz w:val="28"/>
        </w:rPr>
        <w:t>
</w:t>
      </w:r>
      <w:r>
        <w:rPr>
          <w:rFonts w:ascii="Times New Roman"/>
          <w:b w:val="false"/>
          <w:i w:val="false"/>
          <w:color w:val="000000"/>
          <w:sz w:val="28"/>
        </w:rPr>
        <w:t>
      3)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w:t>
      </w:r>
      <w:r>
        <w:rPr>
          <w:rFonts w:ascii="Times New Roman"/>
          <w:b w:val="false"/>
          <w:i w:val="false"/>
          <w:color w:val="000000"/>
          <w:sz w:val="28"/>
        </w:rPr>
        <w:t>
      4) документ, подтверждающий соответствующую оплату в установленном размере;</w:t>
      </w:r>
      <w:r>
        <w:br/>
      </w:r>
      <w:r>
        <w:rPr>
          <w:rFonts w:ascii="Times New Roman"/>
          <w:b w:val="false"/>
          <w:i w:val="false"/>
          <w:color w:val="000000"/>
          <w:sz w:val="28"/>
        </w:rPr>
        <w:t>
</w:t>
      </w:r>
      <w:r>
        <w:rPr>
          <w:rFonts w:ascii="Times New Roman"/>
          <w:b w:val="false"/>
          <w:i w:val="false"/>
          <w:color w:val="000000"/>
          <w:sz w:val="28"/>
        </w:rPr>
        <w:t>
      5) для национальных потребителей (резиденты Республики Казахстан) решение органов управления лицензиара (сублицензиара) (общего собрания учредителей или акционеров) по вопросу заключения договора и предоставления полномочий по подписанию его руководителем органа исполнения лицензиара (сублицензиата).</w:t>
      </w:r>
      <w:r>
        <w:br/>
      </w:r>
      <w:r>
        <w:rPr>
          <w:rFonts w:ascii="Times New Roman"/>
          <w:b w:val="false"/>
          <w:i w:val="false"/>
          <w:color w:val="000000"/>
          <w:sz w:val="28"/>
        </w:rPr>
        <w:t>
</w:t>
      </w:r>
      <w:r>
        <w:rPr>
          <w:rFonts w:ascii="Times New Roman"/>
          <w:b w:val="false"/>
          <w:i w:val="false"/>
          <w:color w:val="000000"/>
          <w:sz w:val="28"/>
        </w:rPr>
        <w:t xml:space="preserve">
      12. Бланки заявлений можно получить в канцелярии Комитета по адресу: город Астана, район Есиль, улица Орынбор, дом 8, подъезд № 13, кабинет № 1019 (далее - канцелярия Комитета) или на Интернет-ресурсе: </w:t>
      </w:r>
      <w:r>
        <w:rPr>
          <w:rFonts w:ascii="Times New Roman"/>
          <w:b w:val="false"/>
          <w:i w:val="false"/>
          <w:color w:val="000000"/>
          <w:sz w:val="28"/>
          <w:u w:val="single"/>
        </w:rPr>
        <w:t>www.intellkaz.kz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Документы, необходимые для получения государственной услуги, сдаются в канцелярию Комитета.</w:t>
      </w:r>
      <w:r>
        <w:br/>
      </w:r>
      <w:r>
        <w:rPr>
          <w:rFonts w:ascii="Times New Roman"/>
          <w:b w:val="false"/>
          <w:i w:val="false"/>
          <w:color w:val="000000"/>
          <w:sz w:val="28"/>
        </w:rPr>
        <w:t>
</w:t>
      </w:r>
      <w:r>
        <w:rPr>
          <w:rFonts w:ascii="Times New Roman"/>
          <w:b w:val="false"/>
          <w:i w:val="false"/>
          <w:color w:val="000000"/>
          <w:sz w:val="28"/>
        </w:rPr>
        <w:t>
      14. Подтверждением сдачи документов, указанных в </w:t>
      </w:r>
      <w:r>
        <w:rPr>
          <w:rFonts w:ascii="Times New Roman"/>
          <w:b w:val="false"/>
          <w:i w:val="false"/>
          <w:color w:val="000000"/>
          <w:sz w:val="28"/>
        </w:rPr>
        <w:t>пункте 11</w:t>
      </w:r>
      <w:r>
        <w:rPr>
          <w:rFonts w:ascii="Times New Roman"/>
          <w:b w:val="false"/>
          <w:i w:val="false"/>
          <w:color w:val="000000"/>
          <w:sz w:val="28"/>
        </w:rPr>
        <w:t>  настоящего стандарта, является копия заявления потребителя со штампом регистрации (входящий номер, дата) канцелярии Комитета.</w:t>
      </w:r>
      <w:r>
        <w:br/>
      </w:r>
      <w:r>
        <w:rPr>
          <w:rFonts w:ascii="Times New Roman"/>
          <w:b w:val="false"/>
          <w:i w:val="false"/>
          <w:color w:val="000000"/>
          <w:sz w:val="28"/>
        </w:rPr>
        <w:t>
</w:t>
      </w:r>
      <w:r>
        <w:rPr>
          <w:rFonts w:ascii="Times New Roman"/>
          <w:b w:val="false"/>
          <w:i w:val="false"/>
          <w:color w:val="000000"/>
          <w:sz w:val="28"/>
        </w:rPr>
        <w:t>
      15. Выдача документов осуществляется через канцелярию Комитета нарочно или через почтовую службу.</w:t>
      </w:r>
      <w:r>
        <w:br/>
      </w:r>
      <w:r>
        <w:rPr>
          <w:rFonts w:ascii="Times New Roman"/>
          <w:b w:val="false"/>
          <w:i w:val="false"/>
          <w:color w:val="000000"/>
          <w:sz w:val="28"/>
        </w:rPr>
        <w:t>
</w:t>
      </w:r>
      <w:r>
        <w:rPr>
          <w:rFonts w:ascii="Times New Roman"/>
          <w:b w:val="false"/>
          <w:i w:val="false"/>
          <w:color w:val="000000"/>
          <w:sz w:val="28"/>
        </w:rPr>
        <w:t>
      16. Основанием для приостановления делопроизводства в предоставлении данной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прекращения действия охранного документа, в отношении которого заключается договор, но имеется возможность его восстановления;</w:t>
      </w:r>
      <w:r>
        <w:br/>
      </w:r>
      <w:r>
        <w:rPr>
          <w:rFonts w:ascii="Times New Roman"/>
          <w:b w:val="false"/>
          <w:i w:val="false"/>
          <w:color w:val="000000"/>
          <w:sz w:val="28"/>
        </w:rPr>
        <w:t>
</w:t>
      </w:r>
      <w:r>
        <w:rPr>
          <w:rFonts w:ascii="Times New Roman"/>
          <w:b w:val="false"/>
          <w:i w:val="false"/>
          <w:color w:val="000000"/>
          <w:sz w:val="28"/>
        </w:rPr>
        <w:t>
      2) охранные документы, по которым не произведена оплата за поддержание в силе и которые находятся в льготном периоде оплаты (не более 6 (шести) месяцев) или по которым не произведена оплата за продление срока действия;</w:t>
      </w:r>
      <w:r>
        <w:br/>
      </w:r>
      <w:r>
        <w:rPr>
          <w:rFonts w:ascii="Times New Roman"/>
          <w:b w:val="false"/>
          <w:i w:val="false"/>
          <w:color w:val="000000"/>
          <w:sz w:val="28"/>
        </w:rPr>
        <w:t>
</w:t>
      </w:r>
      <w:r>
        <w:rPr>
          <w:rFonts w:ascii="Times New Roman"/>
          <w:b w:val="false"/>
          <w:i w:val="false"/>
          <w:color w:val="000000"/>
          <w:sz w:val="28"/>
        </w:rPr>
        <w:t>
      3) наличие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w:t>
      </w:r>
      <w:r>
        <w:rPr>
          <w:rFonts w:ascii="Times New Roman"/>
          <w:b w:val="false"/>
          <w:i w:val="false"/>
          <w:color w:val="000000"/>
          <w:sz w:val="28"/>
        </w:rPr>
        <w:t>    </w:t>
      </w:r>
      <w:r>
        <w:rPr>
          <w:rFonts w:ascii="Times New Roman"/>
          <w:b w:val="false"/>
          <w:i w:val="false"/>
          <w:color w:val="000000"/>
          <w:sz w:val="28"/>
        </w:rPr>
        <w:t>Казахстан</w:t>
      </w:r>
      <w:r>
        <w:rPr>
          <w:rFonts w:ascii="Times New Roman"/>
          <w:b w:val="false"/>
          <w:i w:val="false"/>
          <w:color w:val="000000"/>
          <w:sz w:val="28"/>
        </w:rPr>
        <w:t xml:space="preserve"> оснований, а также принятых по ранее заключенным договорам обязательств, препятствующих предоставлению лицензий на использование объекта промышленной собственности;</w:t>
      </w:r>
      <w:r>
        <w:br/>
      </w:r>
      <w:r>
        <w:rPr>
          <w:rFonts w:ascii="Times New Roman"/>
          <w:b w:val="false"/>
          <w:i w:val="false"/>
          <w:color w:val="000000"/>
          <w:sz w:val="28"/>
        </w:rPr>
        <w:t>
</w:t>
      </w:r>
      <w:r>
        <w:rPr>
          <w:rFonts w:ascii="Times New Roman"/>
          <w:b w:val="false"/>
          <w:i w:val="false"/>
          <w:color w:val="000000"/>
          <w:sz w:val="28"/>
        </w:rPr>
        <w:t>
      4) наличие в договоре положений, противоречащих законодательству Республики Казахстан и международным договорам, в которых участвует Республика Казахстан;</w:t>
      </w:r>
      <w:r>
        <w:br/>
      </w:r>
      <w:r>
        <w:rPr>
          <w:rFonts w:ascii="Times New Roman"/>
          <w:b w:val="false"/>
          <w:i w:val="false"/>
          <w:color w:val="000000"/>
          <w:sz w:val="28"/>
        </w:rPr>
        <w:t>
</w:t>
      </w:r>
      <w:r>
        <w:rPr>
          <w:rFonts w:ascii="Times New Roman"/>
          <w:b w:val="false"/>
          <w:i w:val="false"/>
          <w:color w:val="000000"/>
          <w:sz w:val="28"/>
        </w:rPr>
        <w:t>
      5) неполный пакет документов, либо представленные документы не отвечают требованиям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Основанием для отказа в предоставлении данной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прекращение действия инновационного патента, патента или исключительных прав на товарный знак, в отношении которых заключается договор и отсутствует возможность их восстановления;</w:t>
      </w:r>
      <w:r>
        <w:br/>
      </w:r>
      <w:r>
        <w:rPr>
          <w:rFonts w:ascii="Times New Roman"/>
          <w:b w:val="false"/>
          <w:i w:val="false"/>
          <w:color w:val="000000"/>
          <w:sz w:val="28"/>
        </w:rPr>
        <w:t>
</w:t>
      </w:r>
      <w:r>
        <w:rPr>
          <w:rFonts w:ascii="Times New Roman"/>
          <w:b w:val="false"/>
          <w:i w:val="false"/>
          <w:color w:val="000000"/>
          <w:sz w:val="28"/>
        </w:rPr>
        <w:t>
      2) непредставление в трехмесячный срок запрашиваемых материалов и сведений;</w:t>
      </w:r>
      <w:r>
        <w:br/>
      </w:r>
      <w:r>
        <w:rPr>
          <w:rFonts w:ascii="Times New Roman"/>
          <w:b w:val="false"/>
          <w:i w:val="false"/>
          <w:color w:val="000000"/>
          <w:sz w:val="28"/>
        </w:rPr>
        <w:t>
</w:t>
      </w:r>
      <w:r>
        <w:rPr>
          <w:rFonts w:ascii="Times New Roman"/>
          <w:b w:val="false"/>
          <w:i w:val="false"/>
          <w:color w:val="000000"/>
          <w:sz w:val="28"/>
        </w:rPr>
        <w:t>
      3) отсутствие у сторон необходимых прав на заключение договора;</w:t>
      </w:r>
      <w:r>
        <w:br/>
      </w:r>
      <w:r>
        <w:rPr>
          <w:rFonts w:ascii="Times New Roman"/>
          <w:b w:val="false"/>
          <w:i w:val="false"/>
          <w:color w:val="000000"/>
          <w:sz w:val="28"/>
        </w:rPr>
        <w:t>
</w:t>
      </w:r>
      <w:r>
        <w:rPr>
          <w:rFonts w:ascii="Times New Roman"/>
          <w:b w:val="false"/>
          <w:i w:val="false"/>
          <w:color w:val="000000"/>
          <w:sz w:val="28"/>
        </w:rPr>
        <w:t>
      4) отсутствие в лицензионном договоре полномочий лицензиата на регистрацию сублицензионного договора и отсутствие лицензионного договора, зарегистрированного в уполномоченном органе.</w:t>
      </w:r>
    </w:p>
    <w:bookmarkEnd w:id="52"/>
    <w:bookmarkStart w:name="z325" w:id="53"/>
    <w:p>
      <w:pPr>
        <w:spacing w:after="0"/>
        <w:ind w:left="0"/>
        <w:jc w:val="left"/>
      </w:pPr>
      <w:r>
        <w:rPr>
          <w:rFonts w:ascii="Times New Roman"/>
          <w:b/>
          <w:i w:val="false"/>
          <w:color w:val="000000"/>
        </w:rPr>
        <w:t xml:space="preserve"> 
3. Принципы работы</w:t>
      </w:r>
    </w:p>
    <w:bookmarkEnd w:id="53"/>
    <w:bookmarkStart w:name="z326" w:id="54"/>
    <w:p>
      <w:pPr>
        <w:spacing w:after="0"/>
        <w:ind w:left="0"/>
        <w:jc w:val="both"/>
      </w:pPr>
      <w:r>
        <w:rPr>
          <w:rFonts w:ascii="Times New Roman"/>
          <w:b w:val="false"/>
          <w:i w:val="false"/>
          <w:color w:val="000000"/>
          <w:sz w:val="28"/>
        </w:rPr>
        <w:t>
      17. Комитет при предоставлении государственной услуги, руководствуется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54"/>
    <w:bookmarkStart w:name="z333" w:id="55"/>
    <w:p>
      <w:pPr>
        <w:spacing w:after="0"/>
        <w:ind w:left="0"/>
        <w:jc w:val="left"/>
      </w:pPr>
      <w:r>
        <w:rPr>
          <w:rFonts w:ascii="Times New Roman"/>
          <w:b/>
          <w:i w:val="false"/>
          <w:color w:val="000000"/>
        </w:rPr>
        <w:t xml:space="preserve"> 
4. Результаты работы</w:t>
      </w:r>
    </w:p>
    <w:bookmarkEnd w:id="55"/>
    <w:bookmarkStart w:name="z334" w:id="56"/>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Комитета ежегодно утверждаются приказом Министра юстиции Республики Казахстан.</w:t>
      </w:r>
    </w:p>
    <w:bookmarkEnd w:id="56"/>
    <w:bookmarkStart w:name="z336" w:id="57"/>
    <w:p>
      <w:pPr>
        <w:spacing w:after="0"/>
        <w:ind w:left="0"/>
        <w:jc w:val="left"/>
      </w:pPr>
      <w:r>
        <w:rPr>
          <w:rFonts w:ascii="Times New Roman"/>
          <w:b/>
          <w:i w:val="false"/>
          <w:color w:val="000000"/>
        </w:rPr>
        <w:t xml:space="preserve"> 
5. Порядок обжалования</w:t>
      </w:r>
    </w:p>
    <w:bookmarkEnd w:id="57"/>
    <w:bookmarkStart w:name="z337" w:id="58"/>
    <w:p>
      <w:pPr>
        <w:spacing w:after="0"/>
        <w:ind w:left="0"/>
        <w:jc w:val="both"/>
      </w:pPr>
      <w:r>
        <w:rPr>
          <w:rFonts w:ascii="Times New Roman"/>
          <w:b w:val="false"/>
          <w:i w:val="false"/>
          <w:color w:val="000000"/>
          <w:sz w:val="28"/>
        </w:rPr>
        <w:t>
      20. Действия (бездействия) уполномоченных должностных лиц Комитета могут быть обжалованы потребителем Председателю Комитета либо лицу его замещающему.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уполномоченных должностных лиц потребитель может получить в Управлении организационно-контрольной и кадровой работы Комитета (далее - УОККР), кабинет № 1019, либо обратившись по телефону: (87172) 74-09-69.</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потребитель может направить жалобу в письменном виде на имя Министра юстиции Республики Казахстан (далее - Министр).</w:t>
      </w:r>
      <w:r>
        <w:br/>
      </w:r>
      <w:r>
        <w:rPr>
          <w:rFonts w:ascii="Times New Roman"/>
          <w:b w:val="false"/>
          <w:i w:val="false"/>
          <w:color w:val="000000"/>
          <w:sz w:val="28"/>
        </w:rPr>
        <w:t>
</w:t>
      </w:r>
      <w:r>
        <w:rPr>
          <w:rFonts w:ascii="Times New Roman"/>
          <w:b w:val="false"/>
          <w:i w:val="false"/>
          <w:color w:val="000000"/>
          <w:sz w:val="28"/>
        </w:rPr>
        <w:t>
      Жалобы на имя Министра либо лица его замещающего, по предоставлению государственной услуги принимаются в письменном виде по почте или нарочно по адресу: 010000, город Астана, район Есиль, улица Орынбор, дом 8, подъезд № 13, кабинет № 925, контактный телефон: (87172) 74-07-37.</w:t>
      </w:r>
      <w:r>
        <w:br/>
      </w:r>
      <w:r>
        <w:rPr>
          <w:rFonts w:ascii="Times New Roman"/>
          <w:b w:val="false"/>
          <w:i w:val="false"/>
          <w:color w:val="000000"/>
          <w:sz w:val="28"/>
        </w:rPr>
        <w:t>
</w:t>
      </w:r>
      <w:r>
        <w:rPr>
          <w:rFonts w:ascii="Times New Roman"/>
          <w:b w:val="false"/>
          <w:i w:val="false"/>
          <w:color w:val="000000"/>
          <w:sz w:val="28"/>
        </w:rPr>
        <w:t>
      22. Жалоба в случаях некорректного обслуживания подается в Комитет в письменном виде или нарочно по адресу: 010000, город Астана, район Есиль, улица Орынбор, дом 8, подъезд № 13, кабинет № 1013, контактный телефон: (87172) 74-07-50.</w:t>
      </w:r>
      <w:r>
        <w:br/>
      </w:r>
      <w:r>
        <w:rPr>
          <w:rFonts w:ascii="Times New Roman"/>
          <w:b w:val="false"/>
          <w:i w:val="false"/>
          <w:color w:val="000000"/>
          <w:sz w:val="28"/>
        </w:rPr>
        <w:t>
</w:t>
      </w:r>
      <w:r>
        <w:rPr>
          <w:rFonts w:ascii="Times New Roman"/>
          <w:b w:val="false"/>
          <w:i w:val="false"/>
          <w:color w:val="000000"/>
          <w:sz w:val="28"/>
        </w:rPr>
        <w:t xml:space="preserve">
      Прием граждан осуществляется в соответствии с графиком приема граждан руководством Комитета. График приема граждан опубликован на Интернет-ресурсе Комитета: </w:t>
      </w:r>
      <w:r>
        <w:rPr>
          <w:rFonts w:ascii="Times New Roman"/>
          <w:b w:val="false"/>
          <w:i w:val="false"/>
          <w:color w:val="000000"/>
          <w:sz w:val="28"/>
          <w:u w:val="single"/>
        </w:rPr>
        <w:t>www.intellkaz.kz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и прочие документы, содержащие жалобу на некорректное обслуживание, либо несогласие с результатами оказанной услуги подаются в произвольной форме.</w:t>
      </w:r>
      <w:r>
        <w:br/>
      </w:r>
      <w:r>
        <w:rPr>
          <w:rFonts w:ascii="Times New Roman"/>
          <w:b w:val="false"/>
          <w:i w:val="false"/>
          <w:color w:val="000000"/>
          <w:sz w:val="28"/>
        </w:rPr>
        <w:t>
</w:t>
      </w:r>
      <w:r>
        <w:rPr>
          <w:rFonts w:ascii="Times New Roman"/>
          <w:b w:val="false"/>
          <w:i w:val="false"/>
          <w:color w:val="000000"/>
          <w:sz w:val="28"/>
        </w:rPr>
        <w:t>
      25. Принятая нарочно жалоба регистрируется в журнале учета обращений физических (юридических) лиц.</w:t>
      </w:r>
      <w:r>
        <w:br/>
      </w:r>
      <w:r>
        <w:rPr>
          <w:rFonts w:ascii="Times New Roman"/>
          <w:b w:val="false"/>
          <w:i w:val="false"/>
          <w:color w:val="000000"/>
          <w:sz w:val="28"/>
        </w:rPr>
        <w:t>
</w:t>
      </w:r>
      <w:r>
        <w:rPr>
          <w:rFonts w:ascii="Times New Roman"/>
          <w:b w:val="false"/>
          <w:i w:val="false"/>
          <w:color w:val="000000"/>
          <w:sz w:val="28"/>
        </w:rPr>
        <w:t>
      Подтверждением принятия жалобы является выдача талона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у сотрудников УОККР Комитета по телефонам: (87172) 74-09-69, 74-07-54.</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По заявлению потребителя в случае утери зарегистрированного экземпляра договора, его порчи или других уважительных причин производится выдача его дубликата в течение 15 (пятнадцати) дней.</w:t>
      </w:r>
    </w:p>
    <w:bookmarkEnd w:id="58"/>
    <w:bookmarkStart w:name="z350" w:id="5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лицензионного, сублицензионного      </w:t>
      </w:r>
      <w:r>
        <w:br/>
      </w:r>
      <w:r>
        <w:rPr>
          <w:rFonts w:ascii="Times New Roman"/>
          <w:b w:val="false"/>
          <w:i w:val="false"/>
          <w:color w:val="000000"/>
          <w:sz w:val="28"/>
        </w:rPr>
        <w:t>
договоров, связанных с использованием</w:t>
      </w:r>
      <w:r>
        <w:br/>
      </w:r>
      <w:r>
        <w:rPr>
          <w:rFonts w:ascii="Times New Roman"/>
          <w:b w:val="false"/>
          <w:i w:val="false"/>
          <w:color w:val="000000"/>
          <w:sz w:val="28"/>
        </w:rPr>
        <w:t xml:space="preserve">
объектов промышленной собственности" </w:t>
      </w:r>
    </w:p>
    <w:bookmarkEnd w:id="59"/>
    <w:bookmarkStart w:name="z351" w:id="60"/>
    <w:p>
      <w:pPr>
        <w:spacing w:after="0"/>
        <w:ind w:left="0"/>
        <w:jc w:val="left"/>
      </w:pPr>
      <w:r>
        <w:rPr>
          <w:rFonts w:ascii="Times New Roman"/>
          <w:b/>
          <w:i w:val="false"/>
          <w:color w:val="000000"/>
        </w:rPr>
        <w:t xml:space="preserve"> 
Банковские реквизиты, необходимые для оплаты</w:t>
      </w:r>
      <w:r>
        <w:br/>
      </w:r>
      <w:r>
        <w:rPr>
          <w:rFonts w:ascii="Times New Roman"/>
          <w:b/>
          <w:i w:val="false"/>
          <w:color w:val="000000"/>
        </w:rPr>
        <w:t>
государственной пошлины</w:t>
      </w:r>
    </w:p>
    <w:bookmarkEnd w:id="60"/>
    <w:p>
      <w:pPr>
        <w:spacing w:after="0"/>
        <w:ind w:left="0"/>
        <w:jc w:val="both"/>
      </w:pPr>
      <w:r>
        <w:rPr>
          <w:rFonts w:ascii="Times New Roman"/>
          <w:b w:val="false"/>
          <w:i w:val="false"/>
          <w:color w:val="000000"/>
          <w:sz w:val="28"/>
        </w:rPr>
        <w:t>      Банковский идентификационный код - KKMFKZ2A;</w:t>
      </w:r>
      <w:r>
        <w:br/>
      </w:r>
      <w:r>
        <w:rPr>
          <w:rFonts w:ascii="Times New Roman"/>
          <w:b w:val="false"/>
          <w:i w:val="false"/>
          <w:color w:val="000000"/>
          <w:sz w:val="28"/>
        </w:rPr>
        <w:t>
      индивидуальный идентификационный код - KZ24070105KSN0000000;</w:t>
      </w:r>
      <w:r>
        <w:br/>
      </w:r>
      <w:r>
        <w:rPr>
          <w:rFonts w:ascii="Times New Roman"/>
          <w:b w:val="false"/>
          <w:i w:val="false"/>
          <w:color w:val="000000"/>
          <w:sz w:val="28"/>
        </w:rPr>
        <w:t>
      код бенефициара - 11;</w:t>
      </w:r>
      <w:r>
        <w:br/>
      </w:r>
      <w:r>
        <w:rPr>
          <w:rFonts w:ascii="Times New Roman"/>
          <w:b w:val="false"/>
          <w:i w:val="false"/>
          <w:color w:val="000000"/>
          <w:sz w:val="28"/>
        </w:rPr>
        <w:t>
      бенефициар - ГУ Налоговое управление по Есильскому району Налогового департамента по г. Астана НК МФ РК;</w:t>
      </w:r>
      <w:r>
        <w:br/>
      </w:r>
      <w:r>
        <w:rPr>
          <w:rFonts w:ascii="Times New Roman"/>
          <w:b w:val="false"/>
          <w:i w:val="false"/>
          <w:color w:val="000000"/>
          <w:sz w:val="28"/>
        </w:rPr>
        <w:t>
      РНН бенефициар - 620200336381;</w:t>
      </w:r>
      <w:r>
        <w:br/>
      </w:r>
      <w:r>
        <w:rPr>
          <w:rFonts w:ascii="Times New Roman"/>
          <w:b w:val="false"/>
          <w:i w:val="false"/>
          <w:color w:val="000000"/>
          <w:sz w:val="28"/>
        </w:rPr>
        <w:t>
      банк бенефициар - г. Астана, Комитет казначейства Министерства финансов Республики Казахстан;</w:t>
      </w:r>
      <w:r>
        <w:br/>
      </w:r>
      <w:r>
        <w:rPr>
          <w:rFonts w:ascii="Times New Roman"/>
          <w:b w:val="false"/>
          <w:i w:val="false"/>
          <w:color w:val="000000"/>
          <w:sz w:val="28"/>
        </w:rPr>
        <w:t>
      код бюджетной классификации - 108118.</w:t>
      </w:r>
    </w:p>
    <w:bookmarkStart w:name="z352" w:id="6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лицензионного, сублицензионного      </w:t>
      </w:r>
      <w:r>
        <w:br/>
      </w:r>
      <w:r>
        <w:rPr>
          <w:rFonts w:ascii="Times New Roman"/>
          <w:b w:val="false"/>
          <w:i w:val="false"/>
          <w:color w:val="000000"/>
          <w:sz w:val="28"/>
        </w:rPr>
        <w:t>
договоров, связанных с использованием</w:t>
      </w:r>
      <w:r>
        <w:br/>
      </w:r>
      <w:r>
        <w:rPr>
          <w:rFonts w:ascii="Times New Roman"/>
          <w:b w:val="false"/>
          <w:i w:val="false"/>
          <w:color w:val="000000"/>
          <w:sz w:val="28"/>
        </w:rPr>
        <w:t xml:space="preserve">
объектов промышленной собственности" </w:t>
      </w:r>
    </w:p>
    <w:bookmarkEnd w:id="61"/>
    <w:bookmarkStart w:name="z353" w:id="6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регистрации лицензионного (сублицензионного) договора</w:t>
      </w:r>
    </w:p>
    <w:bookmarkEnd w:id="62"/>
    <w:bookmarkStart w:name="z354" w:id="63"/>
    <w:p>
      <w:pPr>
        <w:spacing w:after="0"/>
        <w:ind w:left="0"/>
        <w:jc w:val="both"/>
      </w:pPr>
      <w:r>
        <w:rPr>
          <w:rFonts w:ascii="Times New Roman"/>
          <w:b w:val="false"/>
          <w:i w:val="false"/>
          <w:color w:val="000000"/>
          <w:sz w:val="28"/>
        </w:rPr>
        <w:t>
      1. Прошу зарегистрировать лицензионный (сублицензионный)</w:t>
      </w:r>
      <w:r>
        <w:br/>
      </w:r>
      <w:r>
        <w:rPr>
          <w:rFonts w:ascii="Times New Roman"/>
          <w:b w:val="false"/>
          <w:i w:val="false"/>
          <w:color w:val="000000"/>
          <w:sz w:val="28"/>
        </w:rPr>
        <w:t>
договор в отношении охранного документа (охранных документов),</w:t>
      </w:r>
      <w:r>
        <w:br/>
      </w:r>
      <w:r>
        <w:rPr>
          <w:rFonts w:ascii="Times New Roman"/>
          <w:b w:val="false"/>
          <w:i w:val="false"/>
          <w:color w:val="000000"/>
          <w:sz w:val="28"/>
        </w:rPr>
        <w:t>
указанного (указанных) в настоящем заявлении.</w:t>
      </w:r>
      <w:r>
        <w:br/>
      </w:r>
      <w:r>
        <w:rPr>
          <w:rFonts w:ascii="Times New Roman"/>
          <w:b w:val="false"/>
          <w:i w:val="false"/>
          <w:color w:val="000000"/>
          <w:sz w:val="28"/>
        </w:rPr>
        <w:t>
</w:t>
      </w:r>
      <w:r>
        <w:rPr>
          <w:rFonts w:ascii="Times New Roman"/>
          <w:b w:val="false"/>
          <w:i w:val="false"/>
          <w:color w:val="000000"/>
          <w:sz w:val="28"/>
        </w:rPr>
        <w:t>
      2. Наименование (наименования) и номер (номера) охранного</w:t>
      </w:r>
      <w:r>
        <w:br/>
      </w:r>
      <w:r>
        <w:rPr>
          <w:rFonts w:ascii="Times New Roman"/>
          <w:b w:val="false"/>
          <w:i w:val="false"/>
          <w:color w:val="000000"/>
          <w:sz w:val="28"/>
        </w:rPr>
        <w:t>
документа (охранных документов)</w:t>
      </w:r>
      <w:r>
        <w:br/>
      </w:r>
      <w:r>
        <w:rPr>
          <w:rFonts w:ascii="Times New Roman"/>
          <w:b w:val="false"/>
          <w:i w:val="false"/>
          <w:color w:val="000000"/>
          <w:sz w:val="28"/>
        </w:rPr>
        <w:t>
____________________________________________________________________</w:t>
      </w:r>
    </w:p>
    <w:bookmarkEnd w:id="63"/>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177800"/>
                    </a:xfrm>
                    <a:prstGeom prst="rect">
                      <a:avLst/>
                    </a:prstGeom>
                  </pic:spPr>
                </pic:pic>
              </a:graphicData>
            </a:graphic>
          </wp:inline>
        </w:drawing>
      </w:r>
      <w:r>
        <w:rPr>
          <w:rFonts w:ascii="Times New Roman"/>
          <w:b w:val="false"/>
          <w:i w:val="false"/>
          <w:color w:val="000000"/>
          <w:sz w:val="28"/>
        </w:rPr>
        <w:t>  Указать, если в графе 2 недостаточно места, и привести</w:t>
      </w:r>
      <w:r>
        <w:br/>
      </w:r>
      <w:r>
        <w:rPr>
          <w:rFonts w:ascii="Times New Roman"/>
          <w:b w:val="false"/>
          <w:i w:val="false"/>
          <w:color w:val="000000"/>
          <w:sz w:val="28"/>
        </w:rPr>
        <w:t>
необходимую информацию на листе для продолжения.</w:t>
      </w:r>
    </w:p>
    <w:bookmarkStart w:name="z356" w:id="64"/>
    <w:p>
      <w:pPr>
        <w:spacing w:after="0"/>
        <w:ind w:left="0"/>
        <w:jc w:val="both"/>
      </w:pPr>
      <w:r>
        <w:rPr>
          <w:rFonts w:ascii="Times New Roman"/>
          <w:b w:val="false"/>
          <w:i w:val="false"/>
          <w:color w:val="000000"/>
          <w:sz w:val="28"/>
        </w:rPr>
        <w:t>
      3. Лицензиар (сублицензиар)(лицензиары (сублицензиары):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физического или наименование юридического лица)</w:t>
      </w:r>
    </w:p>
    <w:bookmarkEnd w:id="64"/>
    <w:p>
      <w:pPr>
        <w:spacing w:after="0"/>
        <w:ind w:left="0"/>
        <w:jc w:val="both"/>
      </w:pPr>
      <w:r>
        <w:rPr>
          <w:rFonts w:ascii="Times New Roman"/>
          <w:b w:val="false"/>
          <w:i w:val="false"/>
          <w:color w:val="000000"/>
          <w:sz w:val="28"/>
        </w:rPr>
        <w:t>      Адреса (включая почтовый индекс и название страны) и телефоны:</w:t>
      </w:r>
      <w:r>
        <w:br/>
      </w:r>
      <w:r>
        <w:rPr>
          <w:rFonts w:ascii="Times New Roman"/>
          <w:b w:val="false"/>
          <w:i w:val="false"/>
          <w:color w:val="000000"/>
          <w:sz w:val="28"/>
        </w:rPr>
        <w:t>
____________________________________________________________________</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177800"/>
                    </a:xfrm>
                    <a:prstGeom prst="rect">
                      <a:avLst/>
                    </a:prstGeom>
                  </pic:spPr>
                </pic:pic>
              </a:graphicData>
            </a:graphic>
          </wp:inline>
        </w:drawing>
      </w:r>
      <w:r>
        <w:rPr>
          <w:rFonts w:ascii="Times New Roman"/>
          <w:b w:val="false"/>
          <w:i w:val="false"/>
          <w:color w:val="000000"/>
          <w:sz w:val="28"/>
        </w:rPr>
        <w:t>  Указать, если лицензиаров несколько, и привести необходимую</w:t>
      </w:r>
      <w:r>
        <w:br/>
      </w:r>
      <w:r>
        <w:rPr>
          <w:rFonts w:ascii="Times New Roman"/>
          <w:b w:val="false"/>
          <w:i w:val="false"/>
          <w:color w:val="000000"/>
          <w:sz w:val="28"/>
        </w:rPr>
        <w:t>
информацию на листе для продолжения.</w:t>
      </w:r>
    </w:p>
    <w:bookmarkStart w:name="z357" w:id="65"/>
    <w:p>
      <w:pPr>
        <w:spacing w:after="0"/>
        <w:ind w:left="0"/>
        <w:jc w:val="both"/>
      </w:pPr>
      <w:r>
        <w:rPr>
          <w:rFonts w:ascii="Times New Roman"/>
          <w:b w:val="false"/>
          <w:i w:val="false"/>
          <w:color w:val="000000"/>
          <w:sz w:val="28"/>
        </w:rPr>
        <w:t>
      4. Лицензиат (сублицензиат)(лицензиаты (сублицензиаты):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(Ф.И.О. физического или наименование юридического лица)</w:t>
      </w:r>
    </w:p>
    <w:bookmarkEnd w:id="65"/>
    <w:p>
      <w:pPr>
        <w:spacing w:after="0"/>
        <w:ind w:left="0"/>
        <w:jc w:val="both"/>
      </w:pPr>
      <w:r>
        <w:rPr>
          <w:rFonts w:ascii="Times New Roman"/>
          <w:b w:val="false"/>
          <w:i w:val="false"/>
          <w:color w:val="000000"/>
          <w:sz w:val="28"/>
        </w:rPr>
        <w:t>      Адреса (включая почтовый индекс и название страны) и телефоны</w:t>
      </w:r>
      <w:r>
        <w:br/>
      </w:r>
      <w:r>
        <w:rPr>
          <w:rFonts w:ascii="Times New Roman"/>
          <w:b w:val="false"/>
          <w:i w:val="false"/>
          <w:color w:val="000000"/>
          <w:sz w:val="28"/>
        </w:rPr>
        <w:t>
_____________________________________________________________________</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177800"/>
                    </a:xfrm>
                    <a:prstGeom prst="rect">
                      <a:avLst/>
                    </a:prstGeom>
                  </pic:spPr>
                </pic:pic>
              </a:graphicData>
            </a:graphic>
          </wp:inline>
        </w:drawing>
      </w:r>
      <w:r>
        <w:rPr>
          <w:rFonts w:ascii="Times New Roman"/>
          <w:b w:val="false"/>
          <w:i w:val="false"/>
          <w:color w:val="000000"/>
          <w:sz w:val="28"/>
        </w:rPr>
        <w:t>  Указать, если лицензиатов несколько, и привести необходимую</w:t>
      </w:r>
      <w:r>
        <w:br/>
      </w:r>
      <w:r>
        <w:rPr>
          <w:rFonts w:ascii="Times New Roman"/>
          <w:b w:val="false"/>
          <w:i w:val="false"/>
          <w:color w:val="000000"/>
          <w:sz w:val="28"/>
        </w:rPr>
        <w:t>
информацию, включая указание адреса и телефона каждого из них, на</w:t>
      </w:r>
      <w:r>
        <w:br/>
      </w:r>
      <w:r>
        <w:rPr>
          <w:rFonts w:ascii="Times New Roman"/>
          <w:b w:val="false"/>
          <w:i w:val="false"/>
          <w:color w:val="000000"/>
          <w:sz w:val="28"/>
        </w:rPr>
        <w:t>
листе для продолжения.</w:t>
      </w:r>
    </w:p>
    <w:bookmarkStart w:name="z358" w:id="66"/>
    <w:p>
      <w:pPr>
        <w:spacing w:after="0"/>
        <w:ind w:left="0"/>
        <w:jc w:val="both"/>
      </w:pPr>
      <w:r>
        <w:rPr>
          <w:rFonts w:ascii="Times New Roman"/>
          <w:b w:val="false"/>
          <w:i w:val="false"/>
          <w:color w:val="000000"/>
          <w:sz w:val="28"/>
        </w:rPr>
        <w:t>
      5. Патентный поверенный или иной представитель потребителя:</w:t>
      </w:r>
      <w:r>
        <w:br/>
      </w:r>
      <w:r>
        <w:rPr>
          <w:rFonts w:ascii="Times New Roman"/>
          <w:b w:val="false"/>
          <w:i w:val="false"/>
          <w:color w:val="000000"/>
          <w:sz w:val="28"/>
        </w:rPr>
        <w:t>
_____________________________________________________________________</w:t>
      </w:r>
    </w:p>
    <w:bookmarkEnd w:id="66"/>
    <w:p>
      <w:pPr>
        <w:spacing w:after="0"/>
        <w:ind w:left="0"/>
        <w:jc w:val="both"/>
      </w:pPr>
      <w:r>
        <w:rPr>
          <w:rFonts w:ascii="Times New Roman"/>
          <w:b w:val="false"/>
          <w:i w:val="false"/>
          <w:color w:val="000000"/>
          <w:sz w:val="28"/>
        </w:rPr>
        <w:t>      Адреса (включая почтовый индекс и название страны) и телефоны:</w:t>
      </w:r>
      <w:r>
        <w:br/>
      </w:r>
      <w:r>
        <w:rPr>
          <w:rFonts w:ascii="Times New Roman"/>
          <w:b w:val="false"/>
          <w:i w:val="false"/>
          <w:color w:val="000000"/>
          <w:sz w:val="28"/>
        </w:rPr>
        <w:t>
_____________________________________________________________________</w:t>
      </w:r>
    </w:p>
    <w:bookmarkStart w:name="z359" w:id="67"/>
    <w:p>
      <w:pPr>
        <w:spacing w:after="0"/>
        <w:ind w:left="0"/>
        <w:jc w:val="both"/>
      </w:pPr>
      <w:r>
        <w:rPr>
          <w:rFonts w:ascii="Times New Roman"/>
          <w:b w:val="false"/>
          <w:i w:val="false"/>
          <w:color w:val="000000"/>
          <w:sz w:val="28"/>
        </w:rPr>
        <w:t>
      6. Вид лицензии:</w:t>
      </w:r>
      <w:r>
        <w:br/>
      </w:r>
      <w:r>
        <w:rPr>
          <w:rFonts w:ascii="Times New Roman"/>
          <w:b w:val="false"/>
          <w:i w:val="false"/>
          <w:color w:val="000000"/>
          <w:sz w:val="28"/>
        </w:rPr>
        <w:t>
_____________________________________________________________________</w:t>
      </w:r>
    </w:p>
    <w:bookmarkEnd w:id="67"/>
    <w:bookmarkStart w:name="z360" w:id="68"/>
    <w:p>
      <w:pPr>
        <w:spacing w:after="0"/>
        <w:ind w:left="0"/>
        <w:jc w:val="both"/>
      </w:pPr>
      <w:r>
        <w:rPr>
          <w:rFonts w:ascii="Times New Roman"/>
          <w:b w:val="false"/>
          <w:i w:val="false"/>
          <w:color w:val="000000"/>
          <w:sz w:val="28"/>
        </w:rPr>
        <w:t>
      7. Объем передаваемых прав, с учетом видов использования,</w:t>
      </w:r>
      <w:r>
        <w:br/>
      </w:r>
      <w:r>
        <w:rPr>
          <w:rFonts w:ascii="Times New Roman"/>
          <w:b w:val="false"/>
          <w:i w:val="false"/>
          <w:color w:val="000000"/>
          <w:sz w:val="28"/>
        </w:rPr>
        <w:t>
предусмотренных лицензионным договором:</w:t>
      </w:r>
      <w:r>
        <w:br/>
      </w:r>
      <w:r>
        <w:rPr>
          <w:rFonts w:ascii="Times New Roman"/>
          <w:b w:val="false"/>
          <w:i w:val="false"/>
          <w:color w:val="000000"/>
          <w:sz w:val="28"/>
        </w:rPr>
        <w:t>
_____________________________________________________________________</w:t>
      </w:r>
    </w:p>
    <w:bookmarkEnd w:id="68"/>
    <w:bookmarkStart w:name="z361" w:id="69"/>
    <w:p>
      <w:pPr>
        <w:spacing w:after="0"/>
        <w:ind w:left="0"/>
        <w:jc w:val="both"/>
      </w:pPr>
      <w:r>
        <w:rPr>
          <w:rFonts w:ascii="Times New Roman"/>
          <w:b w:val="false"/>
          <w:i w:val="false"/>
          <w:color w:val="000000"/>
          <w:sz w:val="28"/>
        </w:rPr>
        <w:t>
      8. Адреса для переписки:</w:t>
      </w:r>
      <w:r>
        <w:br/>
      </w:r>
      <w:r>
        <w:rPr>
          <w:rFonts w:ascii="Times New Roman"/>
          <w:b w:val="false"/>
          <w:i w:val="false"/>
          <w:color w:val="000000"/>
          <w:sz w:val="28"/>
        </w:rPr>
        <w:t>
_____________________________________________________________________</w:t>
      </w:r>
    </w:p>
    <w:bookmarkEnd w:id="69"/>
    <w:bookmarkStart w:name="z362" w:id="70"/>
    <w:p>
      <w:pPr>
        <w:spacing w:after="0"/>
        <w:ind w:left="0"/>
        <w:jc w:val="both"/>
      </w:pPr>
      <w:r>
        <w:rPr>
          <w:rFonts w:ascii="Times New Roman"/>
          <w:b w:val="false"/>
          <w:i w:val="false"/>
          <w:color w:val="000000"/>
          <w:sz w:val="28"/>
        </w:rPr>
        <w:t>
      9. Приложения:</w:t>
      </w:r>
    </w:p>
    <w:bookmarkEnd w:id="70"/>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177800"/>
                    </a:xfrm>
                    <a:prstGeom prst="rect">
                      <a:avLst/>
                    </a:prstGeom>
                  </pic:spPr>
                </pic:pic>
              </a:graphicData>
            </a:graphic>
          </wp:inline>
        </w:drawing>
      </w:r>
      <w:r>
        <w:rPr>
          <w:rFonts w:ascii="Times New Roman"/>
          <w:b w:val="false"/>
          <w:i w:val="false"/>
          <w:color w:val="000000"/>
          <w:sz w:val="28"/>
        </w:rPr>
        <w:t>  Регистрируемый договор на _______ листах (с приложениями №№ _____</w:t>
      </w:r>
      <w:r>
        <w:br/>
      </w:r>
      <w:r>
        <w:rPr>
          <w:rFonts w:ascii="Times New Roman"/>
          <w:b w:val="false"/>
          <w:i w:val="false"/>
          <w:color w:val="000000"/>
          <w:sz w:val="28"/>
        </w:rPr>
        <w:t>
     на ______ листах) в ______ экземплярах;</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177800"/>
                    </a:xfrm>
                    <a:prstGeom prst="rect">
                      <a:avLst/>
                    </a:prstGeom>
                  </pic:spPr>
                </pic:pic>
              </a:graphicData>
            </a:graphic>
          </wp:inline>
        </w:drawing>
      </w:r>
      <w:r>
        <w:rPr>
          <w:rFonts w:ascii="Times New Roman"/>
          <w:b w:val="false"/>
          <w:i w:val="false"/>
          <w:color w:val="000000"/>
          <w:sz w:val="28"/>
        </w:rPr>
        <w:t>  Доверенность, подтверждающая полномочия патентного поверенного</w:t>
      </w:r>
      <w:r>
        <w:br/>
      </w:r>
      <w:r>
        <w:rPr>
          <w:rFonts w:ascii="Times New Roman"/>
          <w:b w:val="false"/>
          <w:i w:val="false"/>
          <w:color w:val="000000"/>
          <w:sz w:val="28"/>
        </w:rPr>
        <w:t>
     или другого полномочного представителя;</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177800"/>
                    </a:xfrm>
                    <a:prstGeom prst="rect">
                      <a:avLst/>
                    </a:prstGeom>
                  </pic:spPr>
                </pic:pic>
              </a:graphicData>
            </a:graphic>
          </wp:inline>
        </w:drawing>
      </w:r>
      <w:r>
        <w:rPr>
          <w:rFonts w:ascii="Times New Roman"/>
          <w:b w:val="false"/>
          <w:i w:val="false"/>
          <w:color w:val="000000"/>
          <w:sz w:val="28"/>
        </w:rPr>
        <w:t>  Документ, подтверждающий оплату;</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177800"/>
                    </a:xfrm>
                    <a:prstGeom prst="rect">
                      <a:avLst/>
                    </a:prstGeom>
                  </pic:spPr>
                </pic:pic>
              </a:graphicData>
            </a:graphic>
          </wp:inline>
        </w:drawing>
      </w:r>
      <w:r>
        <w:rPr>
          <w:rFonts w:ascii="Times New Roman"/>
          <w:b w:val="false"/>
          <w:i w:val="false"/>
          <w:color w:val="000000"/>
          <w:sz w:val="28"/>
        </w:rPr>
        <w:t>  Листы для продолжения;</w:t>
      </w:r>
    </w:p>
    <w:p>
      <w:pPr>
        <w:spacing w:after="0"/>
        <w:ind w:left="0"/>
        <w:jc w:val="both"/>
      </w:pPr>
      <w:r>
        <w:drawing>
          <wp:inline distT="0" distB="0" distL="0" distR="0">
            <wp:extent cx="304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177800"/>
                    </a:xfrm>
                    <a:prstGeom prst="rect">
                      <a:avLst/>
                    </a:prstGeom>
                  </pic:spPr>
                </pic:pic>
              </a:graphicData>
            </a:graphic>
          </wp:inline>
        </w:drawing>
      </w:r>
      <w:r>
        <w:rPr>
          <w:rFonts w:ascii="Times New Roman"/>
          <w:b w:val="false"/>
          <w:i w:val="false"/>
          <w:color w:val="000000"/>
          <w:sz w:val="28"/>
        </w:rPr>
        <w:t>  Другой документ (указать) _______________________________________</w:t>
      </w:r>
    </w:p>
    <w:p>
      <w:pPr>
        <w:spacing w:after="0"/>
        <w:ind w:left="0"/>
        <w:jc w:val="both"/>
      </w:pPr>
      <w:r>
        <w:rPr>
          <w:rFonts w:ascii="Times New Roman"/>
          <w:b w:val="false"/>
          <w:i w:val="false"/>
          <w:color w:val="000000"/>
          <w:sz w:val="28"/>
        </w:rPr>
        <w:t>      Потребитель ______________________________________________ М.П.</w:t>
      </w:r>
      <w:r>
        <w:br/>
      </w:r>
      <w:r>
        <w:rPr>
          <w:rFonts w:ascii="Times New Roman"/>
          <w:b w:val="false"/>
          <w:i w:val="false"/>
          <w:color w:val="000000"/>
          <w:sz w:val="28"/>
        </w:rPr>
        <w:t>
                              </w:t>
      </w:r>
      <w:r>
        <w:rPr>
          <w:rFonts w:ascii="Times New Roman"/>
          <w:b w:val="false"/>
          <w:i/>
          <w:color w:val="000000"/>
          <w:sz w:val="28"/>
        </w:rPr>
        <w:t>(должность, Ф.И.О. и подпись)</w:t>
      </w:r>
    </w:p>
    <w:p>
      <w:pPr>
        <w:spacing w:after="0"/>
        <w:ind w:left="0"/>
        <w:jc w:val="both"/>
      </w:pPr>
      <w:r>
        <w:rPr>
          <w:rFonts w:ascii="Times New Roman"/>
          <w:b w:val="false"/>
          <w:i w:val="false"/>
          <w:color w:val="000000"/>
          <w:sz w:val="28"/>
        </w:rPr>
        <w:t>      Дата ____________________</w:t>
      </w:r>
    </w:p>
    <w:bookmarkStart w:name="z363" w:id="7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лицензионного, сублицензионного      </w:t>
      </w:r>
      <w:r>
        <w:br/>
      </w:r>
      <w:r>
        <w:rPr>
          <w:rFonts w:ascii="Times New Roman"/>
          <w:b w:val="false"/>
          <w:i w:val="false"/>
          <w:color w:val="000000"/>
          <w:sz w:val="28"/>
        </w:rPr>
        <w:t>
договоров, связанных с использованием</w:t>
      </w:r>
      <w:r>
        <w:br/>
      </w:r>
      <w:r>
        <w:rPr>
          <w:rFonts w:ascii="Times New Roman"/>
          <w:b w:val="false"/>
          <w:i w:val="false"/>
          <w:color w:val="000000"/>
          <w:sz w:val="28"/>
        </w:rPr>
        <w:t xml:space="preserve">
объектов промышленной собственности" </w:t>
      </w:r>
    </w:p>
    <w:bookmarkEnd w:id="71"/>
    <w:bookmarkStart w:name="z364" w:id="72"/>
    <w:p>
      <w:pPr>
        <w:spacing w:after="0"/>
        <w:ind w:left="0"/>
        <w:jc w:val="both"/>
      </w:pPr>
      <w:r>
        <w:rPr>
          <w:rFonts w:ascii="Times New Roman"/>
          <w:b w:val="false"/>
          <w:i w:val="false"/>
          <w:color w:val="000000"/>
          <w:sz w:val="28"/>
        </w:rPr>
        <w:t>
</w:t>
      </w:r>
      <w:r>
        <w:rPr>
          <w:rFonts w:ascii="Times New Roman"/>
          <w:b/>
          <w:i w:val="false"/>
          <w:color w:val="000000"/>
          <w:sz w:val="28"/>
        </w:rPr>
        <w:t>             Значения показателей качества и доступности</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0"/>
        <w:gridCol w:w="2455"/>
        <w:gridCol w:w="2637"/>
        <w:gridCol w:w="2658"/>
      </w:tblGrid>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доступности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отчетном году</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w:t>
            </w:r>
            <w:r>
              <w:br/>
            </w:r>
            <w:r>
              <w:rPr>
                <w:rFonts w:ascii="Times New Roman"/>
                <w:b w:val="false"/>
                <w:i w:val="false"/>
                <w:color w:val="000000"/>
                <w:sz w:val="20"/>
              </w:rPr>
              <w:t>
в очереди не более 40 минут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(произведенных начислений,</w:t>
            </w:r>
            <w:r>
              <w:br/>
            </w:r>
            <w:r>
              <w:rPr>
                <w:rFonts w:ascii="Times New Roman"/>
                <w:b w:val="false"/>
                <w:i w:val="false"/>
                <w:color w:val="000000"/>
                <w:sz w:val="20"/>
              </w:rPr>
              <w:t>
расчетов и т.д.)</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w:t>
            </w:r>
            <w:r>
              <w:br/>
            </w:r>
            <w:r>
              <w:rPr>
                <w:rFonts w:ascii="Times New Roman"/>
                <w:b w:val="false"/>
                <w:i w:val="false"/>
                <w:color w:val="000000"/>
                <w:sz w:val="20"/>
              </w:rPr>
              <w:t>
и сданных с первого раза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w:t>
            </w:r>
            <w:r>
              <w:br/>
            </w:r>
            <w:r>
              <w:rPr>
                <w:rFonts w:ascii="Times New Roman"/>
                <w:b w:val="false"/>
                <w:i w:val="false"/>
                <w:color w:val="000000"/>
                <w:sz w:val="20"/>
              </w:rPr>
              <w:t>
доступно через Интернет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w:t>
            </w:r>
            <w:r>
              <w:br/>
            </w:r>
            <w:r>
              <w:rPr>
                <w:rFonts w:ascii="Times New Roman"/>
                <w:b w:val="false"/>
                <w:i w:val="false"/>
                <w:color w:val="000000"/>
                <w:sz w:val="20"/>
              </w:rPr>
              <w:t>
по данному виду услуг</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5" w:id="7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2011 года № 579   </w:t>
      </w:r>
    </w:p>
    <w:bookmarkEnd w:id="73"/>
    <w:bookmarkStart w:name="z366" w:id="7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и аттестация патентных поверенных"</w:t>
      </w:r>
    </w:p>
    <w:bookmarkEnd w:id="74"/>
    <w:bookmarkStart w:name="z367" w:id="75"/>
    <w:p>
      <w:pPr>
        <w:spacing w:after="0"/>
        <w:ind w:left="0"/>
        <w:jc w:val="left"/>
      </w:pPr>
      <w:r>
        <w:rPr>
          <w:rFonts w:ascii="Times New Roman"/>
          <w:b/>
          <w:i w:val="false"/>
          <w:color w:val="000000"/>
        </w:rPr>
        <w:t xml:space="preserve"> 
1. Общие положения</w:t>
      </w:r>
    </w:p>
    <w:bookmarkEnd w:id="75"/>
    <w:bookmarkStart w:name="z368" w:id="76"/>
    <w:p>
      <w:pPr>
        <w:spacing w:after="0"/>
        <w:ind w:left="0"/>
        <w:jc w:val="both"/>
      </w:pPr>
      <w:r>
        <w:rPr>
          <w:rFonts w:ascii="Times New Roman"/>
          <w:b w:val="false"/>
          <w:i w:val="false"/>
          <w:color w:val="000000"/>
          <w:sz w:val="28"/>
        </w:rPr>
        <w:t>
      1. Государственная услуга "Государственная регистрация и аттестация патентных поверенных"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по правам интеллектуальной собственности Министерства юстиции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Юридический адрес: 010000, город Астана, район Есиль, улица Орынбор, дом 8, подъезд № 13.</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16 июля 1999 года "Патентный закон Республики Казахстан", </w:t>
      </w:r>
      <w:r>
        <w:rPr>
          <w:rFonts w:ascii="Times New Roman"/>
          <w:b w:val="false"/>
          <w:i w:val="false"/>
          <w:color w:val="000000"/>
          <w:sz w:val="28"/>
        </w:rPr>
        <w:t>статьей 46</w:t>
      </w:r>
      <w:r>
        <w:rPr>
          <w:rFonts w:ascii="Times New Roman"/>
          <w:b w:val="false"/>
          <w:i w:val="false"/>
          <w:color w:val="000000"/>
          <w:sz w:val="28"/>
        </w:rPr>
        <w:t xml:space="preserve"> Закона Республики Казахстан от 26 июля 1999 года "О товарных знаках, знаках обслуживания и наименованиях мест происхождения товаров",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13 июля 1999 года "Об охране селекционных достижений",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29 июня 2001 года "О правовой охране, топологий интегральных микросхем".</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размещен на Интернет-ресурсе Комитета: </w:t>
      </w:r>
      <w:r>
        <w:rPr>
          <w:rFonts w:ascii="Times New Roman"/>
          <w:b w:val="false"/>
          <w:i w:val="false"/>
          <w:color w:val="000000"/>
          <w:sz w:val="28"/>
          <w:u w:val="single"/>
        </w:rPr>
        <w:t>www.intellkaz.kz</w:t>
      </w:r>
      <w:r>
        <w:rPr>
          <w:rFonts w:ascii="Times New Roman"/>
          <w:b w:val="false"/>
          <w:i w:val="false"/>
          <w:color w:val="000000"/>
          <w:sz w:val="28"/>
        </w:rPr>
        <w:t>. Телефон для справок: (87172) 74-07-54.</w:t>
      </w:r>
      <w:r>
        <w:br/>
      </w:r>
      <w:r>
        <w:rPr>
          <w:rFonts w:ascii="Times New Roman"/>
          <w:b w:val="false"/>
          <w:i w:val="false"/>
          <w:color w:val="000000"/>
          <w:sz w:val="28"/>
        </w:rPr>
        <w:t>
</w:t>
      </w:r>
      <w:r>
        <w:rPr>
          <w:rFonts w:ascii="Times New Roman"/>
          <w:b w:val="false"/>
          <w:i w:val="false"/>
          <w:color w:val="000000"/>
          <w:sz w:val="28"/>
        </w:rPr>
        <w:t>
      5. Формой завершения оказываемой государственной услуги является </w:t>
      </w:r>
      <w:r>
        <w:rPr>
          <w:rFonts w:ascii="Times New Roman"/>
          <w:b w:val="false"/>
          <w:i w:val="false"/>
          <w:color w:val="000000"/>
          <w:sz w:val="28"/>
        </w:rPr>
        <w:t>Решение</w:t>
      </w:r>
      <w:r>
        <w:rPr>
          <w:rFonts w:ascii="Times New Roman"/>
          <w:b w:val="false"/>
          <w:i w:val="false"/>
          <w:color w:val="000000"/>
          <w:sz w:val="28"/>
        </w:rPr>
        <w:t xml:space="preserve"> аттестационной комиссии о прохождении квалификационного экзамена на патентного поверенного (далее - Решение) и выдача Свидетельства о регистрации патентного поверенного Республики Казахстан (далее - Свидетельство), выдаваемых на бумажном носителе, либо выдача мотивированного ответа в письменном виде о причинах отказа.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претендующим на право занятия деятельностью патентного поверенного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квалификационный экзамен для получения свидетельства проводится не позднее 3 (трех) месяцев со дня поступления заявления потребителя, претендующего на право занятия деятельностью патентного поверенного, выдача Свидетельства не позднее 30-ти календарных дней с момента заявления о его выдаче;</w:t>
      </w:r>
      <w:r>
        <w:br/>
      </w:r>
      <w:r>
        <w:rPr>
          <w:rFonts w:ascii="Times New Roman"/>
          <w:b w:val="false"/>
          <w:i w:val="false"/>
          <w:color w:val="000000"/>
          <w:sz w:val="28"/>
        </w:rPr>
        <w:t>
</w:t>
      </w:r>
      <w:r>
        <w:rPr>
          <w:rFonts w:ascii="Times New Roman"/>
          <w:b w:val="false"/>
          <w:i w:val="false"/>
          <w:color w:val="000000"/>
          <w:sz w:val="28"/>
        </w:rPr>
        <w:t>
      2) необходимые документы согласно перечню, предусмотренному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сдаются ответственному сотруднику Комитета без ожидания в очереди;</w:t>
      </w:r>
      <w:r>
        <w:br/>
      </w:r>
      <w:r>
        <w:rPr>
          <w:rFonts w:ascii="Times New Roman"/>
          <w:b w:val="false"/>
          <w:i w:val="false"/>
          <w:color w:val="000000"/>
          <w:sz w:val="28"/>
        </w:rPr>
        <w:t>
</w:t>
      </w:r>
      <w:r>
        <w:rPr>
          <w:rFonts w:ascii="Times New Roman"/>
          <w:b w:val="false"/>
          <w:i w:val="false"/>
          <w:color w:val="000000"/>
          <w:sz w:val="28"/>
        </w:rPr>
        <w:t>
      3) Решение выдается без ожидания в очереди ответственным сотрудником Комитета в течение 10 рабочих дней со дня сдачи квалификационного экзамена, Свидетельство в течение 30-ти календарных дней с момента поступления заявления о его выдаче.</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 по наличному и (или) безналичному расчету.</w:t>
      </w:r>
      <w:r>
        <w:br/>
      </w:r>
      <w:r>
        <w:rPr>
          <w:rFonts w:ascii="Times New Roman"/>
          <w:b w:val="false"/>
          <w:i w:val="false"/>
          <w:color w:val="000000"/>
          <w:sz w:val="28"/>
        </w:rPr>
        <w:t>
</w:t>
      </w:r>
      <w:r>
        <w:rPr>
          <w:rFonts w:ascii="Times New Roman"/>
          <w:b w:val="false"/>
          <w:i w:val="false"/>
          <w:color w:val="000000"/>
          <w:sz w:val="28"/>
        </w:rPr>
        <w:t>
      Государственная пошлина оплачивается по месту совершения юридически значимых действий и (или) выдачи документов уполномоченными государственными органами или должностными лицами через банковские учреждения Республики Казахстан, которыми выдаются платежные документы подтверждающие размер и дату оплаты, установленной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Банковские реквизиты, необходимые для оплаты государственной пошлины, указаны в </w:t>
      </w:r>
      <w:r>
        <w:rPr>
          <w:rFonts w:ascii="Times New Roman"/>
          <w:b w:val="false"/>
          <w:i w:val="false"/>
          <w:color w:val="000000"/>
          <w:sz w:val="28"/>
        </w:rPr>
        <w:t>приложении 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пять дней в неделю, за исключением выходных и праздничных дней,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10. Место для заполнения документов оснащено стойкой с перечнем необходимых документов и образцами их заполнения.</w:t>
      </w:r>
      <w:r>
        <w:br/>
      </w:r>
      <w:r>
        <w:rPr>
          <w:rFonts w:ascii="Times New Roman"/>
          <w:b w:val="false"/>
          <w:i w:val="false"/>
          <w:color w:val="000000"/>
          <w:sz w:val="28"/>
        </w:rPr>
        <w:t>
</w:t>
      </w:r>
      <w:r>
        <w:rPr>
          <w:rFonts w:ascii="Times New Roman"/>
          <w:b w:val="false"/>
          <w:i w:val="false"/>
          <w:color w:val="000000"/>
          <w:sz w:val="28"/>
        </w:rPr>
        <w:t>
      Для людей с ограниченными физическими возможностями предусмотрены пандусы и лифты.</w:t>
      </w:r>
    </w:p>
    <w:bookmarkEnd w:id="76"/>
    <w:bookmarkStart w:name="z386" w:id="77"/>
    <w:p>
      <w:pPr>
        <w:spacing w:after="0"/>
        <w:ind w:left="0"/>
        <w:jc w:val="left"/>
      </w:pPr>
      <w:r>
        <w:rPr>
          <w:rFonts w:ascii="Times New Roman"/>
          <w:b/>
          <w:i w:val="false"/>
          <w:color w:val="000000"/>
        </w:rPr>
        <w:t xml:space="preserve"> 
2. Порядок оказания государственной услуги</w:t>
      </w:r>
    </w:p>
    <w:bookmarkEnd w:id="77"/>
    <w:bookmarkStart w:name="z387" w:id="78"/>
    <w:p>
      <w:pPr>
        <w:spacing w:after="0"/>
        <w:ind w:left="0"/>
        <w:jc w:val="both"/>
      </w:pPr>
      <w:r>
        <w:rPr>
          <w:rFonts w:ascii="Times New Roman"/>
          <w:b w:val="false"/>
          <w:i w:val="false"/>
          <w:color w:val="000000"/>
          <w:sz w:val="28"/>
        </w:rPr>
        <w:t>
      11. Государственная услуга осуществляется на основании следующих документов до прохождения квалификационного экзамена:</w:t>
      </w:r>
      <w:r>
        <w:br/>
      </w:r>
      <w:r>
        <w:rPr>
          <w:rFonts w:ascii="Times New Roman"/>
          <w:b w:val="false"/>
          <w:i w:val="false"/>
          <w:color w:val="000000"/>
          <w:sz w:val="28"/>
        </w:rPr>
        <w:t>
</w:t>
      </w:r>
      <w:r>
        <w:rPr>
          <w:rFonts w:ascii="Times New Roman"/>
          <w:b w:val="false"/>
          <w:i w:val="false"/>
          <w:color w:val="000000"/>
          <w:sz w:val="28"/>
        </w:rPr>
        <w:t>
      1) заявление о допуске потребителя к аттестации и о выдаче Свидетельства представляется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2) личный листок с фотографией;</w:t>
      </w:r>
      <w:r>
        <w:br/>
      </w:r>
      <w:r>
        <w:rPr>
          <w:rFonts w:ascii="Times New Roman"/>
          <w:b w:val="false"/>
          <w:i w:val="false"/>
          <w:color w:val="000000"/>
          <w:sz w:val="28"/>
        </w:rPr>
        <w:t>
</w:t>
      </w:r>
      <w:r>
        <w:rPr>
          <w:rFonts w:ascii="Times New Roman"/>
          <w:b w:val="false"/>
          <w:i w:val="false"/>
          <w:color w:val="000000"/>
          <w:sz w:val="28"/>
        </w:rPr>
        <w:t>
      3) копия диплома о высшем образовании;</w:t>
      </w:r>
      <w:r>
        <w:br/>
      </w:r>
      <w:r>
        <w:rPr>
          <w:rFonts w:ascii="Times New Roman"/>
          <w:b w:val="false"/>
          <w:i w:val="false"/>
          <w:color w:val="000000"/>
          <w:sz w:val="28"/>
        </w:rPr>
        <w:t>
</w:t>
      </w:r>
      <w:r>
        <w:rPr>
          <w:rFonts w:ascii="Times New Roman"/>
          <w:b w:val="false"/>
          <w:i w:val="false"/>
          <w:color w:val="000000"/>
          <w:sz w:val="28"/>
        </w:rPr>
        <w:t>
      4) копия трудовой книжки или индивидуального трудового договора либо выписки из приказов о приеме и увольнении, подтверждающих стаж работы в области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5) копия удостоверения личности или паспорта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6) документ, подтверждающий уплату государственной пошлины за аттестацию патентных поверенных.</w:t>
      </w:r>
      <w:r>
        <w:br/>
      </w:r>
      <w:r>
        <w:rPr>
          <w:rFonts w:ascii="Times New Roman"/>
          <w:b w:val="false"/>
          <w:i w:val="false"/>
          <w:color w:val="000000"/>
          <w:sz w:val="28"/>
        </w:rPr>
        <w:t>
</w:t>
      </w:r>
      <w:r>
        <w:rPr>
          <w:rFonts w:ascii="Times New Roman"/>
          <w:b w:val="false"/>
          <w:i w:val="false"/>
          <w:color w:val="000000"/>
          <w:sz w:val="28"/>
        </w:rPr>
        <w:t>
      В случае непредставления для сверки оригиналов документов, указанных в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потребители представляют нотариально заверенные копии документов.</w:t>
      </w:r>
      <w:r>
        <w:br/>
      </w:r>
      <w:r>
        <w:rPr>
          <w:rFonts w:ascii="Times New Roman"/>
          <w:b w:val="false"/>
          <w:i w:val="false"/>
          <w:color w:val="000000"/>
          <w:sz w:val="28"/>
        </w:rPr>
        <w:t>
</w:t>
      </w:r>
      <w:r>
        <w:rPr>
          <w:rFonts w:ascii="Times New Roman"/>
          <w:b w:val="false"/>
          <w:i w:val="false"/>
          <w:color w:val="000000"/>
          <w:sz w:val="28"/>
        </w:rPr>
        <w:t>
      При представлении документов лично потребителем или по доверенности его уполномоченным представителем оригиналы документов после сверки возвращаются потребителям.</w:t>
      </w:r>
      <w:r>
        <w:br/>
      </w:r>
      <w:r>
        <w:rPr>
          <w:rFonts w:ascii="Times New Roman"/>
          <w:b w:val="false"/>
          <w:i w:val="false"/>
          <w:color w:val="000000"/>
          <w:sz w:val="28"/>
        </w:rPr>
        <w:t>
</w:t>
      </w:r>
      <w:r>
        <w:rPr>
          <w:rFonts w:ascii="Times New Roman"/>
          <w:b w:val="false"/>
          <w:i w:val="false"/>
          <w:color w:val="000000"/>
          <w:sz w:val="28"/>
        </w:rPr>
        <w:t>
      После положительного прохождения квалификационного экзамена:</w:t>
      </w:r>
      <w:r>
        <w:br/>
      </w:r>
      <w:r>
        <w:rPr>
          <w:rFonts w:ascii="Times New Roman"/>
          <w:b w:val="false"/>
          <w:i w:val="false"/>
          <w:color w:val="000000"/>
          <w:sz w:val="28"/>
        </w:rPr>
        <w:t>
</w:t>
      </w:r>
      <w:r>
        <w:rPr>
          <w:rFonts w:ascii="Times New Roman"/>
          <w:b w:val="false"/>
          <w:i w:val="false"/>
          <w:color w:val="000000"/>
          <w:sz w:val="28"/>
        </w:rPr>
        <w:t>
      1) Положительное решение о прохождении квалификационного экзамена;</w:t>
      </w:r>
      <w:r>
        <w:br/>
      </w:r>
      <w:r>
        <w:rPr>
          <w:rFonts w:ascii="Times New Roman"/>
          <w:b w:val="false"/>
          <w:i w:val="false"/>
          <w:color w:val="000000"/>
          <w:sz w:val="28"/>
        </w:rPr>
        <w:t>
</w:t>
      </w:r>
      <w:r>
        <w:rPr>
          <w:rFonts w:ascii="Times New Roman"/>
          <w:b w:val="false"/>
          <w:i w:val="false"/>
          <w:color w:val="000000"/>
          <w:sz w:val="28"/>
        </w:rPr>
        <w:t>
      2) документ, подтверждающий уплату государственной пошлины за выдачу свидетельства о регистрации патентного поверенного.</w:t>
      </w:r>
      <w:r>
        <w:br/>
      </w:r>
      <w:r>
        <w:rPr>
          <w:rFonts w:ascii="Times New Roman"/>
          <w:b w:val="false"/>
          <w:i w:val="false"/>
          <w:color w:val="000000"/>
          <w:sz w:val="28"/>
        </w:rPr>
        <w:t>
</w:t>
      </w:r>
      <w:r>
        <w:rPr>
          <w:rFonts w:ascii="Times New Roman"/>
          <w:b w:val="false"/>
          <w:i w:val="false"/>
          <w:color w:val="000000"/>
          <w:sz w:val="28"/>
        </w:rPr>
        <w:t>
      12. Заявление на получение государственной услуги заполняется в произвольной форме.</w:t>
      </w:r>
      <w:r>
        <w:br/>
      </w:r>
      <w:r>
        <w:rPr>
          <w:rFonts w:ascii="Times New Roman"/>
          <w:b w:val="false"/>
          <w:i w:val="false"/>
          <w:color w:val="000000"/>
          <w:sz w:val="28"/>
        </w:rPr>
        <w:t>
</w:t>
      </w:r>
      <w:r>
        <w:rPr>
          <w:rFonts w:ascii="Times New Roman"/>
          <w:b w:val="false"/>
          <w:i w:val="false"/>
          <w:color w:val="000000"/>
          <w:sz w:val="28"/>
        </w:rPr>
        <w:t>
      13. Документы, необходимые для получения государственной услуги, сдаются в канцелярию Комитета адресу: город Астана, район Есиль, улица Орынбор, дом 8, подъезд № 13, кабинет № 1019 (далее - канцелярия Комитета).</w:t>
      </w:r>
      <w:r>
        <w:br/>
      </w:r>
      <w:r>
        <w:rPr>
          <w:rFonts w:ascii="Times New Roman"/>
          <w:b w:val="false"/>
          <w:i w:val="false"/>
          <w:color w:val="000000"/>
          <w:sz w:val="28"/>
        </w:rPr>
        <w:t>
</w:t>
      </w:r>
      <w:r>
        <w:rPr>
          <w:rFonts w:ascii="Times New Roman"/>
          <w:b w:val="false"/>
          <w:i w:val="false"/>
          <w:color w:val="000000"/>
          <w:sz w:val="28"/>
        </w:rPr>
        <w:t>
      14. Подтверждением сдачи документов, указанных в </w:t>
      </w:r>
      <w:r>
        <w:rPr>
          <w:rFonts w:ascii="Times New Roman"/>
          <w:b w:val="false"/>
          <w:i w:val="false"/>
          <w:color w:val="000000"/>
          <w:sz w:val="28"/>
        </w:rPr>
        <w:t>пункте 11</w:t>
      </w:r>
      <w:r>
        <w:rPr>
          <w:rFonts w:ascii="Times New Roman"/>
          <w:b w:val="false"/>
          <w:i w:val="false"/>
          <w:color w:val="000000"/>
          <w:sz w:val="28"/>
        </w:rPr>
        <w:t>  настоящего стандарта, является копия заявления потребителя со штампом регистрации (входящий номер, дата) канцелярии Комитета.</w:t>
      </w:r>
      <w:r>
        <w:br/>
      </w:r>
      <w:r>
        <w:rPr>
          <w:rFonts w:ascii="Times New Roman"/>
          <w:b w:val="false"/>
          <w:i w:val="false"/>
          <w:color w:val="000000"/>
          <w:sz w:val="28"/>
        </w:rPr>
        <w:t>
</w:t>
      </w:r>
      <w:r>
        <w:rPr>
          <w:rFonts w:ascii="Times New Roman"/>
          <w:b w:val="false"/>
          <w:i w:val="false"/>
          <w:color w:val="000000"/>
          <w:sz w:val="28"/>
        </w:rPr>
        <w:t>
      15. Получение Решения и Свидетельства осуществляется в канцелярии Комитета или через почтовую службу.</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данной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непредставление полного перечня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отрицательное Решение о прохождении квалификационного экзамена.</w:t>
      </w:r>
    </w:p>
    <w:bookmarkEnd w:id="78"/>
    <w:bookmarkStart w:name="z406" w:id="79"/>
    <w:p>
      <w:pPr>
        <w:spacing w:after="0"/>
        <w:ind w:left="0"/>
        <w:jc w:val="left"/>
      </w:pPr>
      <w:r>
        <w:rPr>
          <w:rFonts w:ascii="Times New Roman"/>
          <w:b/>
          <w:i w:val="false"/>
          <w:color w:val="000000"/>
        </w:rPr>
        <w:t xml:space="preserve"> 
3. Принципы работы</w:t>
      </w:r>
    </w:p>
    <w:bookmarkEnd w:id="79"/>
    <w:bookmarkStart w:name="z407" w:id="80"/>
    <w:p>
      <w:pPr>
        <w:spacing w:after="0"/>
        <w:ind w:left="0"/>
        <w:jc w:val="both"/>
      </w:pPr>
      <w:r>
        <w:rPr>
          <w:rFonts w:ascii="Times New Roman"/>
          <w:b w:val="false"/>
          <w:i w:val="false"/>
          <w:color w:val="000000"/>
          <w:sz w:val="28"/>
        </w:rPr>
        <w:t>
      17. Комитет при предоставлении государственной услуги, руководствуется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80"/>
    <w:bookmarkStart w:name="z414" w:id="81"/>
    <w:p>
      <w:pPr>
        <w:spacing w:after="0"/>
        <w:ind w:left="0"/>
        <w:jc w:val="left"/>
      </w:pPr>
      <w:r>
        <w:rPr>
          <w:rFonts w:ascii="Times New Roman"/>
          <w:b/>
          <w:i w:val="false"/>
          <w:color w:val="000000"/>
        </w:rPr>
        <w:t xml:space="preserve"> 
4. Результаты работы</w:t>
      </w:r>
    </w:p>
    <w:bookmarkEnd w:id="81"/>
    <w:bookmarkStart w:name="z415" w:id="82"/>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Комитета ежегодно утверждаются приказом Министра юстиции Республики Казахстан.</w:t>
      </w:r>
    </w:p>
    <w:bookmarkEnd w:id="82"/>
    <w:bookmarkStart w:name="z417" w:id="83"/>
    <w:p>
      <w:pPr>
        <w:spacing w:after="0"/>
        <w:ind w:left="0"/>
        <w:jc w:val="left"/>
      </w:pPr>
      <w:r>
        <w:rPr>
          <w:rFonts w:ascii="Times New Roman"/>
          <w:b/>
          <w:i w:val="false"/>
          <w:color w:val="000000"/>
        </w:rPr>
        <w:t xml:space="preserve"> 
5. Порядок обжалования</w:t>
      </w:r>
    </w:p>
    <w:bookmarkEnd w:id="83"/>
    <w:bookmarkStart w:name="z418" w:id="84"/>
    <w:p>
      <w:pPr>
        <w:spacing w:after="0"/>
        <w:ind w:left="0"/>
        <w:jc w:val="both"/>
      </w:pPr>
      <w:r>
        <w:rPr>
          <w:rFonts w:ascii="Times New Roman"/>
          <w:b w:val="false"/>
          <w:i w:val="false"/>
          <w:color w:val="000000"/>
          <w:sz w:val="28"/>
        </w:rPr>
        <w:t>
      20. Действия (бездействия) уполномоченных должностных лиц Комитета могут быть обжалованы потребителем Председателю Комитета либо лицу его замещающему.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уполномоченных должностных лиц потребитель может получить в Управлении организационно-контрольной и кадровой работы Комитета (далее - УОККР), кабинет № 1019, либо обратившись по телефону: (87172) 74-09-69.</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потребитель может направить жалобу в письменном виде на имя Министра юстиции Республики Казахстан (далее - Министр).</w:t>
      </w:r>
      <w:r>
        <w:br/>
      </w:r>
      <w:r>
        <w:rPr>
          <w:rFonts w:ascii="Times New Roman"/>
          <w:b w:val="false"/>
          <w:i w:val="false"/>
          <w:color w:val="000000"/>
          <w:sz w:val="28"/>
        </w:rPr>
        <w:t>
</w:t>
      </w:r>
      <w:r>
        <w:rPr>
          <w:rFonts w:ascii="Times New Roman"/>
          <w:b w:val="false"/>
          <w:i w:val="false"/>
          <w:color w:val="000000"/>
          <w:sz w:val="28"/>
        </w:rPr>
        <w:t>
      Жалобы на имя Министра либо лица его замещающего, по предоставлению государственной услуги принимаются в письменном виде по почте или нарочно по адресу: 010000, город Астана, район Есиль, улица Орынбор, дом 8, подъезд № 13, кабинет № 925, контактный телефон: (87172) 74-07-37.</w:t>
      </w:r>
      <w:r>
        <w:br/>
      </w:r>
      <w:r>
        <w:rPr>
          <w:rFonts w:ascii="Times New Roman"/>
          <w:b w:val="false"/>
          <w:i w:val="false"/>
          <w:color w:val="000000"/>
          <w:sz w:val="28"/>
        </w:rPr>
        <w:t>
</w:t>
      </w:r>
      <w:r>
        <w:rPr>
          <w:rFonts w:ascii="Times New Roman"/>
          <w:b w:val="false"/>
          <w:i w:val="false"/>
          <w:color w:val="000000"/>
          <w:sz w:val="28"/>
        </w:rPr>
        <w:t>
      22. Жалоба в случаях некорректного обслуживания подается в Комитет в письменном виде или нарочно по адресу: 010000, город Астана, район Есиль, улица Орынбор, дом 8, подъезд № 13, кабинет № 1013, контактный телефон: (87172) 74-07-50.</w:t>
      </w:r>
      <w:r>
        <w:br/>
      </w:r>
      <w:r>
        <w:rPr>
          <w:rFonts w:ascii="Times New Roman"/>
          <w:b w:val="false"/>
          <w:i w:val="false"/>
          <w:color w:val="000000"/>
          <w:sz w:val="28"/>
        </w:rPr>
        <w:t>
</w:t>
      </w:r>
      <w:r>
        <w:rPr>
          <w:rFonts w:ascii="Times New Roman"/>
          <w:b w:val="false"/>
          <w:i w:val="false"/>
          <w:color w:val="000000"/>
          <w:sz w:val="28"/>
        </w:rPr>
        <w:t xml:space="preserve">
      Прием граждан осуществляется в соответствии с графиком приема граждан руководством Комитета. График приема граждан опубликован на Интернет-ресурсе Комитета: </w:t>
      </w:r>
      <w:r>
        <w:rPr>
          <w:rFonts w:ascii="Times New Roman"/>
          <w:b w:val="false"/>
          <w:i w:val="false"/>
          <w:color w:val="000000"/>
          <w:sz w:val="28"/>
          <w:u w:val="single"/>
        </w:rPr>
        <w:t>www.intellkaz.kz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и прочие документы, содержащие жалобу на некорректное обслуживание, либо несогласие с результатами оказанной услуги подаются в произвольной форме.</w:t>
      </w:r>
      <w:r>
        <w:br/>
      </w:r>
      <w:r>
        <w:rPr>
          <w:rFonts w:ascii="Times New Roman"/>
          <w:b w:val="false"/>
          <w:i w:val="false"/>
          <w:color w:val="000000"/>
          <w:sz w:val="28"/>
        </w:rPr>
        <w:t>
</w:t>
      </w:r>
      <w:r>
        <w:rPr>
          <w:rFonts w:ascii="Times New Roman"/>
          <w:b w:val="false"/>
          <w:i w:val="false"/>
          <w:color w:val="000000"/>
          <w:sz w:val="28"/>
        </w:rPr>
        <w:t>
      25. Принятая нарочно жалоба регистрируется в журнале учета обращений физических (юридических) лиц.</w:t>
      </w:r>
      <w:r>
        <w:br/>
      </w:r>
      <w:r>
        <w:rPr>
          <w:rFonts w:ascii="Times New Roman"/>
          <w:b w:val="false"/>
          <w:i w:val="false"/>
          <w:color w:val="000000"/>
          <w:sz w:val="28"/>
        </w:rPr>
        <w:t>
</w:t>
      </w:r>
      <w:r>
        <w:rPr>
          <w:rFonts w:ascii="Times New Roman"/>
          <w:b w:val="false"/>
          <w:i w:val="false"/>
          <w:color w:val="000000"/>
          <w:sz w:val="28"/>
        </w:rPr>
        <w:t>
      Подтверждением принятия жалобы является выдача талона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у сотрудников УОККР Комитета по телефонам: (87172) 74-09-69, 74-07-54.</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По заявлению потребителя в случае утери Свидетельства, его порчи или других уважительных причин может быть произведена выдача его дубликата.</w:t>
      </w:r>
      <w:r>
        <w:br/>
      </w:r>
      <w:r>
        <w:rPr>
          <w:rFonts w:ascii="Times New Roman"/>
          <w:b w:val="false"/>
          <w:i w:val="false"/>
          <w:color w:val="000000"/>
          <w:sz w:val="28"/>
        </w:rPr>
        <w:t>
</w:t>
      </w:r>
      <w:r>
        <w:rPr>
          <w:rFonts w:ascii="Times New Roman"/>
          <w:b w:val="false"/>
          <w:i w:val="false"/>
          <w:color w:val="000000"/>
          <w:sz w:val="28"/>
        </w:rPr>
        <w:t>
      Дубликат Свидетельства выдается Комитетом в течение 10 (десяти) рабочих дней.</w:t>
      </w:r>
    </w:p>
    <w:bookmarkEnd w:id="84"/>
    <w:bookmarkStart w:name="z432" w:id="8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и аттестация патентных поверенных"</w:t>
      </w:r>
    </w:p>
    <w:bookmarkEnd w:id="85"/>
    <w:bookmarkStart w:name="z433" w:id="86"/>
    <w:p>
      <w:pPr>
        <w:spacing w:after="0"/>
        <w:ind w:left="0"/>
        <w:jc w:val="left"/>
      </w:pPr>
      <w:r>
        <w:rPr>
          <w:rFonts w:ascii="Times New Roman"/>
          <w:b/>
          <w:i w:val="false"/>
          <w:color w:val="000000"/>
        </w:rPr>
        <w:t xml:space="preserve"> 
Банковские реквизиты, необходимые для оплаты</w:t>
      </w:r>
      <w:r>
        <w:br/>
      </w:r>
      <w:r>
        <w:rPr>
          <w:rFonts w:ascii="Times New Roman"/>
          <w:b/>
          <w:i w:val="false"/>
          <w:color w:val="000000"/>
        </w:rPr>
        <w:t>
государственной пошлины</w:t>
      </w:r>
    </w:p>
    <w:bookmarkEnd w:id="86"/>
    <w:p>
      <w:pPr>
        <w:spacing w:after="0"/>
        <w:ind w:left="0"/>
        <w:jc w:val="both"/>
      </w:pPr>
      <w:r>
        <w:rPr>
          <w:rFonts w:ascii="Times New Roman"/>
          <w:b w:val="false"/>
          <w:i w:val="false"/>
          <w:color w:val="000000"/>
          <w:sz w:val="28"/>
        </w:rPr>
        <w:t>      Банковский идентификационный код - KKMFKZ2A;</w:t>
      </w:r>
      <w:r>
        <w:br/>
      </w:r>
      <w:r>
        <w:rPr>
          <w:rFonts w:ascii="Times New Roman"/>
          <w:b w:val="false"/>
          <w:i w:val="false"/>
          <w:color w:val="000000"/>
          <w:sz w:val="28"/>
        </w:rPr>
        <w:t>
      индивидуальный идентификационный код - KZ24070105KSN0000000;</w:t>
      </w:r>
      <w:r>
        <w:br/>
      </w:r>
      <w:r>
        <w:rPr>
          <w:rFonts w:ascii="Times New Roman"/>
          <w:b w:val="false"/>
          <w:i w:val="false"/>
          <w:color w:val="000000"/>
          <w:sz w:val="28"/>
        </w:rPr>
        <w:t>
      код бенефициара - 11;</w:t>
      </w:r>
      <w:r>
        <w:br/>
      </w:r>
      <w:r>
        <w:rPr>
          <w:rFonts w:ascii="Times New Roman"/>
          <w:b w:val="false"/>
          <w:i w:val="false"/>
          <w:color w:val="000000"/>
          <w:sz w:val="28"/>
        </w:rPr>
        <w:t>
      бенефициар - ГУ Налоговое управление по Есильскому району Налогового департамента по г. Астана НК МФ РК;</w:t>
      </w:r>
      <w:r>
        <w:br/>
      </w:r>
      <w:r>
        <w:rPr>
          <w:rFonts w:ascii="Times New Roman"/>
          <w:b w:val="false"/>
          <w:i w:val="false"/>
          <w:color w:val="000000"/>
          <w:sz w:val="28"/>
        </w:rPr>
        <w:t>
      РНН бенефициар - 620200336381;</w:t>
      </w:r>
      <w:r>
        <w:br/>
      </w:r>
      <w:r>
        <w:rPr>
          <w:rFonts w:ascii="Times New Roman"/>
          <w:b w:val="false"/>
          <w:i w:val="false"/>
          <w:color w:val="000000"/>
          <w:sz w:val="28"/>
        </w:rPr>
        <w:t>
      банк бенефициар - г. Астана, Комитет казначейства Министерства финансов Республики Казахстан;</w:t>
      </w:r>
      <w:r>
        <w:br/>
      </w:r>
      <w:r>
        <w:rPr>
          <w:rFonts w:ascii="Times New Roman"/>
          <w:b w:val="false"/>
          <w:i w:val="false"/>
          <w:color w:val="000000"/>
          <w:sz w:val="28"/>
        </w:rPr>
        <w:t>
      код бюджетной классификации - 108118.</w:t>
      </w:r>
    </w:p>
    <w:bookmarkStart w:name="z434" w:id="8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и аттестация патентных поверенных"</w:t>
      </w:r>
    </w:p>
    <w:bookmarkEnd w:id="87"/>
    <w:bookmarkStart w:name="z435" w:id="88"/>
    <w:p>
      <w:pPr>
        <w:spacing w:after="0"/>
        <w:ind w:left="0"/>
        <w:jc w:val="both"/>
      </w:pPr>
      <w:r>
        <w:rPr>
          <w:rFonts w:ascii="Times New Roman"/>
          <w:b w:val="false"/>
          <w:i w:val="false"/>
          <w:color w:val="000000"/>
          <w:sz w:val="28"/>
        </w:rPr>
        <w:t>
</w:t>
      </w:r>
      <w:r>
        <w:rPr>
          <w:rFonts w:ascii="Times New Roman"/>
          <w:b/>
          <w:i w:val="false"/>
          <w:color w:val="000000"/>
          <w:sz w:val="28"/>
        </w:rPr>
        <w:t>            Значения показателей качества и доступности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0"/>
        <w:gridCol w:w="2573"/>
        <w:gridCol w:w="2794"/>
        <w:gridCol w:w="2453"/>
      </w:tblGrid>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доступности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w:t>
            </w:r>
            <w:r>
              <w:br/>
            </w:r>
            <w:r>
              <w:rPr>
                <w:rFonts w:ascii="Times New Roman"/>
                <w:b w:val="false"/>
                <w:i w:val="false"/>
                <w:color w:val="000000"/>
                <w:sz w:val="20"/>
              </w:rPr>
              <w:t>
очереди не более 40 минут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w:t>
            </w:r>
            <w:r>
              <w:br/>
            </w:r>
            <w:r>
              <w:rPr>
                <w:rFonts w:ascii="Times New Roman"/>
                <w:b w:val="false"/>
                <w:i w:val="false"/>
                <w:color w:val="000000"/>
                <w:sz w:val="20"/>
              </w:rPr>
              <w:t>
лицом (произведенных</w:t>
            </w:r>
            <w:r>
              <w:br/>
            </w:r>
            <w:r>
              <w:rPr>
                <w:rFonts w:ascii="Times New Roman"/>
                <w:b w:val="false"/>
                <w:i w:val="false"/>
                <w:color w:val="000000"/>
                <w:sz w:val="20"/>
              </w:rPr>
              <w:t>
начислений, расчетов и т.д.)</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w:t>
            </w:r>
            <w:r>
              <w:br/>
            </w:r>
            <w:r>
              <w:rPr>
                <w:rFonts w:ascii="Times New Roman"/>
                <w:b w:val="false"/>
                <w:i w:val="false"/>
                <w:color w:val="000000"/>
                <w:sz w:val="20"/>
              </w:rPr>
              <w:t>
и сданных с первого раза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 доступно</w:t>
            </w:r>
            <w:r>
              <w:br/>
            </w:r>
            <w:r>
              <w:rPr>
                <w:rFonts w:ascii="Times New Roman"/>
                <w:b w:val="false"/>
                <w:i w:val="false"/>
                <w:color w:val="000000"/>
                <w:sz w:val="20"/>
              </w:rPr>
              <w:t>
через Интернет</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w:t>
            </w:r>
            <w:r>
              <w:br/>
            </w:r>
            <w:r>
              <w:rPr>
                <w:rFonts w:ascii="Times New Roman"/>
                <w:b w:val="false"/>
                <w:i w:val="false"/>
                <w:color w:val="000000"/>
                <w:sz w:val="20"/>
              </w:rPr>
              <w:t>
по данному виду услуг</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6" w:id="8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2011 года № 579   </w:t>
      </w:r>
    </w:p>
    <w:bookmarkEnd w:id="89"/>
    <w:bookmarkStart w:name="z437" w:id="9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справок о сдаче на хранение рукописи, хранение</w:t>
      </w:r>
      <w:r>
        <w:br/>
      </w:r>
      <w:r>
        <w:rPr>
          <w:rFonts w:ascii="Times New Roman"/>
          <w:b/>
          <w:i w:val="false"/>
          <w:color w:val="000000"/>
        </w:rPr>
        <w:t>
рукописей неопубликованных произведений"</w:t>
      </w:r>
    </w:p>
    <w:bookmarkEnd w:id="90"/>
    <w:bookmarkStart w:name="z438" w:id="91"/>
    <w:p>
      <w:pPr>
        <w:spacing w:after="0"/>
        <w:ind w:left="0"/>
        <w:jc w:val="left"/>
      </w:pPr>
      <w:r>
        <w:rPr>
          <w:rFonts w:ascii="Times New Roman"/>
          <w:b/>
          <w:i w:val="false"/>
          <w:color w:val="000000"/>
        </w:rPr>
        <w:t xml:space="preserve"> 
1. Общие положения</w:t>
      </w:r>
    </w:p>
    <w:bookmarkEnd w:id="91"/>
    <w:bookmarkStart w:name="z439" w:id="92"/>
    <w:p>
      <w:pPr>
        <w:spacing w:after="0"/>
        <w:ind w:left="0"/>
        <w:jc w:val="both"/>
      </w:pPr>
      <w:r>
        <w:rPr>
          <w:rFonts w:ascii="Times New Roman"/>
          <w:b w:val="false"/>
          <w:i w:val="false"/>
          <w:color w:val="000000"/>
          <w:sz w:val="28"/>
        </w:rPr>
        <w:t>
      1. Государственная услуга "Выдача справок о сдаче на хранение рукописи, хранение рукописей неопубликованных произведений"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по правам интеллектуальной собственности Министерства юстиции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Юридический адрес: 010000, город Астана, район Есиль, улица Орынбор, дом 8, подъезд № 13.</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пункта 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10 июня 1996 года "Об авторском праве и смежных правах".</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размещен на Интернет-ресурсе Комитета: </w:t>
      </w:r>
      <w:r>
        <w:rPr>
          <w:rFonts w:ascii="Times New Roman"/>
          <w:b w:val="false"/>
          <w:i w:val="false"/>
          <w:color w:val="000000"/>
          <w:sz w:val="28"/>
          <w:u w:val="single"/>
        </w:rPr>
        <w:t>www.intellkaz.kz</w:t>
      </w:r>
      <w:r>
        <w:rPr>
          <w:rFonts w:ascii="Times New Roman"/>
          <w:b w:val="false"/>
          <w:i w:val="false"/>
          <w:color w:val="000000"/>
          <w:sz w:val="28"/>
        </w:rPr>
        <w:t>. Телефон для справок: (87172) 74-07-54.</w:t>
      </w:r>
      <w:r>
        <w:br/>
      </w:r>
      <w:r>
        <w:rPr>
          <w:rFonts w:ascii="Times New Roman"/>
          <w:b w:val="false"/>
          <w:i w:val="false"/>
          <w:color w:val="000000"/>
          <w:sz w:val="28"/>
        </w:rPr>
        <w:t>
</w:t>
      </w:r>
      <w:r>
        <w:rPr>
          <w:rFonts w:ascii="Times New Roman"/>
          <w:b w:val="false"/>
          <w:i w:val="false"/>
          <w:color w:val="000000"/>
          <w:sz w:val="28"/>
        </w:rPr>
        <w:t>
      5. Формой завершения оказываемой государственной услуги является выдача справки о принятии на хранение рукописи, хранение рукописи неопубликованного произведения (далее - Справка), выдаваемой на бумажном носителе, либо выдача мотивированного ответа в письменном виде о причинах отказа.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только физическим лицам, которые являются авторами неопубликованных произведений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с момента представления потребителем необходимых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оказывается в течение 10 (десяти) рабочих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10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10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пять дней в неделю, за исключением выходных и праздничных дней,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10. Место для заполнения документов оснащено стойкой с перечнем необходимых документов и образцами их заполнения.</w:t>
      </w:r>
      <w:r>
        <w:br/>
      </w:r>
      <w:r>
        <w:rPr>
          <w:rFonts w:ascii="Times New Roman"/>
          <w:b w:val="false"/>
          <w:i w:val="false"/>
          <w:color w:val="000000"/>
          <w:sz w:val="28"/>
        </w:rPr>
        <w:t>
</w:t>
      </w:r>
      <w:r>
        <w:rPr>
          <w:rFonts w:ascii="Times New Roman"/>
          <w:b w:val="false"/>
          <w:i w:val="false"/>
          <w:color w:val="000000"/>
          <w:sz w:val="28"/>
        </w:rPr>
        <w:t>
      Для людей с ограниченными физическими возможностями предусмотрены пандусы и лифты.</w:t>
      </w:r>
    </w:p>
    <w:bookmarkEnd w:id="92"/>
    <w:bookmarkStart w:name="z455" w:id="93"/>
    <w:p>
      <w:pPr>
        <w:spacing w:after="0"/>
        <w:ind w:left="0"/>
        <w:jc w:val="left"/>
      </w:pPr>
      <w:r>
        <w:rPr>
          <w:rFonts w:ascii="Times New Roman"/>
          <w:b/>
          <w:i w:val="false"/>
          <w:color w:val="000000"/>
        </w:rPr>
        <w:t xml:space="preserve"> 
2. Порядок оказания государственной услуги</w:t>
      </w:r>
    </w:p>
    <w:bookmarkEnd w:id="93"/>
    <w:bookmarkStart w:name="z456" w:id="94"/>
    <w:p>
      <w:pPr>
        <w:spacing w:after="0"/>
        <w:ind w:left="0"/>
        <w:jc w:val="both"/>
      </w:pPr>
      <w:r>
        <w:rPr>
          <w:rFonts w:ascii="Times New Roman"/>
          <w:b w:val="false"/>
          <w:i w:val="false"/>
          <w:color w:val="000000"/>
          <w:sz w:val="28"/>
        </w:rPr>
        <w:t>
      11. Для получения государственной услуги в Комитет представляются:</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Если произведение производное, в заявлении указывается фамилия, имя, отчество автора использованного произведения;</w:t>
      </w:r>
      <w:r>
        <w:br/>
      </w:r>
      <w:r>
        <w:rPr>
          <w:rFonts w:ascii="Times New Roman"/>
          <w:b w:val="false"/>
          <w:i w:val="false"/>
          <w:color w:val="000000"/>
          <w:sz w:val="28"/>
        </w:rPr>
        <w:t>
</w:t>
      </w:r>
      <w:r>
        <w:rPr>
          <w:rFonts w:ascii="Times New Roman"/>
          <w:b w:val="false"/>
          <w:i w:val="false"/>
          <w:color w:val="000000"/>
          <w:sz w:val="28"/>
        </w:rPr>
        <w:t>
      2) рукопись произведения;</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Документы, представляемые на хранение, должны быть прошиты, пронумерованы и скреплены подписью потребителя.</w:t>
      </w:r>
      <w:r>
        <w:br/>
      </w:r>
      <w:r>
        <w:rPr>
          <w:rFonts w:ascii="Times New Roman"/>
          <w:b w:val="false"/>
          <w:i w:val="false"/>
          <w:color w:val="000000"/>
          <w:sz w:val="28"/>
        </w:rPr>
        <w:t>
</w:t>
      </w:r>
      <w:r>
        <w:rPr>
          <w:rFonts w:ascii="Times New Roman"/>
          <w:b w:val="false"/>
          <w:i w:val="false"/>
          <w:color w:val="000000"/>
          <w:sz w:val="28"/>
        </w:rPr>
        <w:t>
      При предоставлении документов через доверенное лицо необходимо дополнительно представить:</w:t>
      </w:r>
      <w:r>
        <w:br/>
      </w:r>
      <w:r>
        <w:rPr>
          <w:rFonts w:ascii="Times New Roman"/>
          <w:b w:val="false"/>
          <w:i w:val="false"/>
          <w:color w:val="000000"/>
          <w:sz w:val="28"/>
        </w:rPr>
        <w:t>
</w:t>
      </w:r>
      <w:r>
        <w:rPr>
          <w:rFonts w:ascii="Times New Roman"/>
          <w:b w:val="false"/>
          <w:i w:val="false"/>
          <w:color w:val="000000"/>
          <w:sz w:val="28"/>
        </w:rPr>
        <w:t>
      1) доверенность от автора, заверенную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 поверенного.</w:t>
      </w:r>
      <w:r>
        <w:br/>
      </w:r>
      <w:r>
        <w:rPr>
          <w:rFonts w:ascii="Times New Roman"/>
          <w:b w:val="false"/>
          <w:i w:val="false"/>
          <w:color w:val="000000"/>
          <w:sz w:val="28"/>
        </w:rPr>
        <w:t>
</w:t>
      </w:r>
      <w:r>
        <w:rPr>
          <w:rFonts w:ascii="Times New Roman"/>
          <w:b w:val="false"/>
          <w:i w:val="false"/>
          <w:color w:val="000000"/>
          <w:sz w:val="28"/>
        </w:rPr>
        <w:t xml:space="preserve">
      12. Бланки заявлений можно получить в канцелярии Комитета по адресу: город Астана, район Есиль, улица Орынбор, дом 8, подъезд № 13, кабинет № 1019 (далее - канцелярия Комитета) или на Интернет-ресурсе: </w:t>
      </w:r>
      <w:r>
        <w:rPr>
          <w:rFonts w:ascii="Times New Roman"/>
          <w:b w:val="false"/>
          <w:i w:val="false"/>
          <w:color w:val="000000"/>
          <w:sz w:val="28"/>
          <w:u w:val="single"/>
        </w:rPr>
        <w:t>www.intellkaz.kz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Документы, необходимые для получения государственной услуги, сдаются в канцелярию Комитета.</w:t>
      </w:r>
      <w:r>
        <w:br/>
      </w:r>
      <w:r>
        <w:rPr>
          <w:rFonts w:ascii="Times New Roman"/>
          <w:b w:val="false"/>
          <w:i w:val="false"/>
          <w:color w:val="000000"/>
          <w:sz w:val="28"/>
        </w:rPr>
        <w:t>
</w:t>
      </w:r>
      <w:r>
        <w:rPr>
          <w:rFonts w:ascii="Times New Roman"/>
          <w:b w:val="false"/>
          <w:i w:val="false"/>
          <w:color w:val="000000"/>
          <w:sz w:val="28"/>
        </w:rPr>
        <w:t>
      14. Подтверждением сдачи документов, указанных в </w:t>
      </w:r>
      <w:r>
        <w:rPr>
          <w:rFonts w:ascii="Times New Roman"/>
          <w:b w:val="false"/>
          <w:i w:val="false"/>
          <w:color w:val="000000"/>
          <w:sz w:val="28"/>
        </w:rPr>
        <w:t>пункте 11</w:t>
      </w:r>
      <w:r>
        <w:rPr>
          <w:rFonts w:ascii="Times New Roman"/>
          <w:b w:val="false"/>
          <w:i w:val="false"/>
          <w:color w:val="000000"/>
          <w:sz w:val="28"/>
        </w:rPr>
        <w:t>  настоящего стандарта, является копия заявления потребителя со штампом регистрации (входящий номер, дата) канцелярии Комитета.</w:t>
      </w:r>
      <w:r>
        <w:br/>
      </w:r>
      <w:r>
        <w:rPr>
          <w:rFonts w:ascii="Times New Roman"/>
          <w:b w:val="false"/>
          <w:i w:val="false"/>
          <w:color w:val="000000"/>
          <w:sz w:val="28"/>
        </w:rPr>
        <w:t>
</w:t>
      </w:r>
      <w:r>
        <w:rPr>
          <w:rFonts w:ascii="Times New Roman"/>
          <w:b w:val="false"/>
          <w:i w:val="false"/>
          <w:color w:val="000000"/>
          <w:sz w:val="28"/>
        </w:rPr>
        <w:t>
      15. Получение документов осуществляется в канцелярии Комитета или через почтовую службу.</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данной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непредставление полного перечня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несоответствующее требованиям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 оформление документов.</w:t>
      </w:r>
    </w:p>
    <w:bookmarkEnd w:id="94"/>
    <w:bookmarkStart w:name="z471" w:id="95"/>
    <w:p>
      <w:pPr>
        <w:spacing w:after="0"/>
        <w:ind w:left="0"/>
        <w:jc w:val="left"/>
      </w:pPr>
      <w:r>
        <w:rPr>
          <w:rFonts w:ascii="Times New Roman"/>
          <w:b/>
          <w:i w:val="false"/>
          <w:color w:val="000000"/>
        </w:rPr>
        <w:t xml:space="preserve"> 
3. Принципы работы</w:t>
      </w:r>
    </w:p>
    <w:bookmarkEnd w:id="95"/>
    <w:bookmarkStart w:name="z472" w:id="96"/>
    <w:p>
      <w:pPr>
        <w:spacing w:after="0"/>
        <w:ind w:left="0"/>
        <w:jc w:val="both"/>
      </w:pPr>
      <w:r>
        <w:rPr>
          <w:rFonts w:ascii="Times New Roman"/>
          <w:b w:val="false"/>
          <w:i w:val="false"/>
          <w:color w:val="000000"/>
          <w:sz w:val="28"/>
        </w:rPr>
        <w:t>
      17. Комитет при предоставлении государственной услуги, руководствуется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96"/>
    <w:bookmarkStart w:name="z479" w:id="97"/>
    <w:p>
      <w:pPr>
        <w:spacing w:after="0"/>
        <w:ind w:left="0"/>
        <w:jc w:val="left"/>
      </w:pPr>
      <w:r>
        <w:rPr>
          <w:rFonts w:ascii="Times New Roman"/>
          <w:b/>
          <w:i w:val="false"/>
          <w:color w:val="000000"/>
        </w:rPr>
        <w:t xml:space="preserve"> 
4. Результаты работы</w:t>
      </w:r>
    </w:p>
    <w:bookmarkEnd w:id="97"/>
    <w:bookmarkStart w:name="z480" w:id="98"/>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Комитета ежегодно утверждаются приказом Министра юстиции Республики Казахстан.</w:t>
      </w:r>
    </w:p>
    <w:bookmarkEnd w:id="98"/>
    <w:bookmarkStart w:name="z482" w:id="99"/>
    <w:p>
      <w:pPr>
        <w:spacing w:after="0"/>
        <w:ind w:left="0"/>
        <w:jc w:val="left"/>
      </w:pPr>
      <w:r>
        <w:rPr>
          <w:rFonts w:ascii="Times New Roman"/>
          <w:b/>
          <w:i w:val="false"/>
          <w:color w:val="000000"/>
        </w:rPr>
        <w:t xml:space="preserve"> 
5. Порядок обжалования</w:t>
      </w:r>
    </w:p>
    <w:bookmarkEnd w:id="99"/>
    <w:bookmarkStart w:name="z483" w:id="100"/>
    <w:p>
      <w:pPr>
        <w:spacing w:after="0"/>
        <w:ind w:left="0"/>
        <w:jc w:val="both"/>
      </w:pPr>
      <w:r>
        <w:rPr>
          <w:rFonts w:ascii="Times New Roman"/>
          <w:b w:val="false"/>
          <w:i w:val="false"/>
          <w:color w:val="000000"/>
          <w:sz w:val="28"/>
        </w:rPr>
        <w:t>
      20. Действия (бездействия) уполномоченных должностных лиц Комитета могут быть обжалованы потребителем Председателю Комитета либо лицу его замещающему.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уполномоченных должностных лиц потребитель может получить в Управлении организационно-контрольной и кадровой работы Комитета (далее - УОККР), кабинет № 1019, либо обратившись по телефону: (87172) 74-09-69.</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потребитель может направить жалобу в письменном виде на имя Министра юстиции Республики Казахстан (далее - Министр).</w:t>
      </w:r>
      <w:r>
        <w:br/>
      </w:r>
      <w:r>
        <w:rPr>
          <w:rFonts w:ascii="Times New Roman"/>
          <w:b w:val="false"/>
          <w:i w:val="false"/>
          <w:color w:val="000000"/>
          <w:sz w:val="28"/>
        </w:rPr>
        <w:t>
</w:t>
      </w:r>
      <w:r>
        <w:rPr>
          <w:rFonts w:ascii="Times New Roman"/>
          <w:b w:val="false"/>
          <w:i w:val="false"/>
          <w:color w:val="000000"/>
          <w:sz w:val="28"/>
        </w:rPr>
        <w:t>
      Жалобы на имя Министра либо лица его замещающего, по предоставлению государственной услуги принимаются в письменном виде по почте пли нарочно по адресу: 010000, город Астана, район Есиль, улица Орынбор, дом 8, подъезд № 13, кабинет № 925, контактный телефон: (87172) 74-07-37.</w:t>
      </w:r>
      <w:r>
        <w:br/>
      </w:r>
      <w:r>
        <w:rPr>
          <w:rFonts w:ascii="Times New Roman"/>
          <w:b w:val="false"/>
          <w:i w:val="false"/>
          <w:color w:val="000000"/>
          <w:sz w:val="28"/>
        </w:rPr>
        <w:t>
</w:t>
      </w:r>
      <w:r>
        <w:rPr>
          <w:rFonts w:ascii="Times New Roman"/>
          <w:b w:val="false"/>
          <w:i w:val="false"/>
          <w:color w:val="000000"/>
          <w:sz w:val="28"/>
        </w:rPr>
        <w:t>
      22. Жалоба в случаях некорректного обслуживания подается в Комитет в письменном виде или нарочно по адресу: 010000, город Астана, район Есиль, улица Орынбор, дом 8, подъезд № 13, кабинет № 1013, контактный телефон: (87172) 74-07-50.</w:t>
      </w:r>
      <w:r>
        <w:br/>
      </w:r>
      <w:r>
        <w:rPr>
          <w:rFonts w:ascii="Times New Roman"/>
          <w:b w:val="false"/>
          <w:i w:val="false"/>
          <w:color w:val="000000"/>
          <w:sz w:val="28"/>
        </w:rPr>
        <w:t>
</w:t>
      </w:r>
      <w:r>
        <w:rPr>
          <w:rFonts w:ascii="Times New Roman"/>
          <w:b w:val="false"/>
          <w:i w:val="false"/>
          <w:color w:val="000000"/>
          <w:sz w:val="28"/>
        </w:rPr>
        <w:t xml:space="preserve">
      Прием граждан осуществляется в соответствии с графиком приема граждан руководством Комитета. График приема граждан опубликован на Интернет-ресурсе Комитета: </w:t>
      </w:r>
      <w:r>
        <w:rPr>
          <w:rFonts w:ascii="Times New Roman"/>
          <w:b w:val="false"/>
          <w:i w:val="false"/>
          <w:color w:val="000000"/>
          <w:sz w:val="28"/>
          <w:u w:val="single"/>
        </w:rPr>
        <w:t>www.intellkaz.kz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и прочие документы, содержащие жалобу на некорректное обслуживание, либо несогласие с результатами оказанной услуги подаются в произвольной форме.</w:t>
      </w:r>
      <w:r>
        <w:br/>
      </w:r>
      <w:r>
        <w:rPr>
          <w:rFonts w:ascii="Times New Roman"/>
          <w:b w:val="false"/>
          <w:i w:val="false"/>
          <w:color w:val="000000"/>
          <w:sz w:val="28"/>
        </w:rPr>
        <w:t>
</w:t>
      </w:r>
      <w:r>
        <w:rPr>
          <w:rFonts w:ascii="Times New Roman"/>
          <w:b w:val="false"/>
          <w:i w:val="false"/>
          <w:color w:val="000000"/>
          <w:sz w:val="28"/>
        </w:rPr>
        <w:t>
      25. Принятая нарочно жалоба регистрируется в журнале учета обращений физических (юридических) лиц.</w:t>
      </w:r>
      <w:r>
        <w:br/>
      </w:r>
      <w:r>
        <w:rPr>
          <w:rFonts w:ascii="Times New Roman"/>
          <w:b w:val="false"/>
          <w:i w:val="false"/>
          <w:color w:val="000000"/>
          <w:sz w:val="28"/>
        </w:rPr>
        <w:t>
</w:t>
      </w:r>
      <w:r>
        <w:rPr>
          <w:rFonts w:ascii="Times New Roman"/>
          <w:b w:val="false"/>
          <w:i w:val="false"/>
          <w:color w:val="000000"/>
          <w:sz w:val="28"/>
        </w:rPr>
        <w:t>
      Подтверждением принятия жалобы является выдача талона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у сотрудников УОККР Комитета по телефонам: (87172) 74-09-69, 74-07-54.</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p>
    <w:bookmarkEnd w:id="100"/>
    <w:bookmarkStart w:name="z495" w:id="101"/>
    <w:p>
      <w:pPr>
        <w:spacing w:after="0"/>
        <w:ind w:left="0"/>
        <w:jc w:val="both"/>
      </w:pPr>
      <w:r>
        <w:rPr>
          <w:rFonts w:ascii="Times New Roman"/>
          <w:b w:val="false"/>
          <w:i w:val="false"/>
          <w:color w:val="000000"/>
          <w:sz w:val="28"/>
        </w:rPr>
        <w:t xml:space="preserve">
Приложение 1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"Выдача справок о сдаче на </w:t>
      </w:r>
      <w:r>
        <w:br/>
      </w:r>
      <w:r>
        <w:rPr>
          <w:rFonts w:ascii="Times New Roman"/>
          <w:b w:val="false"/>
          <w:i w:val="false"/>
          <w:color w:val="000000"/>
          <w:sz w:val="28"/>
        </w:rPr>
        <w:t>
хранение рукописи, хранение</w:t>
      </w:r>
      <w:r>
        <w:br/>
      </w:r>
      <w:r>
        <w:rPr>
          <w:rFonts w:ascii="Times New Roman"/>
          <w:b w:val="false"/>
          <w:i w:val="false"/>
          <w:color w:val="000000"/>
          <w:sz w:val="28"/>
        </w:rPr>
        <w:t xml:space="preserve">
рукописей неопубликованных </w:t>
      </w:r>
      <w:r>
        <w:br/>
      </w:r>
      <w:r>
        <w:rPr>
          <w:rFonts w:ascii="Times New Roman"/>
          <w:b w:val="false"/>
          <w:i w:val="false"/>
          <w:color w:val="000000"/>
          <w:sz w:val="28"/>
        </w:rPr>
        <w:t xml:space="preserve">
произведений"              </w:t>
      </w:r>
    </w:p>
    <w:bookmarkEnd w:id="101"/>
    <w:p>
      <w:pPr>
        <w:spacing w:after="0"/>
        <w:ind w:left="0"/>
        <w:jc w:val="both"/>
      </w:pPr>
      <w:r>
        <w:rPr>
          <w:rFonts w:ascii="Times New Roman"/>
          <w:b w:val="false"/>
          <w:i w:val="false"/>
          <w:color w:val="000000"/>
          <w:sz w:val="28"/>
        </w:rPr>
        <w:t xml:space="preserve">Председателю                  </w:t>
      </w:r>
      <w:r>
        <w:br/>
      </w:r>
      <w:r>
        <w:rPr>
          <w:rFonts w:ascii="Times New Roman"/>
          <w:b w:val="false"/>
          <w:i w:val="false"/>
          <w:color w:val="000000"/>
          <w:sz w:val="28"/>
        </w:rPr>
        <w:t xml:space="preserve">
Комитета по правам            </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___________________________</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______________________________</w:t>
      </w:r>
      <w:r>
        <w:br/>
      </w:r>
      <w:r>
        <w:rPr>
          <w:rFonts w:ascii="Times New Roman"/>
          <w:b w:val="false"/>
          <w:i w:val="false"/>
          <w:color w:val="000000"/>
          <w:sz w:val="28"/>
        </w:rPr>
        <w:t>
тел: 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sz w:val="28"/>
        </w:rPr>
        <w:t xml:space="preserve">(паспортные данные)         </w:t>
      </w:r>
    </w:p>
    <w:bookmarkStart w:name="z496" w:id="10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102"/>
    <w:p>
      <w:pPr>
        <w:spacing w:after="0"/>
        <w:ind w:left="0"/>
        <w:jc w:val="both"/>
      </w:pPr>
      <w:r>
        <w:rPr>
          <w:rFonts w:ascii="Times New Roman"/>
          <w:b w:val="false"/>
          <w:i w:val="false"/>
          <w:color w:val="000000"/>
          <w:sz w:val="28"/>
        </w:rPr>
        <w:t>Я (Мы)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(фамилия, имя, отчество автора(-ов)</w:t>
      </w:r>
      <w:r>
        <w:br/>
      </w:r>
      <w:r>
        <w:rPr>
          <w:rFonts w:ascii="Times New Roman"/>
          <w:b w:val="false"/>
          <w:i w:val="false"/>
          <w:color w:val="000000"/>
          <w:sz w:val="28"/>
        </w:rPr>
        <w:t>
__________________________________________________________________ на</w:t>
      </w:r>
      <w:r>
        <w:br/>
      </w:r>
      <w:r>
        <w:rPr>
          <w:rFonts w:ascii="Times New Roman"/>
          <w:b w:val="false"/>
          <w:i w:val="false"/>
          <w:color w:val="000000"/>
          <w:sz w:val="28"/>
        </w:rPr>
        <w:t>
стоящим подтверждаю (-ем), что являюсь (-емся) единственным (-и)</w:t>
      </w:r>
      <w:r>
        <w:br/>
      </w:r>
      <w:r>
        <w:rPr>
          <w:rFonts w:ascii="Times New Roman"/>
          <w:b w:val="false"/>
          <w:i w:val="false"/>
          <w:color w:val="000000"/>
          <w:sz w:val="28"/>
        </w:rPr>
        <w:t>
автором (ами)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(вид объекта интеллектуальной собственности)</w:t>
      </w:r>
      <w:r>
        <w:br/>
      </w:r>
      <w:r>
        <w:rPr>
          <w:rFonts w:ascii="Times New Roman"/>
          <w:b w:val="false"/>
          <w:i w:val="false"/>
          <w:color w:val="000000"/>
          <w:sz w:val="28"/>
        </w:rPr>
        <w:t>
созданного мною (нами) ______________________________________________</w:t>
      </w:r>
      <w:r>
        <w:br/>
      </w:r>
      <w:r>
        <w:rPr>
          <w:rFonts w:ascii="Times New Roman"/>
          <w:b w:val="false"/>
          <w:i w:val="false"/>
          <w:color w:val="000000"/>
          <w:sz w:val="28"/>
        </w:rPr>
        <w:t>
</w:t>
      </w:r>
      <w:r>
        <w:rPr>
          <w:rFonts w:ascii="Times New Roman"/>
          <w:b w:val="false"/>
          <w:i w:val="false"/>
          <w:color w:val="000000"/>
          <w:sz w:val="28"/>
        </w:rPr>
        <w:t>                                                  (дата создания)</w:t>
      </w:r>
      <w:r>
        <w:br/>
      </w:r>
      <w:r>
        <w:rPr>
          <w:rFonts w:ascii="Times New Roman"/>
          <w:b w:val="false"/>
          <w:i w:val="false"/>
          <w:color w:val="000000"/>
          <w:sz w:val="28"/>
        </w:rPr>
        <w:t>
под названием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прошу (-сим) принять рукопись данного произведения на хранение в</w:t>
      </w:r>
      <w:r>
        <w:br/>
      </w:r>
      <w:r>
        <w:rPr>
          <w:rFonts w:ascii="Times New Roman"/>
          <w:b w:val="false"/>
          <w:i w:val="false"/>
          <w:color w:val="000000"/>
          <w:sz w:val="28"/>
        </w:rPr>
        <w:t>
Комитете по правам интеллектуальной собственности.</w:t>
      </w:r>
      <w:r>
        <w:br/>
      </w:r>
      <w:r>
        <w:rPr>
          <w:rFonts w:ascii="Times New Roman"/>
          <w:b w:val="false"/>
          <w:i w:val="false"/>
          <w:color w:val="000000"/>
          <w:sz w:val="28"/>
        </w:rPr>
        <w:t>
      Настоящим также подтверждаю (-ем), что данное произведение</w:t>
      </w:r>
      <w:r>
        <w:br/>
      </w:r>
      <w:r>
        <w:rPr>
          <w:rFonts w:ascii="Times New Roman"/>
          <w:b w:val="false"/>
          <w:i w:val="false"/>
          <w:color w:val="000000"/>
          <w:sz w:val="28"/>
        </w:rPr>
        <w:t>
нигде не было опубликовано.</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"__" _____________ 20__ г.                _____________________</w:t>
      </w:r>
      <w:r>
        <w:br/>
      </w:r>
      <w:r>
        <w:rPr>
          <w:rFonts w:ascii="Times New Roman"/>
          <w:b w:val="false"/>
          <w:i w:val="false"/>
          <w:color w:val="000000"/>
          <w:sz w:val="28"/>
        </w:rPr>
        <w:t>
                                                   </w:t>
      </w:r>
      <w:r>
        <w:rPr>
          <w:rFonts w:ascii="Times New Roman"/>
          <w:b w:val="false"/>
          <w:i w:val="false"/>
          <w:color w:val="000000"/>
          <w:sz w:val="28"/>
        </w:rPr>
        <w:t>(подпись автора (-ов)</w:t>
      </w:r>
    </w:p>
    <w:bookmarkStart w:name="z497" w:id="103"/>
    <w:p>
      <w:pPr>
        <w:spacing w:after="0"/>
        <w:ind w:left="0"/>
        <w:jc w:val="both"/>
      </w:pPr>
      <w:r>
        <w:rPr>
          <w:rFonts w:ascii="Times New Roman"/>
          <w:b w:val="false"/>
          <w:i w:val="false"/>
          <w:color w:val="000000"/>
          <w:sz w:val="28"/>
        </w:rPr>
        <w:t xml:space="preserve">
Приложение 2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"Выдача справок о сдаче на </w:t>
      </w:r>
      <w:r>
        <w:br/>
      </w:r>
      <w:r>
        <w:rPr>
          <w:rFonts w:ascii="Times New Roman"/>
          <w:b w:val="false"/>
          <w:i w:val="false"/>
          <w:color w:val="000000"/>
          <w:sz w:val="28"/>
        </w:rPr>
        <w:t>
хранение рукописи, хранение</w:t>
      </w:r>
      <w:r>
        <w:br/>
      </w:r>
      <w:r>
        <w:rPr>
          <w:rFonts w:ascii="Times New Roman"/>
          <w:b w:val="false"/>
          <w:i w:val="false"/>
          <w:color w:val="000000"/>
          <w:sz w:val="28"/>
        </w:rPr>
        <w:t xml:space="preserve">
рукописей неопубликованных </w:t>
      </w:r>
      <w:r>
        <w:br/>
      </w:r>
      <w:r>
        <w:rPr>
          <w:rFonts w:ascii="Times New Roman"/>
          <w:b w:val="false"/>
          <w:i w:val="false"/>
          <w:color w:val="000000"/>
          <w:sz w:val="28"/>
        </w:rPr>
        <w:t xml:space="preserve">
произведений"              </w:t>
      </w:r>
    </w:p>
    <w:bookmarkEnd w:id="103"/>
    <w:bookmarkStart w:name="z498" w:id="104"/>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0"/>
        <w:gridCol w:w="2516"/>
        <w:gridCol w:w="2496"/>
        <w:gridCol w:w="2698"/>
      </w:tblGrid>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доступности</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отчетном году</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w:t>
            </w:r>
            <w:r>
              <w:br/>
            </w:r>
            <w:r>
              <w:rPr>
                <w:rFonts w:ascii="Times New Roman"/>
                <w:b w:val="false"/>
                <w:i w:val="false"/>
                <w:color w:val="000000"/>
                <w:sz w:val="20"/>
              </w:rPr>
              <w:t>
в очереди не более 40 минут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w:t>
            </w:r>
            <w:r>
              <w:br/>
            </w:r>
            <w:r>
              <w:rPr>
                <w:rFonts w:ascii="Times New Roman"/>
                <w:b w:val="false"/>
                <w:i w:val="false"/>
                <w:color w:val="000000"/>
                <w:sz w:val="20"/>
              </w:rPr>
              <w:t>
оформленных документов</w:t>
            </w:r>
            <w:r>
              <w:br/>
            </w:r>
            <w:r>
              <w:rPr>
                <w:rFonts w:ascii="Times New Roman"/>
                <w:b w:val="false"/>
                <w:i w:val="false"/>
                <w:color w:val="000000"/>
                <w:sz w:val="20"/>
              </w:rPr>
              <w:t>
должностным лицом</w:t>
            </w:r>
            <w:r>
              <w:br/>
            </w:r>
            <w:r>
              <w:rPr>
                <w:rFonts w:ascii="Times New Roman"/>
                <w:b w:val="false"/>
                <w:i w:val="false"/>
                <w:color w:val="000000"/>
                <w:sz w:val="20"/>
              </w:rPr>
              <w:t>
(произведенных начислений,</w:t>
            </w:r>
            <w:r>
              <w:br/>
            </w:r>
            <w:r>
              <w:rPr>
                <w:rFonts w:ascii="Times New Roman"/>
                <w:b w:val="false"/>
                <w:i w:val="false"/>
                <w:color w:val="000000"/>
                <w:sz w:val="20"/>
              </w:rPr>
              <w:t>
расчетов и т.д.)</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w:t>
            </w:r>
            <w:r>
              <w:br/>
            </w:r>
            <w:r>
              <w:rPr>
                <w:rFonts w:ascii="Times New Roman"/>
                <w:b w:val="false"/>
                <w:i w:val="false"/>
                <w:color w:val="000000"/>
                <w:sz w:val="20"/>
              </w:rPr>
              <w:t>
заполненных потребителем</w:t>
            </w:r>
            <w:r>
              <w:br/>
            </w:r>
            <w:r>
              <w:rPr>
                <w:rFonts w:ascii="Times New Roman"/>
                <w:b w:val="false"/>
                <w:i w:val="false"/>
                <w:color w:val="000000"/>
                <w:sz w:val="20"/>
              </w:rPr>
              <w:t>
документов и сданных с первого</w:t>
            </w:r>
            <w:r>
              <w:br/>
            </w:r>
            <w:r>
              <w:rPr>
                <w:rFonts w:ascii="Times New Roman"/>
                <w:b w:val="false"/>
                <w:i w:val="false"/>
                <w:color w:val="000000"/>
                <w:sz w:val="20"/>
              </w:rPr>
              <w:t>
раза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w:t>
            </w:r>
            <w:r>
              <w:br/>
            </w:r>
            <w:r>
              <w:rPr>
                <w:rFonts w:ascii="Times New Roman"/>
                <w:b w:val="false"/>
                <w:i w:val="false"/>
                <w:color w:val="000000"/>
                <w:sz w:val="20"/>
              </w:rPr>
              <w:t>
о которых доступно через</w:t>
            </w:r>
            <w:r>
              <w:br/>
            </w:r>
            <w:r>
              <w:rPr>
                <w:rFonts w:ascii="Times New Roman"/>
                <w:b w:val="false"/>
                <w:i w:val="false"/>
                <w:color w:val="000000"/>
                <w:sz w:val="20"/>
              </w:rPr>
              <w:t>
Интернет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w:t>
            </w:r>
            <w:r>
              <w:br/>
            </w:r>
            <w:r>
              <w:rPr>
                <w:rFonts w:ascii="Times New Roman"/>
                <w:b w:val="false"/>
                <w:i w:val="false"/>
                <w:color w:val="000000"/>
                <w:sz w:val="20"/>
              </w:rPr>
              <w:t>
по данному виду услуг</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9" w:id="10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мая 2011 года № 579   </w:t>
      </w:r>
    </w:p>
    <w:bookmarkEnd w:id="105"/>
    <w:bookmarkStart w:name="z500" w:id="10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"Аккредитация организаций, управляющих имущественными правами</w:t>
      </w:r>
      <w:r>
        <w:br/>
      </w:r>
      <w:r>
        <w:rPr>
          <w:rFonts w:ascii="Times New Roman"/>
          <w:b/>
          <w:i w:val="false"/>
          <w:color w:val="000000"/>
        </w:rPr>
        <w:t>
на коллективной основе"</w:t>
      </w:r>
    </w:p>
    <w:bookmarkEnd w:id="106"/>
    <w:bookmarkStart w:name="z501" w:id="107"/>
    <w:p>
      <w:pPr>
        <w:spacing w:after="0"/>
        <w:ind w:left="0"/>
        <w:jc w:val="left"/>
      </w:pPr>
      <w:r>
        <w:rPr>
          <w:rFonts w:ascii="Times New Roman"/>
          <w:b/>
          <w:i w:val="false"/>
          <w:color w:val="000000"/>
        </w:rPr>
        <w:t xml:space="preserve"> 
1. Общие положения</w:t>
      </w:r>
    </w:p>
    <w:bookmarkEnd w:id="107"/>
    <w:bookmarkStart w:name="z502" w:id="108"/>
    <w:p>
      <w:pPr>
        <w:spacing w:after="0"/>
        <w:ind w:left="0"/>
        <w:jc w:val="both"/>
      </w:pPr>
      <w:r>
        <w:rPr>
          <w:rFonts w:ascii="Times New Roman"/>
          <w:b w:val="false"/>
          <w:i w:val="false"/>
          <w:color w:val="000000"/>
          <w:sz w:val="28"/>
        </w:rPr>
        <w:t>
      1. Государственная услуга "Аккредитация организаций, управляющих имущественными правами на коллективной основе"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по правам интеллектуальной собственности Министерства юстиции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Юридический адрес: 010000, город Астана, район Есиль, улица Орынбор, дом 8, подъезд № 13.</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статьи </w:t>
      </w:r>
      <w:r>
        <w:rPr>
          <w:rFonts w:ascii="Times New Roman"/>
          <w:b w:val="false"/>
          <w:i w:val="false"/>
          <w:color w:val="000000"/>
          <w:sz w:val="28"/>
        </w:rPr>
        <w:t>46-1</w:t>
      </w:r>
      <w:r>
        <w:rPr>
          <w:rFonts w:ascii="Times New Roman"/>
          <w:b w:val="false"/>
          <w:i w:val="false"/>
          <w:color w:val="000000"/>
          <w:sz w:val="28"/>
        </w:rPr>
        <w:t>  Закона Республики Казахстан от 10 июня 1996 года "Об авторском праве и смежных правах".</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размещен на Интернет-ресурсе Комитета: </w:t>
      </w:r>
      <w:r>
        <w:rPr>
          <w:rFonts w:ascii="Times New Roman"/>
          <w:b w:val="false"/>
          <w:i w:val="false"/>
          <w:color w:val="000000"/>
          <w:sz w:val="28"/>
          <w:u w:val="single"/>
        </w:rPr>
        <w:t>www.intellkaz.kz</w:t>
      </w:r>
      <w:r>
        <w:rPr>
          <w:rFonts w:ascii="Times New Roman"/>
          <w:b w:val="false"/>
          <w:i w:val="false"/>
          <w:color w:val="000000"/>
          <w:sz w:val="28"/>
        </w:rPr>
        <w:t>. Телефон для справок: (87172) 74-07-54.</w:t>
      </w:r>
      <w:r>
        <w:br/>
      </w:r>
      <w:r>
        <w:rPr>
          <w:rFonts w:ascii="Times New Roman"/>
          <w:b w:val="false"/>
          <w:i w:val="false"/>
          <w:color w:val="000000"/>
          <w:sz w:val="28"/>
        </w:rPr>
        <w:t>
</w:t>
      </w:r>
      <w:r>
        <w:rPr>
          <w:rFonts w:ascii="Times New Roman"/>
          <w:b w:val="false"/>
          <w:i w:val="false"/>
          <w:color w:val="000000"/>
          <w:sz w:val="28"/>
        </w:rPr>
        <w:t>
      5. Формой завершения оказываемой государственной услуги является выдача </w:t>
      </w:r>
      <w:r>
        <w:rPr>
          <w:rFonts w:ascii="Times New Roman"/>
          <w:b w:val="false"/>
          <w:i w:val="false"/>
          <w:color w:val="000000"/>
          <w:sz w:val="28"/>
        </w:rPr>
        <w:t>Свидетельства</w:t>
      </w:r>
      <w:r>
        <w:rPr>
          <w:rFonts w:ascii="Times New Roman"/>
          <w:b w:val="false"/>
          <w:i w:val="false"/>
          <w:color w:val="000000"/>
          <w:sz w:val="28"/>
        </w:rPr>
        <w:t xml:space="preserve"> об аккредитации организации, управляющей имущественными правами на коллективной основе (далее - Свидетельство), выдаваемого на бумажном носителе, либо выдача мотивированного ответа в письменном виде о причинах отказа.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 организациям, управляющим имущественными правами на коллективной основе (далее - потребители).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с момента представления потребителем необходимых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оказывается в течение 65 (шестидесяти пяти) календарных дней;</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в очереди при сдаче документов - не более 10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ожидания в очереди при получении документов - не более 10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пять дней в неделю, за исключением выходных и праздничных дней, с 9.00 до 18.30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Прием осуществляется в порядке очереди. Предварительная запись и ускоренное обслуживание не предусмотрены.</w:t>
      </w:r>
      <w:r>
        <w:br/>
      </w:r>
      <w:r>
        <w:rPr>
          <w:rFonts w:ascii="Times New Roman"/>
          <w:b w:val="false"/>
          <w:i w:val="false"/>
          <w:color w:val="000000"/>
          <w:sz w:val="28"/>
        </w:rPr>
        <w:t>
</w:t>
      </w:r>
      <w:r>
        <w:rPr>
          <w:rFonts w:ascii="Times New Roman"/>
          <w:b w:val="false"/>
          <w:i w:val="false"/>
          <w:color w:val="000000"/>
          <w:sz w:val="28"/>
        </w:rPr>
        <w:t>
      10. Место для заполнения документов оснащено стойкой с перечнем необходимых документов и образцами их заполнения.</w:t>
      </w:r>
      <w:r>
        <w:br/>
      </w:r>
      <w:r>
        <w:rPr>
          <w:rFonts w:ascii="Times New Roman"/>
          <w:b w:val="false"/>
          <w:i w:val="false"/>
          <w:color w:val="000000"/>
          <w:sz w:val="28"/>
        </w:rPr>
        <w:t>
</w:t>
      </w:r>
      <w:r>
        <w:rPr>
          <w:rFonts w:ascii="Times New Roman"/>
          <w:b w:val="false"/>
          <w:i w:val="false"/>
          <w:color w:val="000000"/>
          <w:sz w:val="28"/>
        </w:rPr>
        <w:t>
      Для людей с ограниченными физическими возможностями предусмотрены пандусы и лифты.</w:t>
      </w:r>
    </w:p>
    <w:bookmarkEnd w:id="108"/>
    <w:bookmarkStart w:name="z518" w:id="109"/>
    <w:p>
      <w:pPr>
        <w:spacing w:after="0"/>
        <w:ind w:left="0"/>
        <w:jc w:val="left"/>
      </w:pPr>
      <w:r>
        <w:rPr>
          <w:rFonts w:ascii="Times New Roman"/>
          <w:b/>
          <w:i w:val="false"/>
          <w:color w:val="000000"/>
        </w:rPr>
        <w:t xml:space="preserve"> 
2. Порядок оказания государственной услуги</w:t>
      </w:r>
    </w:p>
    <w:bookmarkEnd w:id="109"/>
    <w:bookmarkStart w:name="z519" w:id="110"/>
    <w:p>
      <w:pPr>
        <w:spacing w:after="0"/>
        <w:ind w:left="0"/>
        <w:jc w:val="both"/>
      </w:pPr>
      <w:r>
        <w:rPr>
          <w:rFonts w:ascii="Times New Roman"/>
          <w:b w:val="false"/>
          <w:i w:val="false"/>
          <w:color w:val="000000"/>
          <w:sz w:val="28"/>
        </w:rPr>
        <w:t>
      11. Для получения государственной услуги в Комитет представляются:</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(далее - заявление);</w:t>
      </w:r>
      <w:r>
        <w:br/>
      </w:r>
      <w:r>
        <w:rPr>
          <w:rFonts w:ascii="Times New Roman"/>
          <w:b w:val="false"/>
          <w:i w:val="false"/>
          <w:color w:val="000000"/>
          <w:sz w:val="28"/>
        </w:rPr>
        <w:t>
</w:t>
      </w:r>
      <w:r>
        <w:rPr>
          <w:rFonts w:ascii="Times New Roman"/>
          <w:b w:val="false"/>
          <w:i w:val="false"/>
          <w:color w:val="000000"/>
          <w:sz w:val="28"/>
        </w:rPr>
        <w:t>
      2) решение общего собрания о прохождении аккредитации;</w:t>
      </w:r>
      <w:r>
        <w:br/>
      </w:r>
      <w:r>
        <w:rPr>
          <w:rFonts w:ascii="Times New Roman"/>
          <w:b w:val="false"/>
          <w:i w:val="false"/>
          <w:color w:val="000000"/>
          <w:sz w:val="28"/>
        </w:rPr>
        <w:t>
</w:t>
      </w:r>
      <w:r>
        <w:rPr>
          <w:rFonts w:ascii="Times New Roman"/>
          <w:b w:val="false"/>
          <w:i w:val="false"/>
          <w:color w:val="000000"/>
          <w:sz w:val="28"/>
        </w:rPr>
        <w:t>
      3) копии учредительных документов, копию свидетельства либо справку о государственной регистрации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Правительства РК от 15.05.2013 </w:t>
      </w:r>
      <w:r>
        <w:rPr>
          <w:rFonts w:ascii="Times New Roman"/>
          <w:b w:val="false"/>
          <w:i w:val="false"/>
          <w:color w:val="000000"/>
          <w:sz w:val="28"/>
        </w:rPr>
        <w:t>№ 487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список членов организации, управляющей имущественными правами на коллективной основе;</w:t>
      </w:r>
      <w:r>
        <w:br/>
      </w:r>
      <w:r>
        <w:rPr>
          <w:rFonts w:ascii="Times New Roman"/>
          <w:b w:val="false"/>
          <w:i w:val="false"/>
          <w:color w:val="000000"/>
          <w:sz w:val="28"/>
        </w:rPr>
        <w:t>
</w:t>
      </w:r>
      <w:r>
        <w:rPr>
          <w:rFonts w:ascii="Times New Roman"/>
          <w:b w:val="false"/>
          <w:i w:val="false"/>
          <w:color w:val="000000"/>
          <w:sz w:val="28"/>
        </w:rPr>
        <w:t>
      6) копии заключенных организацией двусторонних и многосторонних соглашений с иностранными организациями, управляющими имущественными правами на коллективной основе;</w:t>
      </w:r>
      <w:r>
        <w:br/>
      </w:r>
      <w:r>
        <w:rPr>
          <w:rFonts w:ascii="Times New Roman"/>
          <w:b w:val="false"/>
          <w:i w:val="false"/>
          <w:color w:val="000000"/>
          <w:sz w:val="28"/>
        </w:rPr>
        <w:t>
</w:t>
      </w:r>
      <w:r>
        <w:rPr>
          <w:rFonts w:ascii="Times New Roman"/>
          <w:b w:val="false"/>
          <w:i w:val="false"/>
          <w:color w:val="000000"/>
          <w:sz w:val="28"/>
        </w:rPr>
        <w:t>
      7) сведения о заключенных действующих договорах на коллективное управление авторскими правами и смежными правами;</w:t>
      </w:r>
      <w:r>
        <w:br/>
      </w:r>
      <w:r>
        <w:rPr>
          <w:rFonts w:ascii="Times New Roman"/>
          <w:b w:val="false"/>
          <w:i w:val="false"/>
          <w:color w:val="000000"/>
          <w:sz w:val="28"/>
        </w:rPr>
        <w:t>
</w:t>
      </w:r>
      <w:r>
        <w:rPr>
          <w:rFonts w:ascii="Times New Roman"/>
          <w:b w:val="false"/>
          <w:i w:val="false"/>
          <w:color w:val="000000"/>
          <w:sz w:val="28"/>
        </w:rPr>
        <w:t>
      8) сведения о заключенных действующих договорах с пользователями объектов авторского права и смежных прав;</w:t>
      </w:r>
      <w:r>
        <w:br/>
      </w:r>
      <w:r>
        <w:rPr>
          <w:rFonts w:ascii="Times New Roman"/>
          <w:b w:val="false"/>
          <w:i w:val="false"/>
          <w:color w:val="000000"/>
          <w:sz w:val="28"/>
        </w:rPr>
        <w:t>
</w:t>
      </w:r>
      <w:r>
        <w:rPr>
          <w:rFonts w:ascii="Times New Roman"/>
          <w:b w:val="false"/>
          <w:i w:val="false"/>
          <w:color w:val="000000"/>
          <w:sz w:val="28"/>
        </w:rPr>
        <w:t>
      9) решение общего собрания относительно размера вознаграждения;</w:t>
      </w:r>
      <w:r>
        <w:br/>
      </w:r>
      <w:r>
        <w:rPr>
          <w:rFonts w:ascii="Times New Roman"/>
          <w:b w:val="false"/>
          <w:i w:val="false"/>
          <w:color w:val="000000"/>
          <w:sz w:val="28"/>
        </w:rPr>
        <w:t>
</w:t>
      </w:r>
      <w:r>
        <w:rPr>
          <w:rFonts w:ascii="Times New Roman"/>
          <w:b w:val="false"/>
          <w:i w:val="false"/>
          <w:color w:val="000000"/>
          <w:sz w:val="28"/>
        </w:rPr>
        <w:t>
      10) решение общего собрания относительно условия заключения лицензионного договора с пользователями;</w:t>
      </w:r>
      <w:r>
        <w:br/>
      </w:r>
      <w:r>
        <w:rPr>
          <w:rFonts w:ascii="Times New Roman"/>
          <w:b w:val="false"/>
          <w:i w:val="false"/>
          <w:color w:val="000000"/>
          <w:sz w:val="28"/>
        </w:rPr>
        <w:t>
</w:t>
      </w:r>
      <w:r>
        <w:rPr>
          <w:rFonts w:ascii="Times New Roman"/>
          <w:b w:val="false"/>
          <w:i w:val="false"/>
          <w:color w:val="000000"/>
          <w:sz w:val="28"/>
        </w:rPr>
        <w:t>
      11) решение общего собрания относительно способа распределения и выплаты собранного вознаграждения;</w:t>
      </w:r>
      <w:r>
        <w:br/>
      </w:r>
      <w:r>
        <w:rPr>
          <w:rFonts w:ascii="Times New Roman"/>
          <w:b w:val="false"/>
          <w:i w:val="false"/>
          <w:color w:val="000000"/>
          <w:sz w:val="28"/>
        </w:rPr>
        <w:t>
</w:t>
      </w:r>
      <w:r>
        <w:rPr>
          <w:rFonts w:ascii="Times New Roman"/>
          <w:b w:val="false"/>
          <w:i w:val="false"/>
          <w:color w:val="000000"/>
          <w:sz w:val="28"/>
        </w:rPr>
        <w:t>
      12) сведения о проверке деятельности организации, управляющей имущественными правами на коллективной основе за последние два года;</w:t>
      </w:r>
      <w:r>
        <w:br/>
      </w:r>
      <w:r>
        <w:rPr>
          <w:rFonts w:ascii="Times New Roman"/>
          <w:b w:val="false"/>
          <w:i w:val="false"/>
          <w:color w:val="000000"/>
          <w:sz w:val="28"/>
        </w:rPr>
        <w:t>
</w:t>
      </w:r>
      <w:r>
        <w:rPr>
          <w:rFonts w:ascii="Times New Roman"/>
          <w:b w:val="false"/>
          <w:i w:val="false"/>
          <w:color w:val="000000"/>
          <w:sz w:val="28"/>
        </w:rPr>
        <w:t>
      13) сведения о лицах, уполномоченных представлять такую организацию в необходимых для правообладателей и пользователей регионах Казахстана;</w:t>
      </w:r>
      <w:r>
        <w:br/>
      </w:r>
      <w:r>
        <w:rPr>
          <w:rFonts w:ascii="Times New Roman"/>
          <w:b w:val="false"/>
          <w:i w:val="false"/>
          <w:color w:val="000000"/>
          <w:sz w:val="28"/>
        </w:rPr>
        <w:t>
</w:t>
      </w:r>
      <w:r>
        <w:rPr>
          <w:rFonts w:ascii="Times New Roman"/>
          <w:b w:val="false"/>
          <w:i w:val="false"/>
          <w:color w:val="000000"/>
          <w:sz w:val="28"/>
        </w:rPr>
        <w:t>
      14) отзывы правообладателей объектов авторского права и смежных прав в отношении потребителя;</w:t>
      </w:r>
      <w:r>
        <w:br/>
      </w:r>
      <w:r>
        <w:rPr>
          <w:rFonts w:ascii="Times New Roman"/>
          <w:b w:val="false"/>
          <w:i w:val="false"/>
          <w:color w:val="000000"/>
          <w:sz w:val="28"/>
        </w:rPr>
        <w:t>
</w:t>
      </w:r>
      <w:r>
        <w:rPr>
          <w:rFonts w:ascii="Times New Roman"/>
          <w:b w:val="false"/>
          <w:i w:val="false"/>
          <w:color w:val="000000"/>
          <w:sz w:val="28"/>
        </w:rPr>
        <w:t>
      15) сведения о наличии Интернет-ресурса.</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постановлением Правительства РК от 15.05.2013 </w:t>
      </w:r>
      <w:r>
        <w:rPr>
          <w:rFonts w:ascii="Times New Roman"/>
          <w:b w:val="false"/>
          <w:i w:val="false"/>
          <w:color w:val="000000"/>
          <w:sz w:val="28"/>
        </w:rPr>
        <w:t>№ 487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 Бланки заявлений можно получить в канцелярии Комитета по адресу: город Астана, район Есиль, улица Орынбор, дом 8, подъезд № 13, кабинет № 1019 (далее - канцелярия Комитета) или на Интернет-ресурсе: </w:t>
      </w:r>
      <w:r>
        <w:rPr>
          <w:rFonts w:ascii="Times New Roman"/>
          <w:b w:val="false"/>
          <w:i w:val="false"/>
          <w:color w:val="000000"/>
          <w:sz w:val="28"/>
          <w:u w:val="single"/>
        </w:rPr>
        <w:t>www.intellkaz.kz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Документы, необходимые для получения государственной услуги, сдаются в канцелярию Комитета.</w:t>
      </w:r>
      <w:r>
        <w:br/>
      </w:r>
      <w:r>
        <w:rPr>
          <w:rFonts w:ascii="Times New Roman"/>
          <w:b w:val="false"/>
          <w:i w:val="false"/>
          <w:color w:val="000000"/>
          <w:sz w:val="28"/>
        </w:rPr>
        <w:t>
</w:t>
      </w:r>
      <w:r>
        <w:rPr>
          <w:rFonts w:ascii="Times New Roman"/>
          <w:b w:val="false"/>
          <w:i w:val="false"/>
          <w:color w:val="000000"/>
          <w:sz w:val="28"/>
        </w:rPr>
        <w:t>
      14. Подтверждением сдачи документов, указанных в </w:t>
      </w:r>
      <w:r>
        <w:rPr>
          <w:rFonts w:ascii="Times New Roman"/>
          <w:b w:val="false"/>
          <w:i w:val="false"/>
          <w:color w:val="000000"/>
          <w:sz w:val="28"/>
        </w:rPr>
        <w:t>пункте 11</w:t>
      </w:r>
      <w:r>
        <w:rPr>
          <w:rFonts w:ascii="Times New Roman"/>
          <w:b w:val="false"/>
          <w:i w:val="false"/>
          <w:color w:val="000000"/>
          <w:sz w:val="28"/>
        </w:rPr>
        <w:t>  настоящего стандарта, является копия заявления потребителя со штампом регистрации (входящий номер, дата) канцелярии Комитета.</w:t>
      </w:r>
      <w:r>
        <w:br/>
      </w:r>
      <w:r>
        <w:rPr>
          <w:rFonts w:ascii="Times New Roman"/>
          <w:b w:val="false"/>
          <w:i w:val="false"/>
          <w:color w:val="000000"/>
          <w:sz w:val="28"/>
        </w:rPr>
        <w:t>
</w:t>
      </w:r>
      <w:r>
        <w:rPr>
          <w:rFonts w:ascii="Times New Roman"/>
          <w:b w:val="false"/>
          <w:i w:val="false"/>
          <w:color w:val="000000"/>
          <w:sz w:val="28"/>
        </w:rPr>
        <w:t>
      15. Получение документов осуществляется в канцелярии Комитета или через почтовую службу.</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данной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1) непредставление полного перечня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неполнота сведений содержащихся в представленных документах.</w:t>
      </w:r>
      <w:r>
        <w:br/>
      </w:r>
      <w:r>
        <w:rPr>
          <w:rFonts w:ascii="Times New Roman"/>
          <w:b w:val="false"/>
          <w:i w:val="false"/>
          <w:color w:val="000000"/>
          <w:sz w:val="28"/>
        </w:rPr>
        <w:t>
</w:t>
      </w:r>
      <w:r>
        <w:rPr>
          <w:rFonts w:ascii="Times New Roman"/>
          <w:b w:val="false"/>
          <w:i w:val="false"/>
          <w:color w:val="000000"/>
          <w:sz w:val="28"/>
        </w:rPr>
        <w:t>
      При устранении потребителем указанных препятствий документы рассматриваются на общих основаниях.</w:t>
      </w:r>
    </w:p>
    <w:bookmarkEnd w:id="110"/>
    <w:bookmarkStart w:name="z543" w:id="111"/>
    <w:p>
      <w:pPr>
        <w:spacing w:after="0"/>
        <w:ind w:left="0"/>
        <w:jc w:val="left"/>
      </w:pPr>
      <w:r>
        <w:rPr>
          <w:rFonts w:ascii="Times New Roman"/>
          <w:b/>
          <w:i w:val="false"/>
          <w:color w:val="000000"/>
        </w:rPr>
        <w:t xml:space="preserve"> 
3. Принципы работы</w:t>
      </w:r>
    </w:p>
    <w:bookmarkEnd w:id="111"/>
    <w:bookmarkStart w:name="z544" w:id="112"/>
    <w:p>
      <w:pPr>
        <w:spacing w:after="0"/>
        <w:ind w:left="0"/>
        <w:jc w:val="both"/>
      </w:pPr>
      <w:r>
        <w:rPr>
          <w:rFonts w:ascii="Times New Roman"/>
          <w:b w:val="false"/>
          <w:i w:val="false"/>
          <w:color w:val="000000"/>
          <w:sz w:val="28"/>
        </w:rPr>
        <w:t>
      17. Комитет при предоставлении государственной услуги, руководствуется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w:t>
      </w:r>
      <w:r>
        <w:br/>
      </w:r>
      <w:r>
        <w:rPr>
          <w:rFonts w:ascii="Times New Roman"/>
          <w:b w:val="false"/>
          <w:i w:val="false"/>
          <w:color w:val="000000"/>
          <w:sz w:val="28"/>
        </w:rPr>
        <w:t>
</w:t>
      </w:r>
      <w:r>
        <w:rPr>
          <w:rFonts w:ascii="Times New Roman"/>
          <w:b w:val="false"/>
          <w:i w:val="false"/>
          <w:color w:val="000000"/>
          <w:sz w:val="28"/>
        </w:rPr>
        <w:t>
      3) предоставление исчерпывающей информации об оказываемой услуге;</w:t>
      </w:r>
      <w:r>
        <w:br/>
      </w:r>
      <w:r>
        <w:rPr>
          <w:rFonts w:ascii="Times New Roman"/>
          <w:b w:val="false"/>
          <w:i w:val="false"/>
          <w:color w:val="000000"/>
          <w:sz w:val="28"/>
        </w:rPr>
        <w:t>
</w:t>
      </w:r>
      <w:r>
        <w:rPr>
          <w:rFonts w:ascii="Times New Roman"/>
          <w:b w:val="false"/>
          <w:i w:val="false"/>
          <w:color w:val="000000"/>
          <w:sz w:val="28"/>
        </w:rPr>
        <w:t>
      4) вежливость;</w:t>
      </w:r>
      <w:r>
        <w:br/>
      </w:r>
      <w:r>
        <w:rPr>
          <w:rFonts w:ascii="Times New Roman"/>
          <w:b w:val="false"/>
          <w:i w:val="false"/>
          <w:color w:val="000000"/>
          <w:sz w:val="28"/>
        </w:rPr>
        <w:t>
</w:t>
      </w:r>
      <w:r>
        <w:rPr>
          <w:rFonts w:ascii="Times New Roman"/>
          <w:b w:val="false"/>
          <w:i w:val="false"/>
          <w:color w:val="000000"/>
          <w:sz w:val="28"/>
        </w:rPr>
        <w:t>
      5) обеспечение сохранности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6) защита и конфиденциальность информации.</w:t>
      </w:r>
    </w:p>
    <w:bookmarkEnd w:id="112"/>
    <w:bookmarkStart w:name="z551" w:id="113"/>
    <w:p>
      <w:pPr>
        <w:spacing w:after="0"/>
        <w:ind w:left="0"/>
        <w:jc w:val="left"/>
      </w:pPr>
      <w:r>
        <w:rPr>
          <w:rFonts w:ascii="Times New Roman"/>
          <w:b/>
          <w:i w:val="false"/>
          <w:color w:val="000000"/>
        </w:rPr>
        <w:t xml:space="preserve"> 
4. Результаты работы</w:t>
      </w:r>
    </w:p>
    <w:bookmarkEnd w:id="113"/>
    <w:bookmarkStart w:name="z552" w:id="114"/>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Комитета ежегодно утверждаются приказом Министра юстиции Республики Казахстан,</w:t>
      </w:r>
    </w:p>
    <w:bookmarkEnd w:id="114"/>
    <w:bookmarkStart w:name="z554" w:id="115"/>
    <w:p>
      <w:pPr>
        <w:spacing w:after="0"/>
        <w:ind w:left="0"/>
        <w:jc w:val="left"/>
      </w:pPr>
      <w:r>
        <w:rPr>
          <w:rFonts w:ascii="Times New Roman"/>
          <w:b/>
          <w:i w:val="false"/>
          <w:color w:val="000000"/>
        </w:rPr>
        <w:t xml:space="preserve"> 
5. Порядок обжалования</w:t>
      </w:r>
    </w:p>
    <w:bookmarkEnd w:id="115"/>
    <w:bookmarkStart w:name="z555" w:id="116"/>
    <w:p>
      <w:pPr>
        <w:spacing w:after="0"/>
        <w:ind w:left="0"/>
        <w:jc w:val="both"/>
      </w:pPr>
      <w:r>
        <w:rPr>
          <w:rFonts w:ascii="Times New Roman"/>
          <w:b w:val="false"/>
          <w:i w:val="false"/>
          <w:color w:val="000000"/>
          <w:sz w:val="28"/>
        </w:rPr>
        <w:t>
      20. Действия (бездействия) уполномоченных должностных лиц Комитета могут быть обжалованы потребителем Председателю Комитета либо лицу его замещающему.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действий уполномоченных должностных лиц потребитель может получить в Управлении организационно-контрольной и кадровой работы Комитета (далее - УОККР), кабинет № 1019, либо обратившись по телефону: (87172) 74-09-69.</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потребитель может направить жалобу в письменном виде на имя Министра юстиции Республики Казахстан (далее - Министр).</w:t>
      </w:r>
      <w:r>
        <w:br/>
      </w:r>
      <w:r>
        <w:rPr>
          <w:rFonts w:ascii="Times New Roman"/>
          <w:b w:val="false"/>
          <w:i w:val="false"/>
          <w:color w:val="000000"/>
          <w:sz w:val="28"/>
        </w:rPr>
        <w:t>
</w:t>
      </w:r>
      <w:r>
        <w:rPr>
          <w:rFonts w:ascii="Times New Roman"/>
          <w:b w:val="false"/>
          <w:i w:val="false"/>
          <w:color w:val="000000"/>
          <w:sz w:val="28"/>
        </w:rPr>
        <w:t>
      Жалобы на имя Министра либо лица его замещающего, по предоставлению государственной услуги принимаются в письменном виде по почте или нарочно по адресу: 010000, город Астана, район Есиль, улица Орынбор, дом 8, подъезд № 13, кабинет № 925, контактный телефон: (87172) 74-07-37.</w:t>
      </w:r>
      <w:r>
        <w:br/>
      </w:r>
      <w:r>
        <w:rPr>
          <w:rFonts w:ascii="Times New Roman"/>
          <w:b w:val="false"/>
          <w:i w:val="false"/>
          <w:color w:val="000000"/>
          <w:sz w:val="28"/>
        </w:rPr>
        <w:t>
</w:t>
      </w:r>
      <w:r>
        <w:rPr>
          <w:rFonts w:ascii="Times New Roman"/>
          <w:b w:val="false"/>
          <w:i w:val="false"/>
          <w:color w:val="000000"/>
          <w:sz w:val="28"/>
        </w:rPr>
        <w:t>
      22. Жалоба в случаях некорректного обслуживания подается в Комитет в письменном виде или нарочно по адресу: 010000, город Астана, район Есиль, улица Орынбор, дом 8, подъезд № 13, кабинет № 1013, контактный телефон: (87172) 74-07-50.</w:t>
      </w:r>
      <w:r>
        <w:br/>
      </w:r>
      <w:r>
        <w:rPr>
          <w:rFonts w:ascii="Times New Roman"/>
          <w:b w:val="false"/>
          <w:i w:val="false"/>
          <w:color w:val="000000"/>
          <w:sz w:val="28"/>
        </w:rPr>
        <w:t>
</w:t>
      </w:r>
      <w:r>
        <w:rPr>
          <w:rFonts w:ascii="Times New Roman"/>
          <w:b w:val="false"/>
          <w:i w:val="false"/>
          <w:color w:val="000000"/>
          <w:sz w:val="28"/>
        </w:rPr>
        <w:t xml:space="preserve">
      Прием граждан осуществляется в соответствии с графиком приема граждан руководством Комитета. График приема граждан опубликован на Интернет-ресурсе Комитета: </w:t>
      </w:r>
      <w:r>
        <w:rPr>
          <w:rFonts w:ascii="Times New Roman"/>
          <w:b w:val="false"/>
          <w:i w:val="false"/>
          <w:color w:val="000000"/>
          <w:sz w:val="28"/>
          <w:u w:val="single"/>
        </w:rPr>
        <w:t>www.intellkaz.kz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потребитель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и прочие документы, содержащие жалобу на некорректное обслуживание, либо несогласие с результатами оказанной услуги подаются в произвольной форме.</w:t>
      </w:r>
      <w:r>
        <w:br/>
      </w:r>
      <w:r>
        <w:rPr>
          <w:rFonts w:ascii="Times New Roman"/>
          <w:b w:val="false"/>
          <w:i w:val="false"/>
          <w:color w:val="000000"/>
          <w:sz w:val="28"/>
        </w:rPr>
        <w:t>
</w:t>
      </w:r>
      <w:r>
        <w:rPr>
          <w:rFonts w:ascii="Times New Roman"/>
          <w:b w:val="false"/>
          <w:i w:val="false"/>
          <w:color w:val="000000"/>
          <w:sz w:val="28"/>
        </w:rPr>
        <w:t>
      25. Принятая нарочно жалоба регистрируется в журнале учета обращений физических (юридических) лиц.</w:t>
      </w:r>
      <w:r>
        <w:br/>
      </w:r>
      <w:r>
        <w:rPr>
          <w:rFonts w:ascii="Times New Roman"/>
          <w:b w:val="false"/>
          <w:i w:val="false"/>
          <w:color w:val="000000"/>
          <w:sz w:val="28"/>
        </w:rPr>
        <w:t>
</w:t>
      </w:r>
      <w:r>
        <w:rPr>
          <w:rFonts w:ascii="Times New Roman"/>
          <w:b w:val="false"/>
          <w:i w:val="false"/>
          <w:color w:val="000000"/>
          <w:sz w:val="28"/>
        </w:rPr>
        <w:t>
      Подтверждением принятия жалобы является выдача талона с указанием даты и времени, фамилии и инициалов лица, принявшего обращение.</w:t>
      </w:r>
      <w:r>
        <w:br/>
      </w:r>
      <w:r>
        <w:rPr>
          <w:rFonts w:ascii="Times New Roman"/>
          <w:b w:val="false"/>
          <w:i w:val="false"/>
          <w:color w:val="000000"/>
          <w:sz w:val="28"/>
        </w:rPr>
        <w:t>
</w:t>
      </w:r>
      <w:r>
        <w:rPr>
          <w:rFonts w:ascii="Times New Roman"/>
          <w:b w:val="false"/>
          <w:i w:val="false"/>
          <w:color w:val="000000"/>
          <w:sz w:val="28"/>
        </w:rPr>
        <w:t>
      Информацию о ходе рассмотрения жалобы можно получить у сотрудников УОККР Комитета по телефонам: (87172) 74-09-69, 74-07-54.</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w:t>
      </w:r>
      <w:r>
        <w:rPr>
          <w:rFonts w:ascii="Times New Roman"/>
          <w:b w:val="false"/>
          <w:i w:val="false"/>
          <w:color w:val="000000"/>
          <w:sz w:val="28"/>
        </w:rPr>
        <w:t>порядке</w:t>
      </w:r>
      <w:r>
        <w:rPr>
          <w:rFonts w:ascii="Times New Roman"/>
          <w:b w:val="false"/>
          <w:i w:val="false"/>
          <w:color w:val="000000"/>
          <w:sz w:val="28"/>
        </w:rPr>
        <w:t xml:space="preserve">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26. По заявлению потребителя в случае утери Свидетельства, его порчи или других уважительных причин может быть произведена выдача его дубликата.</w:t>
      </w:r>
      <w:r>
        <w:br/>
      </w:r>
      <w:r>
        <w:rPr>
          <w:rFonts w:ascii="Times New Roman"/>
          <w:b w:val="false"/>
          <w:i w:val="false"/>
          <w:color w:val="000000"/>
          <w:sz w:val="28"/>
        </w:rPr>
        <w:t>
</w:t>
      </w:r>
      <w:r>
        <w:rPr>
          <w:rFonts w:ascii="Times New Roman"/>
          <w:b w:val="false"/>
          <w:i w:val="false"/>
          <w:color w:val="000000"/>
          <w:sz w:val="28"/>
        </w:rPr>
        <w:t>
      Дубликат Свидетельства выдается Комитетом в течение 10 (десяти)  рабочих дней.</w:t>
      </w:r>
    </w:p>
    <w:bookmarkEnd w:id="116"/>
    <w:bookmarkStart w:name="z569" w:id="117"/>
    <w:p>
      <w:pPr>
        <w:spacing w:after="0"/>
        <w:ind w:left="0"/>
        <w:jc w:val="both"/>
      </w:pPr>
      <w:r>
        <w:rPr>
          <w:rFonts w:ascii="Times New Roman"/>
          <w:b w:val="false"/>
          <w:i w:val="false"/>
          <w:color w:val="000000"/>
          <w:sz w:val="28"/>
        </w:rPr>
        <w:t xml:space="preserve">
Приложение 1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"Аккредитация организаций,</w:t>
      </w:r>
      <w:r>
        <w:br/>
      </w:r>
      <w:r>
        <w:rPr>
          <w:rFonts w:ascii="Times New Roman"/>
          <w:b w:val="false"/>
          <w:i w:val="false"/>
          <w:color w:val="000000"/>
          <w:sz w:val="28"/>
        </w:rPr>
        <w:t>
управляющих имущественными</w:t>
      </w:r>
      <w:r>
        <w:br/>
      </w:r>
      <w:r>
        <w:rPr>
          <w:rFonts w:ascii="Times New Roman"/>
          <w:b w:val="false"/>
          <w:i w:val="false"/>
          <w:color w:val="000000"/>
          <w:sz w:val="28"/>
        </w:rPr>
        <w:t xml:space="preserve">
правами на коллективной   </w:t>
      </w:r>
      <w:r>
        <w:br/>
      </w:r>
      <w:r>
        <w:rPr>
          <w:rFonts w:ascii="Times New Roman"/>
          <w:b w:val="false"/>
          <w:i w:val="false"/>
          <w:color w:val="000000"/>
          <w:sz w:val="28"/>
        </w:rPr>
        <w:t xml:space="preserve">
основе"                   </w:t>
      </w:r>
    </w:p>
    <w:bookmarkEnd w:id="117"/>
    <w:p>
      <w:pPr>
        <w:spacing w:after="0"/>
        <w:ind w:left="0"/>
        <w:jc w:val="both"/>
      </w:pPr>
      <w:r>
        <w:rPr>
          <w:rFonts w:ascii="Times New Roman"/>
          <w:b w:val="false"/>
          <w:i w:val="false"/>
          <w:color w:val="000000"/>
          <w:sz w:val="28"/>
        </w:rPr>
        <w:t xml:space="preserve">Председателю Комитета       </w:t>
      </w:r>
      <w:r>
        <w:br/>
      </w:r>
      <w:r>
        <w:rPr>
          <w:rFonts w:ascii="Times New Roman"/>
          <w:b w:val="false"/>
          <w:i w:val="false"/>
          <w:color w:val="000000"/>
          <w:sz w:val="28"/>
        </w:rPr>
        <w:t xml:space="preserve">
по правам интеллектуальной  </w:t>
      </w:r>
      <w:r>
        <w:br/>
      </w:r>
      <w:r>
        <w:rPr>
          <w:rFonts w:ascii="Times New Roman"/>
          <w:b w:val="false"/>
          <w:i w:val="false"/>
          <w:color w:val="000000"/>
          <w:sz w:val="28"/>
        </w:rPr>
        <w:t xml:space="preserve">
собственности Министерства  </w:t>
      </w:r>
      <w:r>
        <w:br/>
      </w:r>
      <w:r>
        <w:rPr>
          <w:rFonts w:ascii="Times New Roman"/>
          <w:b w:val="false"/>
          <w:i w:val="false"/>
          <w:color w:val="000000"/>
          <w:sz w:val="28"/>
        </w:rPr>
        <w:t>
юстиции Республики Казахстан</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 xml:space="preserve">(Ф.И.О. руководителя)      </w:t>
      </w:r>
      <w:r>
        <w:br/>
      </w:r>
      <w:r>
        <w:rPr>
          <w:rFonts w:ascii="Times New Roman"/>
          <w:b w:val="false"/>
          <w:i w:val="false"/>
          <w:color w:val="000000"/>
          <w:sz w:val="28"/>
        </w:rPr>
        <w:t>
от _________________________</w:t>
      </w:r>
      <w:r>
        <w:br/>
      </w:r>
      <w:r>
        <w:rPr>
          <w:rFonts w:ascii="Times New Roman"/>
          <w:b w:val="false"/>
          <w:i w:val="false"/>
          <w:color w:val="000000"/>
          <w:sz w:val="28"/>
        </w:rPr>
        <w:t>
</w:t>
      </w:r>
      <w:r>
        <w:rPr>
          <w:rFonts w:ascii="Times New Roman"/>
          <w:b w:val="false"/>
          <w:i w:val="false"/>
          <w:color w:val="000000"/>
          <w:sz w:val="28"/>
        </w:rPr>
        <w:t xml:space="preserve">(должность, наименование    </w:t>
      </w:r>
      <w:r>
        <w:br/>
      </w:r>
      <w:r>
        <w:rPr>
          <w:rFonts w:ascii="Times New Roman"/>
          <w:b w:val="false"/>
          <w:i w:val="false"/>
          <w:color w:val="000000"/>
          <w:sz w:val="28"/>
        </w:rPr>
        <w:t>
</w:t>
      </w:r>
      <w:r>
        <w:rPr>
          <w:rFonts w:ascii="Times New Roman"/>
          <w:b w:val="false"/>
          <w:i w:val="false"/>
          <w:color w:val="000000"/>
          <w:sz w:val="28"/>
        </w:rPr>
        <w:t xml:space="preserve">организации, Ф.И.О.      </w:t>
      </w:r>
      <w:r>
        <w:br/>
      </w:r>
      <w:r>
        <w:rPr>
          <w:rFonts w:ascii="Times New Roman"/>
          <w:b w:val="false"/>
          <w:i w:val="false"/>
          <w:color w:val="000000"/>
          <w:sz w:val="28"/>
        </w:rPr>
        <w:t>
</w:t>
      </w:r>
      <w:r>
        <w:rPr>
          <w:rFonts w:ascii="Times New Roman"/>
          <w:b w:val="false"/>
          <w:i w:val="false"/>
          <w:color w:val="000000"/>
          <w:sz w:val="28"/>
        </w:rPr>
        <w:t xml:space="preserve">руководителя объединения)   </w:t>
      </w:r>
      <w:r>
        <w:br/>
      </w:r>
      <w:r>
        <w:rPr>
          <w:rFonts w:ascii="Times New Roman"/>
          <w:b w:val="false"/>
          <w:i w:val="false"/>
          <w:color w:val="000000"/>
          <w:sz w:val="28"/>
        </w:rPr>
        <w:t>
Реквизиты: _________________</w:t>
      </w:r>
      <w:r>
        <w:br/>
      </w:r>
      <w:r>
        <w:rPr>
          <w:rFonts w:ascii="Times New Roman"/>
          <w:b w:val="false"/>
          <w:i w:val="false"/>
          <w:color w:val="000000"/>
          <w:sz w:val="28"/>
        </w:rPr>
        <w:t>
</w:t>
      </w:r>
      <w:r>
        <w:rPr>
          <w:rFonts w:ascii="Times New Roman"/>
          <w:b w:val="false"/>
          <w:i w:val="false"/>
          <w:color w:val="000000"/>
          <w:sz w:val="28"/>
        </w:rPr>
        <w:t xml:space="preserve">(юридический адрес, </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 xml:space="preserve">контактный телефон)        </w:t>
      </w:r>
    </w:p>
    <w:bookmarkStart w:name="z570" w:id="118"/>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118"/>
    <w:p>
      <w:pPr>
        <w:spacing w:after="0"/>
        <w:ind w:left="0"/>
        <w:jc w:val="both"/>
      </w:pPr>
      <w:r>
        <w:rPr>
          <w:rFonts w:ascii="Times New Roman"/>
          <w:b w:val="false"/>
          <w:i w:val="false"/>
          <w:color w:val="000000"/>
          <w:sz w:val="28"/>
        </w:rPr>
        <w:t>      От имени членов объединения прошу аккредитовать в порядке</w:t>
      </w:r>
      <w:r>
        <w:br/>
      </w:r>
      <w:r>
        <w:rPr>
          <w:rFonts w:ascii="Times New Roman"/>
          <w:b w:val="false"/>
          <w:i w:val="false"/>
          <w:color w:val="000000"/>
          <w:sz w:val="28"/>
        </w:rPr>
        <w:t>
</w:t>
      </w:r>
      <w:r>
        <w:rPr>
          <w:rFonts w:ascii="Times New Roman"/>
          <w:b w:val="false"/>
          <w:i w:val="false"/>
          <w:color w:val="000000"/>
          <w:sz w:val="28"/>
        </w:rPr>
        <w:t>статьи 46-1</w:t>
      </w:r>
      <w:r>
        <w:rPr>
          <w:rFonts w:ascii="Times New Roman"/>
          <w:b w:val="false"/>
          <w:i w:val="false"/>
          <w:color w:val="000000"/>
          <w:sz w:val="28"/>
        </w:rPr>
        <w:t xml:space="preserve"> Закона Республики Казахстан "Об авторском праве и смежных</w:t>
      </w:r>
      <w:r>
        <w:br/>
      </w:r>
      <w:r>
        <w:rPr>
          <w:rFonts w:ascii="Times New Roman"/>
          <w:b w:val="false"/>
          <w:i w:val="false"/>
          <w:color w:val="000000"/>
          <w:sz w:val="28"/>
        </w:rPr>
        <w:t>
правах"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(полное наименование организации, управляющей имущественными правами на</w:t>
      </w:r>
      <w:r>
        <w:br/>
      </w:r>
      <w:r>
        <w:rPr>
          <w:rFonts w:ascii="Times New Roman"/>
          <w:b w:val="false"/>
          <w:i w:val="false"/>
          <w:color w:val="000000"/>
          <w:sz w:val="28"/>
        </w:rPr>
        <w:t>
</w:t>
      </w:r>
      <w:r>
        <w:rPr>
          <w:rFonts w:ascii="Times New Roman"/>
          <w:b w:val="false"/>
          <w:i w:val="false"/>
          <w:color w:val="000000"/>
          <w:sz w:val="28"/>
        </w:rPr>
        <w:t>                                    коллективной основе)</w:t>
      </w:r>
      <w:r>
        <w:br/>
      </w:r>
      <w:r>
        <w:rPr>
          <w:rFonts w:ascii="Times New Roman"/>
          <w:b w:val="false"/>
          <w:i w:val="false"/>
          <w:color w:val="000000"/>
          <w:sz w:val="28"/>
        </w:rPr>
        <w:t>
находящееся по адресу: ______________________________________________</w:t>
      </w:r>
      <w:r>
        <w:br/>
      </w:r>
      <w:r>
        <w:rPr>
          <w:rFonts w:ascii="Times New Roman"/>
          <w:b w:val="false"/>
          <w:i w:val="false"/>
          <w:color w:val="000000"/>
          <w:sz w:val="28"/>
        </w:rPr>
        <w:t>
                                  </w:t>
      </w:r>
      <w:r>
        <w:rPr>
          <w:rFonts w:ascii="Times New Roman"/>
          <w:b w:val="false"/>
          <w:i w:val="false"/>
          <w:color w:val="000000"/>
          <w:sz w:val="28"/>
        </w:rPr>
        <w:t>(место нахождения организации)</w:t>
      </w:r>
      <w:r>
        <w:br/>
      </w:r>
      <w:r>
        <w:rPr>
          <w:rFonts w:ascii="Times New Roman"/>
          <w:b w:val="false"/>
          <w:i w:val="false"/>
          <w:color w:val="000000"/>
          <w:sz w:val="28"/>
        </w:rPr>
        <w:t>
регистрационный номер _______________________________________________</w:t>
      </w:r>
      <w:r>
        <w:br/>
      </w:r>
      <w:r>
        <w:rPr>
          <w:rFonts w:ascii="Times New Roman"/>
          <w:b w:val="false"/>
          <w:i w:val="false"/>
          <w:color w:val="000000"/>
          <w:sz w:val="28"/>
        </w:rPr>
        <w:t>
                               </w:t>
      </w:r>
      <w:r>
        <w:rPr>
          <w:rFonts w:ascii="Times New Roman"/>
          <w:b w:val="false"/>
          <w:i w:val="false"/>
          <w:color w:val="000000"/>
          <w:sz w:val="28"/>
        </w:rPr>
        <w:t>(регистрационный номер организации)</w:t>
      </w:r>
      <w:r>
        <w:br/>
      </w:r>
      <w:r>
        <w:rPr>
          <w:rFonts w:ascii="Times New Roman"/>
          <w:b w:val="false"/>
          <w:i w:val="false"/>
          <w:color w:val="000000"/>
          <w:sz w:val="28"/>
        </w:rPr>
        <w:t>
БИН: ___________________ (при его наличии) РНН: _____________________</w:t>
      </w:r>
      <w:r>
        <w:br/>
      </w:r>
      <w:r>
        <w:rPr>
          <w:rFonts w:ascii="Times New Roman"/>
          <w:b w:val="false"/>
          <w:i w:val="false"/>
          <w:color w:val="000000"/>
          <w:sz w:val="28"/>
        </w:rPr>
        <w:t>
  (</w:t>
      </w:r>
      <w:r>
        <w:rPr>
          <w:rFonts w:ascii="Times New Roman"/>
          <w:b w:val="false"/>
          <w:i w:val="false"/>
          <w:color w:val="000000"/>
          <w:sz w:val="28"/>
        </w:rPr>
        <w:t>бизнес-идентификационный номер)                            (регистрационный номер</w:t>
      </w:r>
      <w:r>
        <w:br/>
      </w:r>
      <w:r>
        <w:rPr>
          <w:rFonts w:ascii="Times New Roman"/>
          <w:b w:val="false"/>
          <w:i w:val="false"/>
          <w:color w:val="000000"/>
          <w:sz w:val="28"/>
        </w:rPr>
        <w:t>
</w:t>
      </w:r>
      <w:r>
        <w:rPr>
          <w:rFonts w:ascii="Times New Roman"/>
          <w:b w:val="false"/>
          <w:i w:val="false"/>
          <w:color w:val="000000"/>
          <w:sz w:val="28"/>
        </w:rPr>
        <w:t>                                                                 налогоплательщика)</w:t>
      </w:r>
      <w:r>
        <w:br/>
      </w:r>
      <w:r>
        <w:rPr>
          <w:rFonts w:ascii="Times New Roman"/>
          <w:b w:val="false"/>
          <w:i w:val="false"/>
          <w:color w:val="000000"/>
          <w:sz w:val="28"/>
        </w:rPr>
        <w:t>
в следующей сфере коллективного управления: _________________________</w:t>
      </w:r>
      <w:r>
        <w:br/>
      </w:r>
      <w:r>
        <w:rPr>
          <w:rFonts w:ascii="Times New Roman"/>
          <w:b w:val="false"/>
          <w:i w:val="false"/>
          <w:color w:val="000000"/>
          <w:sz w:val="28"/>
        </w:rPr>
        <w:t>
</w:t>
      </w:r>
      <w:r>
        <w:rPr>
          <w:rFonts w:ascii="Times New Roman"/>
          <w:b w:val="false"/>
          <w:i w:val="false"/>
          <w:color w:val="000000"/>
          <w:sz w:val="28"/>
        </w:rPr>
        <w:t xml:space="preserve">                                                      (согласно п. 3 </w:t>
      </w:r>
      <w:r>
        <w:rPr>
          <w:rFonts w:ascii="Times New Roman"/>
          <w:b w:val="false"/>
          <w:i w:val="false"/>
          <w:color w:val="000000"/>
          <w:sz w:val="28"/>
        </w:rPr>
        <w:t>ст. 43</w:t>
      </w:r>
      <w:r>
        <w:rPr>
          <w:rFonts w:ascii="Times New Roman"/>
          <w:b w:val="false"/>
          <w:i w:val="false"/>
          <w:color w:val="000000"/>
          <w:sz w:val="28"/>
        </w:rPr>
        <w:t xml:space="preserve"> Закона РК</w:t>
      </w:r>
      <w:r>
        <w:br/>
      </w:r>
      <w:r>
        <w:rPr>
          <w:rFonts w:ascii="Times New Roman"/>
          <w:b w:val="false"/>
          <w:i w:val="false"/>
          <w:color w:val="000000"/>
          <w:sz w:val="28"/>
        </w:rPr>
        <w:t>
</w:t>
      </w:r>
      <w:r>
        <w:rPr>
          <w:rFonts w:ascii="Times New Roman"/>
          <w:b w:val="false"/>
          <w:i w:val="false"/>
          <w:color w:val="000000"/>
          <w:sz w:val="28"/>
        </w:rPr>
        <w:t>                                                 "Об авторском праве и смежных правах")</w:t>
      </w:r>
    </w:p>
    <w:p>
      <w:pPr>
        <w:spacing w:after="0"/>
        <w:ind w:left="0"/>
        <w:jc w:val="both"/>
      </w:pPr>
      <w:r>
        <w:rPr>
          <w:rFonts w:ascii="Times New Roman"/>
          <w:b w:val="false"/>
          <w:i w:val="false"/>
          <w:color w:val="000000"/>
          <w:sz w:val="28"/>
        </w:rPr>
        <w:t>К заявлению прилагаются следующие документы:</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МП _________________  _______________________________________________</w:t>
      </w:r>
      <w:r>
        <w:br/>
      </w:r>
      <w:r>
        <w:rPr>
          <w:rFonts w:ascii="Times New Roman"/>
          <w:b w:val="false"/>
          <w:i w:val="false"/>
          <w:color w:val="000000"/>
          <w:sz w:val="28"/>
        </w:rPr>
        <w:t>
</w:t>
      </w:r>
      <w:r>
        <w:rPr>
          <w:rFonts w:ascii="Times New Roman"/>
          <w:b w:val="false"/>
          <w:i w:val="false"/>
          <w:color w:val="000000"/>
          <w:sz w:val="28"/>
        </w:rPr>
        <w:t>          (подпись)                     (должность, фамилия, имя отчество)</w:t>
      </w:r>
    </w:p>
    <w:p>
      <w:pPr>
        <w:spacing w:after="0"/>
        <w:ind w:left="0"/>
        <w:jc w:val="both"/>
      </w:pPr>
      <w:r>
        <w:rPr>
          <w:rFonts w:ascii="Times New Roman"/>
          <w:b w:val="false"/>
          <w:i w:val="false"/>
          <w:color w:val="000000"/>
          <w:sz w:val="28"/>
        </w:rPr>
        <w:t>                                      Дата: "__" ____________ 20__ г.</w:t>
      </w:r>
    </w:p>
    <w:bookmarkStart w:name="z571" w:id="119"/>
    <w:p>
      <w:pPr>
        <w:spacing w:after="0"/>
        <w:ind w:left="0"/>
        <w:jc w:val="both"/>
      </w:pPr>
      <w:r>
        <w:rPr>
          <w:rFonts w:ascii="Times New Roman"/>
          <w:b w:val="false"/>
          <w:i w:val="false"/>
          <w:color w:val="000000"/>
          <w:sz w:val="28"/>
        </w:rPr>
        <w:t xml:space="preserve">
Приложение 2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"Аккредитация организаций,</w:t>
      </w:r>
      <w:r>
        <w:br/>
      </w:r>
      <w:r>
        <w:rPr>
          <w:rFonts w:ascii="Times New Roman"/>
          <w:b w:val="false"/>
          <w:i w:val="false"/>
          <w:color w:val="000000"/>
          <w:sz w:val="28"/>
        </w:rPr>
        <w:t>
управляющих имущественными</w:t>
      </w:r>
      <w:r>
        <w:br/>
      </w:r>
      <w:r>
        <w:rPr>
          <w:rFonts w:ascii="Times New Roman"/>
          <w:b w:val="false"/>
          <w:i w:val="false"/>
          <w:color w:val="000000"/>
          <w:sz w:val="28"/>
        </w:rPr>
        <w:t xml:space="preserve">
правами на коллективной   </w:t>
      </w:r>
      <w:r>
        <w:br/>
      </w:r>
      <w:r>
        <w:rPr>
          <w:rFonts w:ascii="Times New Roman"/>
          <w:b w:val="false"/>
          <w:i w:val="false"/>
          <w:color w:val="000000"/>
          <w:sz w:val="28"/>
        </w:rPr>
        <w:t xml:space="preserve">
основе"                   </w:t>
      </w:r>
    </w:p>
    <w:bookmarkEnd w:id="119"/>
    <w:bookmarkStart w:name="z572" w:id="120"/>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2192"/>
        <w:gridCol w:w="2436"/>
        <w:gridCol w:w="2399"/>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доступности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услуга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w:t>
            </w:r>
            <w:r>
              <w:br/>
            </w:r>
            <w:r>
              <w:rPr>
                <w:rFonts w:ascii="Times New Roman"/>
                <w:b w:val="false"/>
                <w:i w:val="false"/>
                <w:color w:val="000000"/>
                <w:sz w:val="20"/>
              </w:rPr>
              <w:t>
в очереди не более 40 минут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w:t>
            </w:r>
            <w:r>
              <w:br/>
            </w:r>
            <w:r>
              <w:rPr>
                <w:rFonts w:ascii="Times New Roman"/>
                <w:b w:val="false"/>
                <w:i w:val="false"/>
                <w:color w:val="000000"/>
                <w:sz w:val="20"/>
              </w:rPr>
              <w:t>
оформленных документов</w:t>
            </w:r>
            <w:r>
              <w:br/>
            </w:r>
            <w:r>
              <w:rPr>
                <w:rFonts w:ascii="Times New Roman"/>
                <w:b w:val="false"/>
                <w:i w:val="false"/>
                <w:color w:val="000000"/>
                <w:sz w:val="20"/>
              </w:rPr>
              <w:t>
должностным лицом (произведенных</w:t>
            </w:r>
            <w:r>
              <w:br/>
            </w:r>
            <w:r>
              <w:rPr>
                <w:rFonts w:ascii="Times New Roman"/>
                <w:b w:val="false"/>
                <w:i w:val="false"/>
                <w:color w:val="000000"/>
                <w:sz w:val="20"/>
              </w:rPr>
              <w:t>
начислений, расчетов и т.д.)</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и информацией о порядке</w:t>
            </w:r>
            <w:r>
              <w:br/>
            </w:r>
            <w:r>
              <w:rPr>
                <w:rFonts w:ascii="Times New Roman"/>
                <w:b w:val="false"/>
                <w:i w:val="false"/>
                <w:color w:val="000000"/>
                <w:sz w:val="20"/>
              </w:rPr>
              <w:t>
предоставления услуги</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w:t>
            </w:r>
            <w:r>
              <w:br/>
            </w:r>
            <w:r>
              <w:rPr>
                <w:rFonts w:ascii="Times New Roman"/>
                <w:b w:val="false"/>
                <w:i w:val="false"/>
                <w:color w:val="000000"/>
                <w:sz w:val="20"/>
              </w:rPr>
              <w:t>
заполненных потребителем</w:t>
            </w:r>
            <w:r>
              <w:br/>
            </w:r>
            <w:r>
              <w:rPr>
                <w:rFonts w:ascii="Times New Roman"/>
                <w:b w:val="false"/>
                <w:i w:val="false"/>
                <w:color w:val="000000"/>
                <w:sz w:val="20"/>
              </w:rPr>
              <w:t>
документов и сданных с первого</w:t>
            </w:r>
            <w:r>
              <w:br/>
            </w:r>
            <w:r>
              <w:rPr>
                <w:rFonts w:ascii="Times New Roman"/>
                <w:b w:val="false"/>
                <w:i w:val="false"/>
                <w:color w:val="000000"/>
                <w:sz w:val="20"/>
              </w:rPr>
              <w:t>
раза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w:t>
            </w:r>
            <w:r>
              <w:br/>
            </w:r>
            <w:r>
              <w:rPr>
                <w:rFonts w:ascii="Times New Roman"/>
                <w:b w:val="false"/>
                <w:i w:val="false"/>
                <w:color w:val="000000"/>
                <w:sz w:val="20"/>
              </w:rPr>
              <w:t>
о которых доступно через</w:t>
            </w:r>
            <w:r>
              <w:br/>
            </w:r>
            <w:r>
              <w:rPr>
                <w:rFonts w:ascii="Times New Roman"/>
                <w:b w:val="false"/>
                <w:i w:val="false"/>
                <w:color w:val="000000"/>
                <w:sz w:val="20"/>
              </w:rPr>
              <w:t>
Интернет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w:t>
            </w:r>
            <w:r>
              <w:br/>
            </w:r>
            <w:r>
              <w:rPr>
                <w:rFonts w:ascii="Times New Roman"/>
                <w:b w:val="false"/>
                <w:i w:val="false"/>
                <w:color w:val="000000"/>
                <w:sz w:val="20"/>
              </w:rPr>
              <w:t>
общему количеству обслуженных</w:t>
            </w:r>
            <w:r>
              <w:br/>
            </w:r>
            <w:r>
              <w:rPr>
                <w:rFonts w:ascii="Times New Roman"/>
                <w:b w:val="false"/>
                <w:i w:val="false"/>
                <w:color w:val="000000"/>
                <w:sz w:val="20"/>
              </w:rPr>
              <w:t>
потребителей по данному виду</w:t>
            </w:r>
            <w:r>
              <w:br/>
            </w:r>
            <w:r>
              <w:rPr>
                <w:rFonts w:ascii="Times New Roman"/>
                <w:b w:val="false"/>
                <w:i w:val="false"/>
                <w:color w:val="000000"/>
                <w:sz w:val="20"/>
              </w:rPr>
              <w:t>
услуг</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существующим</w:t>
            </w:r>
            <w:r>
              <w:br/>
            </w:r>
            <w:r>
              <w:rPr>
                <w:rFonts w:ascii="Times New Roman"/>
                <w:b w:val="false"/>
                <w:i w:val="false"/>
                <w:color w:val="000000"/>
                <w:sz w:val="20"/>
              </w:rPr>
              <w:t>
порядком обжалования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